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01d8" w14:textId="31a0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жанынан Ұлттық инвесторлар кеңесін құру туралы" Қазақстан Республикасы Президентінің 2014 жылғы 9 сәуірдегі № 791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тамыздағы № 514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жанынан Ұлттық инвесторлар кеңесін құру туралы" Қазақстан Республикасы Президентінің 2014 жылғы 9 сәуірдегі № 791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Президенті жанынан Ұлттық инвесторлар кеңесін құру туралы" Қазақстан Республикасы Президентінің 2014 жылғы 9 сәуірдегі № 791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Президенті жанынан Ұлттық инвесторлар кеңесін құру туралы" Қазақстан Республикасы Президентінің 2014 жылғы 9 сәуірдегі № 791 Жарлығына (Қазақстан Республикасының ПҮАЖ-ы, 2014 ж., № 25, 191-құжат)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Президенті жанындағы Ұлттық инвесторлар кеңесі туралы 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Кеңестің жалпы отырыстары Кеңес төрағасының бастамасы бойынша өткізіледі.".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