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0eb4" w14:textId="44e0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тамыздағы № 526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Сағынтаев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ЮНЕСКО iстерi жөнiндегi ұлттық комиссиясы туралы" Қазақстан Республикасы Үкіметінің 2000 жылғы 7 тамыздағы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32-33, 413-құжат).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2000 жылғы 7 тамыздағы № 1210 қаулысына өзгерістер енгізу туралы" Қазақстан Республикасы Үкіметінің 2001 жылғы 15 маусымдағы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22, 279-құжат).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2000 жылғы 7 тамыздағы № 1210 қаулысына өзгерiстер мен толықтыру енгізу туралы" Қазақстан Республикасы Үкіметінің 2004 жылғы 3 наурыздағы № 266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11, 141-құжат).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Yкiметiнiң 2000 жылғы 7 тамыздағы № 1210 қаулысына өзгерiстер мен толықтырулар енгiзу туралы" Қазақстан Республикасы Үкіметінің 2005 жылғы 22 шілдедегі № 766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2000 жылғы 7 тамыздағы № 1210 қаулысына өзгерістер енгізу туралы" Қазақстан Республикасы Үкіметінің 2008 жылғы 13 қарашадағы № 1055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ЮНЕСКО істері жөніндегі ұлттық комиссиясы туралы" Қазақстан Республикасы Үкіметінің 2000 жылғы 7 тамыздағы № 1210 қаулысына өзгеріс енгізу туралы" Қазақстан Республикасы Үкіметінің 2014 жылғы 11 сәуірдегі № 343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27, 219-құжат).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