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e028" w14:textId="5bd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ғылыми-техникалық орталықтың (ХҒТО) жобаларын жүзеге асыруға байланысты қызметтi үйлестiру жөнiндегi ведомствоаралық ғылыми-техникалық кеңес құру туралы" Қазақстан Республикасы Министрлер Кабинетiнiң 1995 жылғы 25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1995 жылғы 25 қаңтардағы № 90 қаулысына өзгерiстер енгiзу туралы" Қазақстан Республикасы Үкiметiнiң 1997 жылғы 12 ақпандағы № 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Кабинетінің 1995 жылғы 25 қаңтардағы № 90 қаулысына өзгерістер енгізу туралы" Қазақстан Республикасы Үкіметінің 2001 жылғы 24 мамырдағы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"Ғылым қорының кейбiр мәселелерi туралы" Қазақстан Республикасы Үкіметінің 2004 жылғы 30 қаңтардағы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4, 63-құжат).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"Биологиялық қауіпсіздік мәселелері жөнінде комиссия құру туралы" Қазақстан Республикасы Үкіметінің 2008 жылғы 30 қаңтардағы № 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2008 жылғы 30 қаңтардағы № 78 қаулысына өзгерістер енгізу туралы" Қазақстан Республикасы Үкіметінің 2009 жылғы 20 шілдедегі № 1104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Министрлер Кабинетінің 1995 жылғы 25 қаңтардағы № 90 қаулысына өзгерістер енгізу туралы" Қазақстан Республикасы Үкіметінің 2009 жылғы 8 желтоқсандағы № 2039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"Кәсіптік-техникалық кадрларды даярлау жөніндегі ұлттық кеңесті құру туралы" Қазақстан Республикасы Үкіметінің 2011 жылғы 30 наурыздағы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"Кәсіптік-техникалық кадрларды даярлау жөніндегі ұлттық кеңесті құру туралы" Қазақстан Республикасы Үкіметінің 2011 жылғы 30 наурыздағы № 298 қаулысына өзгеріс енгізу туралы" Қазақстан Республикасы Үкіметінің 2011 жылғы 22 маусымдағы № 685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"Кәсіптік-техникалық кадрларды даярлау жөніндегі ұлттық кеңесті құру туралы" Қазақстан Республикасы Үкіметінің 2011 жылғы 30 наурыздағы № 298 қаулысына өзгерістер енгізу туралы" Қазақстан Республикасы Үкіметінің 2012 жылғы 12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"Халықаралық ғылыми-техникалық орталықтың (ХҒТО) жобаларын жүзеге асыруға байланысты қызметті үйлестіру жөніндегі ведомствоаралық ғылыми-техникалық кеңес құру туралы" Қазақстан Республикасы Министрлер Кабинетінің 1995 жылғы 25 қаңтардағы № 90 қаулысына өзгеріс енгізу туралы" Қазақстан Республикасы Үкіметінің 2012 жылғы 17 тамыздағы № 1058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"Кәсіптік-техникалық кадрларды даярлау жөніндегі ұлттық кеңесті құру туралы" Қазақстан Республикасы Үкіметінің 2011 жылғы 30 наурыздағы № 298 қаулысына өзгерістер енгізу туралы" Қазақстан Республикасы Үкіметінің 2013 жылғы 16 мамырдағы № 494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