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c175" w14:textId="2cdc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Азия Даму Банкі арасындағы № 2967-KАZ Қарыз туралы келісімге (Жай операциялар) (ОАӨЭЫ 2 Дәліз инвестициялық бағдарламасы [Маңғыстау облысындағы учаскелер] – 2-жоба) түзетулерге қатысты Қазақстан Республикасы мен Азия Даму Банкі арасындағы келісім-хатты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қыркүйектегі № 535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Азия Даму Банкі арасындағы № 2967-KАZ Қарыз туралы келісімге (Жай операциялар) (ОАӨЭЫ 2 Дәліз инвестициялық бағдарламасы [Маңғыстау облысындағы учаскелер] – 2-жоба) түзетулерге қатысты Қазақстан Республикасы мен Азия Даму Банкі арасындағы келісім-хатты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Азия Даму Банкі арасындағы № 2967-KАZ Қарыз туралы келісімге (Жай операциялар) (ОАӨЭЫ 2 Дәліз инвестициялық бағдарламасы [Маңғыстау облысындағы учаскелер] – 2-жоба) түзетулерге қатысты Қазақстан Республикасы мен Азия Даму Банкі арасындағы келісім-хатты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маусымда Астанада жасалған Қазақстан Республикасы мен Азия Даму Банкі арасындағы № 2967-KАZ Қарыз туралы келісімге (Жай операциялар) (ОАӨЭЫ 2 Дәліз инвестициялық бағдарламасы [Маңғыстау облысындағы учаскелер] – 2-жоба) түзетулерге қатысты Қазақстан Республикасы мен Азия Даму Банкі арасындағы келісім-хат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