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f12b" w14:textId="855f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 мен Грузия Үкіметі арасындағы Қазақстан Республикасы Үкіметінің Грузия Үкіметіне берген мемлекеттік кредиттері бойынша Грузия Үкіметінің берешегін қайтадан қайта құрылымдау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2017 жылғы 6 қыркүйектегі № 540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val="false"/>
          <w:i w:val="false"/>
          <w:color w:val="000000"/>
          <w:sz w:val="28"/>
        </w:rPr>
        <w:t>ЕТЕДІ:</w:t>
      </w:r>
    </w:p>
    <w:p>
      <w:pPr>
        <w:spacing w:after="0"/>
        <w:ind w:left="0"/>
        <w:jc w:val="both"/>
      </w:pPr>
      <w:r>
        <w:rPr>
          <w:rFonts w:ascii="Times New Roman"/>
          <w:b w:val="false"/>
          <w:i w:val="false"/>
          <w:color w:val="000000"/>
          <w:sz w:val="28"/>
        </w:rPr>
        <w:t>
      "Қазақстан Республикасы Үкіметі мен Грузия Үкіметі арасындағы Қазақстан Республикасы Үкіметінің Грузия Үкіметіне берген мемлекеттік кредиттері бойынша Грузия Үкіметінің берешегін қайтадан қайта құрылымдау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Қазақстан Республикасы Үкіметі мен Грузия Үкіметі арасындағы Қазақстан Республикасы Үкіметінің Грузия Үкіметіне берген мемлекеттік кредиттері бойынша Грузия Үкіметінің берешегін қайтадан қайта құрылымдау туралы келісімді ратификациялау туралы</w:t>
      </w:r>
    </w:p>
    <w:p>
      <w:pPr>
        <w:spacing w:after="0"/>
        <w:ind w:left="0"/>
        <w:jc w:val="both"/>
      </w:pPr>
      <w:r>
        <w:rPr>
          <w:rFonts w:ascii="Times New Roman"/>
          <w:b w:val="false"/>
          <w:i w:val="false"/>
          <w:color w:val="000000"/>
          <w:sz w:val="28"/>
        </w:rPr>
        <w:t>
      2017 жылғы 13 маусымда Астанада жасалған Қазақстан Республикасы Үкіметі мен Грузия Үкіметі арасындағы Қазақстан Республикасы Үкіметінің Грузия Үкіметіне берген мемлекеттік кредиттері бойынша Грузия Үкіметінің берешегін қайтадан қайта құрылымдау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