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2d23" w14:textId="f3a2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қыркүйектегі № 542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2017 жылғы 1 қыркүйектен бастап қолданысқа енгізіледі және ресми жариялануға тиіс.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87-88, 631-құжат)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мынадай мазмұндағы 10) тармақшамен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5150"/>
        <w:gridCol w:w="159"/>
        <w:gridCol w:w="2865"/>
        <w:gridCol w:w="2736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биология, информатика пәндері бойынша негізгі және жалпы орта білім беретін оқу бағдарламаларын ағылшын тілінде іске асыратын білім беру ұйымдарының мұғалімдеріне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БЛА-дан 200 %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қосымша ақыны белгілеу тәртібі мен шарттарын білім беру саласындағы уәкілетті орган айқындайды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2017 жылғы 1 қыркүйектен бастап қолданысқа енгізіледі және ресми жариялануға тиіс.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