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de84" w14:textId="d24d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қыркүйектегі № 546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148 және 149-жолдармен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900"/>
        <w:gridCol w:w="2022"/>
        <w:gridCol w:w="438"/>
        <w:gridCol w:w="956"/>
        <w:gridCol w:w="4285"/>
        <w:gridCol w:w="1776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 кеттік қаржы саласын дағы ақпарат тық жүйелердің жұмыс істеуін қамтама 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және материалдық емес активтерді сүйемелдеу, әкімшілендіру, пайдалану және оларға техникалық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көрсетілетін қызметтер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Қаржы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коммерция орталығы" АҚ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"Бюджеттік жоспарлау, мемлекеттік бюджеттің атқарылуын және орындалуын қамтамасыз ету және экономикалық және қаржылық қылмыстар мен құқық бұзушылықтарға қарсы іс-қимыл жөніндегі қызметтер",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"Ақпараттық жүйелердің жұмыс істеуін қамтамасыз ету және мемлекеттік органды ақпараттық-техникалық қамтамасыз ету"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699 582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кедендік әкімші лендіру саласын дағы ақпарат тық жүйелердің жұмыс істеуін қамтама 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және материалдық емес активтерді сүйемелдеу, әкімшілендіру, пайдалану және оларға техникалық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көрсетілетін қызметтер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Қаржы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коммерция орталығы" АҚ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"Бюджеттік жоспарлау, мемлекеттік бюджет тің атқарылуын және орындалуын бақылау және экономикалық және қаржылық қылмыстар мен құқық бұзушылықтарға  қарсы іс-қимыл жөніндегі қызметтер",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"Ақпараттық жүйелердің жұмыс істеуін қамтамасыз ету және мемлекеттік органды ақпараттық-техникалық қамтамасыз ету"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