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19e" w14:textId="1cda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8 қыркүйектегі № 551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"Басқарушылар кеңестерiндегі Қазақстан Республикасының өкiлдерiн тағайындау туралы" Қазақстан Республикасы Үкіметінің 2002 жылғы 18 наурыздағы № 323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Қаржы вице-министрі Руслан Бақытжанұлы Бекетаев;";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Ұлттық экономика бірінші вице-министрі Руслан Ерболатұлы Дәленов;";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Қаржы вице-министрі Руслан Бақытжанұлы Бекетаев;";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Қаржы вице-министрі Руслан Бақытжанұлы Бекетаев.";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"Орталық Азия Өңiрлiк Экономикалық Ынтымақтастық бағдарламасы бойынша Қазақстан Республикасынан Ұлттық үйлестiрушiнi тағайындау туралы" Қазақстан Республикасы Үкіметінің 2006 жылғы 12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Орталық Азия Өңiрлiк Экономикалық Ынтымақтастық бағдарламасы бойынша Қазақстан Республикасынан Ұлттық үйлестіруші болып Қазақстан Республикасының Ұлттық экономика бірінші вице-министрі Руслан Ерболатұлы Дәленов тағайындалсын.".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