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0e3f" w14:textId="8a40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Үкiметiнiң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72-73-74, 551-құжат) мынадай толықтырулар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акцияларының (жарғылық капиталға қатысу үлестерiнiң)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w:t>
      </w:r>
    </w:p>
    <w:bookmarkEnd w:id="3"/>
    <w:bookmarkStart w:name="z5" w:id="4"/>
    <w:p>
      <w:pPr>
        <w:spacing w:after="0"/>
        <w:ind w:left="0"/>
        <w:jc w:val="both"/>
      </w:pPr>
      <w:r>
        <w:rPr>
          <w:rFonts w:ascii="Times New Roman"/>
          <w:b w:val="false"/>
          <w:i w:val="false"/>
          <w:color w:val="000000"/>
          <w:sz w:val="28"/>
        </w:rPr>
        <w:t>
      мынадай мазмұндағы реттік нөмірлері 273 және 274-жолдармен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5107"/>
        <w:gridCol w:w="4346"/>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бухгалтерлік, салық есебі және қазынашылық операциялар саласындағы қызмет</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кадрлық іс жүргізу жөніндегі қызмет</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