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b489" w14:textId="9a2b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Біріккен Ұлттар Ұйымының Азық-түлік және ауыл шаруашылығы ұйымы (ФАО) арасындағы ФАО-ның Қазақстан Республикасындағы Байланыс және әріптестік жөніндегі бюросын құру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қыркүйектегі № 573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Біріккен Ұлттар Ұйымының Азық-түлік және ауыл шаруашылығы ұйымы (ФАО) арасындағы ФАО-ның Қазақстан Республикасындағы Байланыс және әріптестік жөніндегі бюросын құру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Біріккен Ұлттар Ұйымының Азық-түлік және ауыл шаруашылығы ұйымы (ФАО) арасындағы ФАО-ның Қазақстан Республикасындағы Байланыс және әріптестік жөніндегі бюросын құру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мамырда Астанада жасалған Қазақстан Республикасының Үкіметі мен Біріккен Ұлттар Ұйымының Азық-түлік және ауыл шаруашылығы ұйымы (ФАО) арасындағы ФАО-ның Қазақстан Республикасындағы Байланыс және әріптестік жөніндегі бюросын құру туралы келісім ратификациялаесын.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