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53e8" w14:textId="ac9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қыркүйектегі № 576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2017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– 2019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ІІІ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7-функционалдық топта: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деген әкімші бойынша: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"Нұрлы жер" тұрғын үй құрылысы бағдарламасы шеңберінде іс-шараларды іске асыру" деген бағдарламада: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"Облыстық бюджеттерге, Астана және Алматы қалаларының бюджеттеріне инженерлік-коммуникациялық инфрақұрылымды жобалауға, дамытуға және (немесе) жайластыруға республикалық бюджет қаражаты есебінен берілетін нысаналы даму трансферттері" деген кіші бағдарламада: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1325"/>
        <w:gridCol w:w="8958"/>
        <w:gridCol w:w="404"/>
        <w:gridCol w:w="40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1 502 360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1325"/>
        <w:gridCol w:w="8958"/>
        <w:gridCol w:w="404"/>
        <w:gridCol w:w="40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1 525 242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460"/>
        <w:gridCol w:w="1512"/>
        <w:gridCol w:w="8486"/>
        <w:gridCol w:w="461"/>
        <w:gridCol w:w="461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666 431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1324"/>
        <w:gridCol w:w="8960"/>
        <w:gridCol w:w="403"/>
        <w:gridCol w:w="40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1 532 630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483"/>
        <w:gridCol w:w="976"/>
        <w:gridCol w:w="8907"/>
        <w:gridCol w:w="484"/>
        <w:gridCol w:w="484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қордан бөлінген нысаналы трансферттер" деген V бөлімде: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"Басқалар" деген 13-функционалдық топта: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деген әкімші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"Бизнестің жол картасы 2020" бизнесті қолдау мен дамытудың бірыңғай бағдарламасы шеңберінде іс-шараларды іске асыру" деген бағдарламада: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"Облыстық бюджеттерге,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трансферттері" деген кіші бағдарламада: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1 463 381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24"/>
        <w:gridCol w:w="424"/>
        <w:gridCol w:w="424"/>
        <w:gridCol w:w="1931"/>
        <w:gridCol w:w="7823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5"/>
        <w:gridCol w:w="375"/>
        <w:gridCol w:w="1708"/>
        <w:gridCol w:w="8340"/>
        <w:gridCol w:w="376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1 863 282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5"/>
        <w:gridCol w:w="407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1 144 848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