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556c" w14:textId="8d65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22 қыркүйектегі № 583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мүлік туралы" 2011 жылғы 1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119-1-бабына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"Назарбаев Университеті, "Назарбаев Зияткерлік мектептері" және "Назарбаев Қоры" мәртебесі туралы" 2011 жылғы 19 қаңтардағы Қазақстан Республикасының Заңы 5-бабының </w:t>
      </w:r>
      <w:r>
        <w:rPr>
          <w:rFonts w:ascii="Times New Roman"/>
          <w:b w:val="false"/>
          <w:i w:val="false"/>
          <w:color w:val="000000"/>
          <w:sz w:val="28"/>
        </w:rPr>
        <w:t>2-2-тармағына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мүлік республикалық меншіктен  "Назарбаев Университеті" дербес білім беру ұйымының меншігіне өтеусіз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мен Қазақстан Республикасының Денсаулық сақтау министрлігі "Назарбаев Университеті" дербес білім беру ұйымымен бірлесіп (келісім бойынша) осы қаулыдан туындайтын қажетті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583 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меншіктен "Назарбаев Университеті" дербес  білім беру ұйымының меншігіне берілетін мүліктің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3258"/>
        <w:gridCol w:w="4792"/>
        <w:gridCol w:w="727"/>
        <w:gridCol w:w="943"/>
        <w:gridCol w:w="933"/>
        <w:gridCol w:w="933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Кадастрлық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Бөлмелердің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метр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метр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1-пәтер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2-пәтер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4-пәтер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21:320:000:000:29/1:4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6-пәтер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7-пәтер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9-пәтер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10-пәтер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11-пәтер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12-пәтер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13-пәтер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14-пәтер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15-пәтер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16-пәтер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17-пәтер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18-пәтер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19-пәтер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20-пәтер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21:320:068:1250:29/1:20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22-пәтер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24-пәтер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21:320:068:1250:29/1:24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26-пәтер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21:320:068:1250:29/1:26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27-пәтер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21:320:068:1250:29/1:27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28-пәтер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21:320:068:1250:29/1:28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29-пәтер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21:320:068:1250:29/1:29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30-пәтер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21:320:068:1250:29:30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32-пәтер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21:320:068:1250:29/1:32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35-пәтер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21:320:068:1250:29/1:35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37-пәтер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21:320:068:1250:29/1:37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38-пәтер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21:320:068:1250:29/1:38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40-пәтер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21:320:068:1250:29/1:40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41-пәтер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21:320:068:1250:29/1:41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42-пәтер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21:320:068:1250:29/1:42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44-пәтер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21:320:068:1250:29/1:44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46-пәтер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21:320:068:1250:29/1:46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48-пәтер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21:320:068:1250:29/1:48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49-пәтер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21:320:068:1250:29/1:49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50-пәтер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21:320:068:1250:29/1:50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51-пәтер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52-пәтер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21:320:068:1250:29/1:52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53-пәтер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21:320:068:1250:29/1:53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54-пәтер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21:320:068:1250:29/1:54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55-пәтер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21:320:068:1250:29/1:55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59-пәтер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21:320:068:1250:29/1:59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61-пәтер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21:320:068:1250:29/1:61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63-пәтер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21:320:068:1250:29/1:63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64-пәтер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65-пәтер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21:320:068:1250:29/1:65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68-пәтер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21:320:068:1250:29/1:68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69-пәтер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21:320:068:1250:29/1:69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71-пәтер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21:320:068:1250:29/1:71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72-пәтер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21:320:068:1250:29/1:72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73-пәтер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21:320:068:1250:29/1:73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74-пәтер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21:320:068:1250:29/1:74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75-пәтер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76-пәтер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21:320:068:1250:29/1:76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77-пәтер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21:320:068:1250:29/1:77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78-пәтер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21:320:068:1250:29/1:78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79-пәтер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21:320:068:1250:29/1:79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80-пәтер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21:320:068:1250:29/1:80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81-пәтер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21:320:068:1250:29/1:81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82-пәтер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21:320:068:1250:29/1:82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84-пәтер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21:320:068:1250:29/1:84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85-пәтер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21:320:068:1250:29/1:85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86-пәтер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21:320:068:1250:29/1:86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87-пәтер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21:320:068:1250:29/1:87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89-пәтер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21:320:068:1250:29/1:89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91-пәтер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21:320:068:1250:29/1:91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93-пәтер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21:320:068:1250:29/1:93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94-пәтер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21:320:068:1250:29/1:94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95-пәтер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21:320:068:1250:29/1:95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99-пәтер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21:320:068:1250:29/1:99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100-пәтер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21:320:068:1250:29/1:100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101-пәтер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103-пәтер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104-пәтер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5/5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105-пәтер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106-пәтер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107-пәтер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108-пәтер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109-пәтер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21:320:068:1250:29/1:109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110-пәтер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111-пәтер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21:320:068:1250:29/1:111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112-пәтер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2/4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115-пәтер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21:320:068:1250:29/1:115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116-пәтер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21:320:068:1250:29/1:116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3/4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119-пәтер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21:320:068:1250:29/1:119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1/5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қ., Есіл ауданы, Қабанбай батыр даңғылы, 29/1 үй, 120-пәтер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21:320:068:1250:29/1:120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4/10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