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b01a9" w14:textId="4fb01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Республикалық меншіктің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2017 жылғы 25 қыркүйектегі № 585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мүлік туралы" 2011 жылғы 1 наурыздағы Қазақстан Республикасының Заңы 114-бабының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республикалық мүлік заңнамада белгіленген тәртіппен "Қазақстан Республикасы Мәдениет және спорт министрлігі" мемлекеттік мекемесінің теңгерімінен "Астана Балет" театры" жауапкершілігі шектеулі серіктестігінің жарғылық капиталына берілсін.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Мемлекеттік мүлік және жекешелендіру комитеті Қазақстан Республикасының Мәдениет және спорт министрлігімен бірлесіп осы қаулыдан туындайтын шараларды қабылдасын.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585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"Астана Балет" театры" жауапкершілігі шектеулі серіктестігінің жарғылық капиталына берілетін республикалық мүліктің тізбесі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2"/>
        <w:gridCol w:w="1296"/>
        <w:gridCol w:w="1987"/>
        <w:gridCol w:w="7725"/>
      </w:tblGrid>
      <w:tr>
        <w:trPr>
          <w:trHeight w:val="3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Объектінің атауы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алаңы (м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</w:t>
            </w:r>
          </w:p>
        </w:tc>
      </w:tr>
      <w:tr>
        <w:trPr>
          <w:trHeight w:val="3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бөлмелі пәтер 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34,6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қ., "Алматы" ауданы, Кенен Әзірбаев көшеcі, 4/1-үй, 1-пәтер</w:t>
            </w:r>
          </w:p>
        </w:tc>
      </w:tr>
      <w:tr>
        <w:trPr>
          <w:trHeight w:val="3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бөлмелі пәтер 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34,3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қ., "Алматы" ауданы, Кенен Әзірбаев көшеcі, 4/1-үй, 37-пәтер</w:t>
            </w:r>
          </w:p>
        </w:tc>
      </w:tr>
      <w:tr>
        <w:trPr>
          <w:trHeight w:val="3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бөлмелі пәтер 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34,4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қ., "Алматы" ауданы, Кенен Әзірбаев көшеcі, 4/1-үй, 108-пәтер</w:t>
            </w:r>
          </w:p>
        </w:tc>
      </w:tr>
      <w:tr>
        <w:trPr>
          <w:trHeight w:val="3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бөлмелі пәтер 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33,6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қ., "Алматы" ауданы, Кенен Әзірбаев көшеcі, 4/1-үй, 144-пәтер</w:t>
            </w:r>
          </w:p>
        </w:tc>
      </w:tr>
      <w:tr>
        <w:trPr>
          <w:trHeight w:val="3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бөлмелі пәтер 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34,4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қ., "Алматы" ауданы, Кенен Әзірбаев көшеcі, 4/1-үй, 180-пәтер</w:t>
            </w:r>
          </w:p>
        </w:tc>
      </w:tr>
      <w:tr>
        <w:trPr>
          <w:trHeight w:val="3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бөлмелі пәтер 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43,1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қ., "Алматы" ауданы, Кенен Әзірбаев көшеcі, 8-үй, 3-пәтер</w:t>
            </w:r>
          </w:p>
        </w:tc>
      </w:tr>
      <w:tr>
        <w:trPr>
          <w:trHeight w:val="3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бөлмелі пәтер 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43,4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қ., "Алматы" ауданы, Кенен Әзірбаев көшеcі, 8-үй, 39-пәтер</w:t>
            </w:r>
          </w:p>
        </w:tc>
      </w:tr>
      <w:tr>
        <w:trPr>
          <w:trHeight w:val="3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бөлмелі пәтер 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43,2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қ., "Алматы" ауданы, Кенен Әзірбаев көшеcі, 8-үй, 75-пәтер</w:t>
            </w:r>
          </w:p>
        </w:tc>
      </w:tr>
      <w:tr>
        <w:trPr>
          <w:trHeight w:val="3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бөлмелі пәтер 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34,3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қ., "Алматы" ауданы, Кенен Әзірбаев көшеcі, 8-үй, 144-пәтер</w:t>
            </w:r>
          </w:p>
        </w:tc>
      </w:tr>
      <w:tr>
        <w:trPr>
          <w:trHeight w:val="3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бөлмелі пәтер 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34,3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қ., "Алматы" ауданы, Кенен Әзірбаев көшеcі, 8-үй, 180-пәтер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