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0dfd9" w14:textId="620dfd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Сыртқы істер министрлігінің мәселелері" туралы Қазақстан Республикасы Үкіметінің 2004 жылғы 28 қазандағы № 1118 қаулысына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2017 жылғы 25 қыркүйектегі № 586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Сыртқы істер министрлігінің мәселелері" туралы Қазақстан Республикасы Үкіметінің 2004 жылғы 28 қазандағы № 1118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(Қазақстан Республикасының ПҮАЖ-ы, 2004 ж., № 41,  530-құжат) мынадай толықтырулар енгізілсін: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Сыртқы істер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16-тармақта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орталық аппараттың функциялары мынадай мазмұндағы 62) және 63) тармақшалармен толықтырылсын:  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"62) мыналарды: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дипломатиялық өкілдікті, халықаралық ұйымды және (немесе) оның өкілдігін, консулдық мекемені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дипломатиялық өкілдіктің, халықаралық ұйымның және (немесе) оның өкілдігінің басшыларын, персонал мүшелерін, консулдық мекемелердің қызметкерлерін Қазақстан Республикасында аккредиттеуді жүзеге асыру;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63) мыналарды: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дипломатиялық өкілдікті, халықаралық ұйымды және (немесе) оның өкілдігін, консулдық мекемені тіркеу;</w:t>
      </w:r>
    </w:p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дипломатиялық өкілдіктің, халықаралық ұйымның және (немесе) оның өкілдігінің басшыларын, персонал мүшелерін, консулдық мекемелердің қызметкерлерін Қазақстан Республикасында аккредиттеу тәртібін бекіту;".</w:t>
      </w:r>
    </w:p>
    <w:bookmarkEnd w:id="6"/>
    <w:bookmarkStart w:name="z9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Осы қаулы қол қойылған күнінен бастап қолданысқа енгізіледі. </w:t>
      </w:r>
    </w:p>
    <w:bookmarkEnd w:id="7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     Қазақстан Республикасының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      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