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6f9e" w14:textId="7166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25 қыркүйектегі № 588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 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"Атом станцияларының ядролық және радиациялық қауіпсіздігі" техникалық регламентін бекіту туралы" Қазақстан Республикасы Үкіметінің 2010 жылғы 1 шілдедегі № 683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41, 368-құжат).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"Ядролық зерттеу қондырғыларының ядролық және радиациялық қауіпсіздігі" техникалық регламентін бекіту туралы" Қазақстан Республикасы Үкіметінің 2010 жылғы 1 шілдедегі № 684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41, 369-құжат).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"Ядролық және радиациялық қауіпсіздік" техникалық регламентін бекіту туралы" Қазақстан Республикасы Үкіметінің 2010 жылғы 30 шілдедегі № 768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45, 413-құжат).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