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179a" w14:textId="f2c1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 Қазақстан Республикасы Кодексінің жобасы туралы</w:t>
      </w:r>
    </w:p>
    <w:p>
      <w:pPr>
        <w:spacing w:after="0"/>
        <w:ind w:left="0"/>
        <w:jc w:val="both"/>
      </w:pPr>
      <w:r>
        <w:rPr>
          <w:rFonts w:ascii="Times New Roman"/>
          <w:b w:val="false"/>
          <w:i w:val="false"/>
          <w:color w:val="000000"/>
          <w:sz w:val="28"/>
        </w:rPr>
        <w:t>Қазақстан Республикасы Үкіметінің 2017 жылғы 26 қыркүйектегі № 591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 Кодексінің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қыркүйек</w:t>
            </w:r>
          </w:p>
        </w:tc>
      </w:tr>
    </w:tbl>
    <w:p>
      <w:pPr>
        <w:spacing w:after="0"/>
        <w:ind w:left="0"/>
        <w:jc w:val="left"/>
      </w:pPr>
      <w:r>
        <w:rPr>
          <w:rFonts w:ascii="Times New Roman"/>
          <w:b/>
          <w:i w:val="false"/>
          <w:color w:val="000000"/>
        </w:rPr>
        <w:t xml:space="preserve"> ҚАЗАҚСТАН РЕСПУБЛИКАСЫНЫҢ КОДЕКСІ  Жер қойнауы және жер қойнауын пайдалану туралы</w:t>
      </w:r>
    </w:p>
    <w:p>
      <w:pPr>
        <w:spacing w:after="0"/>
        <w:ind w:left="0"/>
        <w:jc w:val="both"/>
      </w:pPr>
      <w:r>
        <w:rPr>
          <w:rFonts w:ascii="Times New Roman"/>
          <w:b w:val="false"/>
          <w:i w:val="false"/>
          <w:color w:val="000000"/>
          <w:sz w:val="28"/>
        </w:rPr>
        <w:t>
      ЖАЛПЫ БӨЛІМ      15</w:t>
      </w:r>
    </w:p>
    <w:p>
      <w:pPr>
        <w:spacing w:after="0"/>
        <w:ind w:left="0"/>
        <w:jc w:val="both"/>
      </w:pPr>
      <w:r>
        <w:rPr>
          <w:rFonts w:ascii="Times New Roman"/>
          <w:b w:val="false"/>
          <w:i w:val="false"/>
          <w:color w:val="000000"/>
          <w:sz w:val="28"/>
        </w:rPr>
        <w:t>
      I БӨЛІМ. НЕГІЗГІ ЕРЕЖЕЛЕР      15</w:t>
      </w:r>
    </w:p>
    <w:p>
      <w:pPr>
        <w:spacing w:after="0"/>
        <w:ind w:left="0"/>
        <w:jc w:val="both"/>
      </w:pPr>
      <w:r>
        <w:rPr>
          <w:rFonts w:ascii="Times New Roman"/>
          <w:b w:val="false"/>
          <w:i w:val="false"/>
          <w:color w:val="000000"/>
          <w:sz w:val="28"/>
        </w:rPr>
        <w:t>
      1-тарау. Жалпы ережелер      15</w:t>
      </w:r>
    </w:p>
    <w:p>
      <w:pPr>
        <w:spacing w:after="0"/>
        <w:ind w:left="0"/>
        <w:jc w:val="both"/>
      </w:pPr>
      <w:r>
        <w:rPr>
          <w:rFonts w:ascii="Times New Roman"/>
          <w:b w:val="false"/>
          <w:i w:val="false"/>
          <w:color w:val="000000"/>
          <w:sz w:val="28"/>
        </w:rPr>
        <w:t>
      1-бап.      Қазақстан Республикасының жер қойнауы және жер қойнауын пайдалану туралы заңнамасы      15</w:t>
      </w:r>
    </w:p>
    <w:p>
      <w:pPr>
        <w:spacing w:after="0"/>
        <w:ind w:left="0"/>
        <w:jc w:val="both"/>
      </w:pPr>
      <w:r>
        <w:rPr>
          <w:rFonts w:ascii="Times New Roman"/>
          <w:b w:val="false"/>
          <w:i w:val="false"/>
          <w:color w:val="000000"/>
          <w:sz w:val="28"/>
        </w:rPr>
        <w:t>
      2-бап.      Осы Кодексте реттелетін қатынастар      15</w:t>
      </w:r>
    </w:p>
    <w:p>
      <w:pPr>
        <w:spacing w:after="0"/>
        <w:ind w:left="0"/>
        <w:jc w:val="both"/>
      </w:pPr>
      <w:r>
        <w:rPr>
          <w:rFonts w:ascii="Times New Roman"/>
          <w:b w:val="false"/>
          <w:i w:val="false"/>
          <w:color w:val="000000"/>
          <w:sz w:val="28"/>
        </w:rPr>
        <w:t>
      3-бап.      Қазақстан Республикасының жер қойнауы және жер қойнауын пайдалану туралы заңнамасының мақсаттары мен міндеттері      16</w:t>
      </w:r>
    </w:p>
    <w:p>
      <w:pPr>
        <w:spacing w:after="0"/>
        <w:ind w:left="0"/>
        <w:jc w:val="both"/>
      </w:pPr>
      <w:r>
        <w:rPr>
          <w:rFonts w:ascii="Times New Roman"/>
          <w:b w:val="false"/>
          <w:i w:val="false"/>
          <w:color w:val="000000"/>
          <w:sz w:val="28"/>
        </w:rPr>
        <w:t>
      4-бап.      Қазақстан Республикасының жер қойнауы және жер қойнауын пайдалану туралы заңнамасының қағидаттары      17</w:t>
      </w:r>
    </w:p>
    <w:p>
      <w:pPr>
        <w:spacing w:after="0"/>
        <w:ind w:left="0"/>
        <w:jc w:val="both"/>
      </w:pPr>
      <w:r>
        <w:rPr>
          <w:rFonts w:ascii="Times New Roman"/>
          <w:b w:val="false"/>
          <w:i w:val="false"/>
          <w:color w:val="000000"/>
          <w:sz w:val="28"/>
        </w:rPr>
        <w:t>
      5-бап.      Мемлекеттік жер қойнауы қорын ұтымды пайдалану      17</w:t>
      </w:r>
    </w:p>
    <w:p>
      <w:pPr>
        <w:spacing w:after="0"/>
        <w:ind w:left="0"/>
        <w:jc w:val="both"/>
      </w:pPr>
      <w:r>
        <w:rPr>
          <w:rFonts w:ascii="Times New Roman"/>
          <w:b w:val="false"/>
          <w:i w:val="false"/>
          <w:color w:val="000000"/>
          <w:sz w:val="28"/>
        </w:rPr>
        <w:t>
      6-бап.      Жер қойнауын пайдалану кезіндегі экологиялық қауіпсіздік      17</w:t>
      </w:r>
    </w:p>
    <w:p>
      <w:pPr>
        <w:spacing w:after="0"/>
        <w:ind w:left="0"/>
        <w:jc w:val="both"/>
      </w:pPr>
      <w:r>
        <w:rPr>
          <w:rFonts w:ascii="Times New Roman"/>
          <w:b w:val="false"/>
          <w:i w:val="false"/>
          <w:color w:val="000000"/>
          <w:sz w:val="28"/>
        </w:rPr>
        <w:t>
      7-бап.      Жер қойнауын пайдалану саласындағы ақпаратқа қолжетімділік      17</w:t>
      </w:r>
    </w:p>
    <w:p>
      <w:pPr>
        <w:spacing w:after="0"/>
        <w:ind w:left="0"/>
        <w:jc w:val="both"/>
      </w:pPr>
      <w:r>
        <w:rPr>
          <w:rFonts w:ascii="Times New Roman"/>
          <w:b w:val="false"/>
          <w:i w:val="false"/>
          <w:color w:val="000000"/>
          <w:sz w:val="28"/>
        </w:rPr>
        <w:t>
      8-бап.      Жер қойнауын пайдаланудың ақылы болуы      18</w:t>
      </w:r>
    </w:p>
    <w:p>
      <w:pPr>
        <w:spacing w:after="0"/>
        <w:ind w:left="0"/>
        <w:jc w:val="both"/>
      </w:pPr>
      <w:r>
        <w:rPr>
          <w:rFonts w:ascii="Times New Roman"/>
          <w:b w:val="false"/>
          <w:i w:val="false"/>
          <w:color w:val="000000"/>
          <w:sz w:val="28"/>
        </w:rPr>
        <w:t>
      9-бап.      Жер қойнауын пайдаланушылардың адалдығы      18</w:t>
      </w:r>
    </w:p>
    <w:p>
      <w:pPr>
        <w:spacing w:after="0"/>
        <w:ind w:left="0"/>
        <w:jc w:val="both"/>
      </w:pPr>
      <w:r>
        <w:rPr>
          <w:rFonts w:ascii="Times New Roman"/>
          <w:b w:val="false"/>
          <w:i w:val="false"/>
          <w:color w:val="000000"/>
          <w:sz w:val="28"/>
        </w:rPr>
        <w:t>
      10-бап. Жер қойнауын пайдалану шарттарының тұрақтылығы      18</w:t>
      </w:r>
    </w:p>
    <w:p>
      <w:pPr>
        <w:spacing w:after="0"/>
        <w:ind w:left="0"/>
        <w:jc w:val="both"/>
      </w:pPr>
      <w:r>
        <w:rPr>
          <w:rFonts w:ascii="Times New Roman"/>
          <w:b w:val="false"/>
          <w:i w:val="false"/>
          <w:color w:val="000000"/>
          <w:sz w:val="28"/>
        </w:rPr>
        <w:t>
      2-тарау. Жер қойнауы және олардың ресурстары      19</w:t>
      </w:r>
    </w:p>
    <w:p>
      <w:pPr>
        <w:spacing w:after="0"/>
        <w:ind w:left="0"/>
        <w:jc w:val="both"/>
      </w:pPr>
      <w:r>
        <w:rPr>
          <w:rFonts w:ascii="Times New Roman"/>
          <w:b w:val="false"/>
          <w:i w:val="false"/>
          <w:color w:val="000000"/>
          <w:sz w:val="28"/>
        </w:rPr>
        <w:t>
      11-бап. Жер қойнауы және олардың ресурстары      19</w:t>
      </w:r>
    </w:p>
    <w:p>
      <w:pPr>
        <w:spacing w:after="0"/>
        <w:ind w:left="0"/>
        <w:jc w:val="both"/>
      </w:pPr>
      <w:r>
        <w:rPr>
          <w:rFonts w:ascii="Times New Roman"/>
          <w:b w:val="false"/>
          <w:i w:val="false"/>
          <w:color w:val="000000"/>
          <w:sz w:val="28"/>
        </w:rPr>
        <w:t>
      13-бап. Пайдалы қазбалар және олардың сыныптамасы      19</w:t>
      </w:r>
    </w:p>
    <w:p>
      <w:pPr>
        <w:spacing w:after="0"/>
        <w:ind w:left="0"/>
        <w:jc w:val="both"/>
      </w:pPr>
      <w:r>
        <w:rPr>
          <w:rFonts w:ascii="Times New Roman"/>
          <w:b w:val="false"/>
          <w:i w:val="false"/>
          <w:color w:val="000000"/>
          <w:sz w:val="28"/>
        </w:rPr>
        <w:t>
      14-бап. Техногендік минералдық түзілімдер, техногендік минералдық түзілімдерге арналған құқықтар      20</w:t>
      </w:r>
    </w:p>
    <w:p>
      <w:pPr>
        <w:spacing w:after="0"/>
        <w:ind w:left="0"/>
        <w:jc w:val="both"/>
      </w:pPr>
      <w:r>
        <w:rPr>
          <w:rFonts w:ascii="Times New Roman"/>
          <w:b w:val="false"/>
          <w:i w:val="false"/>
          <w:color w:val="000000"/>
          <w:sz w:val="28"/>
        </w:rPr>
        <w:t>
      15-бап. Кен орындары және олардың саралануы      22</w:t>
      </w:r>
    </w:p>
    <w:p>
      <w:pPr>
        <w:spacing w:after="0"/>
        <w:ind w:left="0"/>
        <w:jc w:val="both"/>
      </w:pPr>
      <w:r>
        <w:rPr>
          <w:rFonts w:ascii="Times New Roman"/>
          <w:b w:val="false"/>
          <w:i w:val="false"/>
          <w:color w:val="000000"/>
          <w:sz w:val="28"/>
        </w:rPr>
        <w:t>
      16-бап. Өндірілген пайдалы қазбаларға меншік      23</w:t>
      </w:r>
    </w:p>
    <w:p>
      <w:pPr>
        <w:spacing w:after="0"/>
        <w:ind w:left="0"/>
        <w:jc w:val="both"/>
      </w:pPr>
      <w:r>
        <w:rPr>
          <w:rFonts w:ascii="Times New Roman"/>
          <w:b w:val="false"/>
          <w:i w:val="false"/>
          <w:color w:val="000000"/>
          <w:sz w:val="28"/>
        </w:rPr>
        <w:t>
      17-бап. Жер қойнауы кеңістігі      23</w:t>
      </w:r>
    </w:p>
    <w:p>
      <w:pPr>
        <w:spacing w:after="0"/>
        <w:ind w:left="0"/>
        <w:jc w:val="both"/>
      </w:pPr>
      <w:r>
        <w:rPr>
          <w:rFonts w:ascii="Times New Roman"/>
          <w:b w:val="false"/>
          <w:i w:val="false"/>
          <w:color w:val="000000"/>
          <w:sz w:val="28"/>
        </w:rPr>
        <w:t>
      II БӨЛІМ. ЖЕР ҚОЙНАУЫН ПАЙДАЛАНУ      23</w:t>
      </w:r>
    </w:p>
    <w:p>
      <w:pPr>
        <w:spacing w:after="0"/>
        <w:ind w:left="0"/>
        <w:jc w:val="both"/>
      </w:pPr>
      <w:r>
        <w:rPr>
          <w:rFonts w:ascii="Times New Roman"/>
          <w:b w:val="false"/>
          <w:i w:val="false"/>
          <w:color w:val="000000"/>
          <w:sz w:val="28"/>
        </w:rPr>
        <w:t>
      3-тарау. Жер қойнауын пайдалану құқығы туралы жалпы ережелер      23</w:t>
      </w:r>
    </w:p>
    <w:p>
      <w:pPr>
        <w:spacing w:after="0"/>
        <w:ind w:left="0"/>
        <w:jc w:val="both"/>
      </w:pPr>
      <w:r>
        <w:rPr>
          <w:rFonts w:ascii="Times New Roman"/>
          <w:b w:val="false"/>
          <w:i w:val="false"/>
          <w:color w:val="000000"/>
          <w:sz w:val="28"/>
        </w:rPr>
        <w:t>
      18-бап. Жер қойнауын пайдалану құқығы ұғымы мен мазмұны      23</w:t>
      </w:r>
    </w:p>
    <w:p>
      <w:pPr>
        <w:spacing w:after="0"/>
        <w:ind w:left="0"/>
        <w:jc w:val="both"/>
      </w:pPr>
      <w:r>
        <w:rPr>
          <w:rFonts w:ascii="Times New Roman"/>
          <w:b w:val="false"/>
          <w:i w:val="false"/>
          <w:color w:val="000000"/>
          <w:sz w:val="28"/>
        </w:rPr>
        <w:t>
      19-бап. Жер қойнауын пайдалану құқығының субъектілері      24</w:t>
      </w:r>
    </w:p>
    <w:p>
      <w:pPr>
        <w:spacing w:after="0"/>
        <w:ind w:left="0"/>
        <w:jc w:val="both"/>
      </w:pPr>
      <w:r>
        <w:rPr>
          <w:rFonts w:ascii="Times New Roman"/>
          <w:b w:val="false"/>
          <w:i w:val="false"/>
          <w:color w:val="000000"/>
          <w:sz w:val="28"/>
        </w:rPr>
        <w:t>
      20-бап. Жер қойнауын пайдалану құқығының объектісі ретінде жер қойнауы учаскесі      24</w:t>
      </w:r>
    </w:p>
    <w:p>
      <w:pPr>
        <w:spacing w:after="0"/>
        <w:ind w:left="0"/>
        <w:jc w:val="both"/>
      </w:pPr>
      <w:r>
        <w:rPr>
          <w:rFonts w:ascii="Times New Roman"/>
          <w:b w:val="false"/>
          <w:i w:val="false"/>
          <w:color w:val="000000"/>
          <w:sz w:val="28"/>
        </w:rPr>
        <w:t>
      21-бап. Жер қойнауын пайдалану құқығының туындауы және оны сатып алу негіздері      25</w:t>
      </w:r>
    </w:p>
    <w:p>
      <w:pPr>
        <w:spacing w:after="0"/>
        <w:ind w:left="0"/>
        <w:jc w:val="both"/>
      </w:pPr>
      <w:r>
        <w:rPr>
          <w:rFonts w:ascii="Times New Roman"/>
          <w:b w:val="false"/>
          <w:i w:val="false"/>
          <w:color w:val="000000"/>
          <w:sz w:val="28"/>
        </w:rPr>
        <w:t>
      22-бап. Жер қойнауын пайдалану құқығын тоқтату негіздемелері      25</w:t>
      </w:r>
    </w:p>
    <w:p>
      <w:pPr>
        <w:spacing w:after="0"/>
        <w:ind w:left="0"/>
        <w:jc w:val="both"/>
      </w:pPr>
      <w:r>
        <w:rPr>
          <w:rFonts w:ascii="Times New Roman"/>
          <w:b w:val="false"/>
          <w:i w:val="false"/>
          <w:color w:val="000000"/>
          <w:sz w:val="28"/>
        </w:rPr>
        <w:t>
      23-бап. Жер қойнауын пайдалану жөніндегі операциялар түрлері      26</w:t>
      </w:r>
    </w:p>
    <w:p>
      <w:pPr>
        <w:spacing w:after="0"/>
        <w:ind w:left="0"/>
        <w:jc w:val="both"/>
      </w:pPr>
      <w:r>
        <w:rPr>
          <w:rFonts w:ascii="Times New Roman"/>
          <w:b w:val="false"/>
          <w:i w:val="false"/>
          <w:color w:val="000000"/>
          <w:sz w:val="28"/>
        </w:rPr>
        <w:t>
      24-бап. Жер қойнауын пайдалану жөніндегі операциялар жүргізу үшін жобалау құжаттары      26</w:t>
      </w:r>
    </w:p>
    <w:p>
      <w:pPr>
        <w:spacing w:after="0"/>
        <w:ind w:left="0"/>
        <w:jc w:val="both"/>
      </w:pPr>
      <w:r>
        <w:rPr>
          <w:rFonts w:ascii="Times New Roman"/>
          <w:b w:val="false"/>
          <w:i w:val="false"/>
          <w:color w:val="000000"/>
          <w:sz w:val="28"/>
        </w:rPr>
        <w:t>
      25-бап. Бір аумақта әртүрлі тұлғалардың жер қойнауын пайдалану жөніндегі операцияларды жүргізуі      26</w:t>
      </w:r>
    </w:p>
    <w:p>
      <w:pPr>
        <w:spacing w:after="0"/>
        <w:ind w:left="0"/>
        <w:jc w:val="both"/>
      </w:pPr>
      <w:r>
        <w:rPr>
          <w:rFonts w:ascii="Times New Roman"/>
          <w:b w:val="false"/>
          <w:i w:val="false"/>
          <w:color w:val="000000"/>
          <w:sz w:val="28"/>
        </w:rPr>
        <w:t>
      26-бап. Жер қойнауын пайдалану жөніндегі операциялар жүргізу үшін шектелген аумақтар      28</w:t>
      </w:r>
    </w:p>
    <w:p>
      <w:pPr>
        <w:spacing w:after="0"/>
        <w:ind w:left="0"/>
        <w:jc w:val="both"/>
      </w:pPr>
      <w:r>
        <w:rPr>
          <w:rFonts w:ascii="Times New Roman"/>
          <w:b w:val="false"/>
          <w:i w:val="false"/>
          <w:color w:val="000000"/>
          <w:sz w:val="28"/>
        </w:rPr>
        <w:t>
      27-бап. Ерекше қорғалатын табиғи аумақтарда және экологиялық, ғылыми, тарихи-мәдени және рекреациялық жағынан ерекше құнды жер қойнауы учаскелерінде жер қойнауын пайдалану жөніндегі операциялар жүргізу      29</w:t>
      </w:r>
    </w:p>
    <w:p>
      <w:pPr>
        <w:spacing w:after="0"/>
        <w:ind w:left="0"/>
        <w:jc w:val="both"/>
      </w:pPr>
      <w:r>
        <w:rPr>
          <w:rFonts w:ascii="Times New Roman"/>
          <w:b w:val="false"/>
          <w:i w:val="false"/>
          <w:color w:val="000000"/>
          <w:sz w:val="28"/>
        </w:rPr>
        <w:t>
      28-бап. Пайдалы қазбалар жатқан алаңдарда құрылыстар салу шарттары      30</w:t>
      </w:r>
    </w:p>
    <w:p>
      <w:pPr>
        <w:spacing w:after="0"/>
        <w:ind w:left="0"/>
        <w:jc w:val="both"/>
      </w:pPr>
      <w:r>
        <w:rPr>
          <w:rFonts w:ascii="Times New Roman"/>
          <w:b w:val="false"/>
          <w:i w:val="false"/>
          <w:color w:val="000000"/>
          <w:sz w:val="28"/>
        </w:rPr>
        <w:t>
      29-бап. Пайдалы қазбаларды барлау және (немесе) өндіру кезінде қазақстандық кадрларды, тауар өндірушілерді, жұмыстар мен көрсетілетін қызметтерді жеткізушілерді қолдауды қамтамасыз ету      30</w:t>
      </w:r>
    </w:p>
    <w:p>
      <w:pPr>
        <w:spacing w:after="0"/>
        <w:ind w:left="0"/>
        <w:jc w:val="both"/>
      </w:pPr>
      <w:r>
        <w:rPr>
          <w:rFonts w:ascii="Times New Roman"/>
          <w:b w:val="false"/>
          <w:i w:val="false"/>
          <w:color w:val="000000"/>
          <w:sz w:val="28"/>
        </w:rPr>
        <w:t>
      4-тарау. Жер қойнауын пайдалану құқығының режимдері      30</w:t>
      </w:r>
    </w:p>
    <w:p>
      <w:pPr>
        <w:spacing w:after="0"/>
        <w:ind w:left="0"/>
        <w:jc w:val="both"/>
      </w:pPr>
      <w:r>
        <w:rPr>
          <w:rFonts w:ascii="Times New Roman"/>
          <w:b w:val="false"/>
          <w:i w:val="false"/>
          <w:color w:val="000000"/>
          <w:sz w:val="28"/>
        </w:rPr>
        <w:t>
      § 1. Жер қойнауын пайдаланудың лицензияланған режимі      30</w:t>
      </w:r>
    </w:p>
    <w:p>
      <w:pPr>
        <w:spacing w:after="0"/>
        <w:ind w:left="0"/>
        <w:jc w:val="both"/>
      </w:pPr>
      <w:r>
        <w:rPr>
          <w:rFonts w:ascii="Times New Roman"/>
          <w:b w:val="false"/>
          <w:i w:val="false"/>
          <w:color w:val="000000"/>
          <w:sz w:val="28"/>
        </w:rPr>
        <w:t>
      30-бап. Жер қойнауын пайдалануға арналған лицензия ұғымы      31</w:t>
      </w:r>
    </w:p>
    <w:p>
      <w:pPr>
        <w:spacing w:after="0"/>
        <w:ind w:left="0"/>
        <w:jc w:val="both"/>
      </w:pPr>
      <w:r>
        <w:rPr>
          <w:rFonts w:ascii="Times New Roman"/>
          <w:b w:val="false"/>
          <w:i w:val="false"/>
          <w:color w:val="000000"/>
          <w:sz w:val="28"/>
        </w:rPr>
        <w:t>
      31-бап. Жер қойнауын пайдалануға арналған лицензия түрлері      31</w:t>
      </w:r>
    </w:p>
    <w:p>
      <w:pPr>
        <w:spacing w:after="0"/>
        <w:ind w:left="0"/>
        <w:jc w:val="both"/>
      </w:pPr>
      <w:r>
        <w:rPr>
          <w:rFonts w:ascii="Times New Roman"/>
          <w:b w:val="false"/>
          <w:i w:val="false"/>
          <w:color w:val="000000"/>
          <w:sz w:val="28"/>
        </w:rPr>
        <w:t>
      32-бап. Жер қойнауын пайдалануға арналған лицензияның мазмұны      31</w:t>
      </w:r>
    </w:p>
    <w:p>
      <w:pPr>
        <w:spacing w:after="0"/>
        <w:ind w:left="0"/>
        <w:jc w:val="both"/>
      </w:pPr>
      <w:r>
        <w:rPr>
          <w:rFonts w:ascii="Times New Roman"/>
          <w:b w:val="false"/>
          <w:i w:val="false"/>
          <w:color w:val="000000"/>
          <w:sz w:val="28"/>
        </w:rPr>
        <w:t>
      33-бап. Жер қойнауын пайдалануға арналған лицензияға өзгерістер енгізу      32</w:t>
      </w:r>
    </w:p>
    <w:p>
      <w:pPr>
        <w:spacing w:after="0"/>
        <w:ind w:left="0"/>
        <w:jc w:val="both"/>
      </w:pPr>
      <w:r>
        <w:rPr>
          <w:rFonts w:ascii="Times New Roman"/>
          <w:b w:val="false"/>
          <w:i w:val="false"/>
          <w:color w:val="000000"/>
          <w:sz w:val="28"/>
        </w:rPr>
        <w:t>
      34-бап. Жер қойнауын пайдалануға арналған лицензияның қолданылуын тоқтату            33</w:t>
      </w:r>
    </w:p>
    <w:p>
      <w:pPr>
        <w:spacing w:after="0"/>
        <w:ind w:left="0"/>
        <w:jc w:val="both"/>
      </w:pPr>
      <w:r>
        <w:rPr>
          <w:rFonts w:ascii="Times New Roman"/>
          <w:b w:val="false"/>
          <w:i w:val="false"/>
          <w:color w:val="000000"/>
          <w:sz w:val="28"/>
        </w:rPr>
        <w:t>
      35-бап. Лицензияның жарамсыздығы және оның жарамсыздығының салдары            34</w:t>
      </w:r>
    </w:p>
    <w:p>
      <w:pPr>
        <w:spacing w:after="0"/>
        <w:ind w:left="0"/>
        <w:jc w:val="both"/>
      </w:pPr>
      <w:r>
        <w:rPr>
          <w:rFonts w:ascii="Times New Roman"/>
          <w:b w:val="false"/>
          <w:i w:val="false"/>
          <w:color w:val="000000"/>
          <w:sz w:val="28"/>
        </w:rPr>
        <w:t>
      § 2. Жер қойнауын пайдаланудың келісімшарттық режимі      34</w:t>
      </w:r>
    </w:p>
    <w:p>
      <w:pPr>
        <w:spacing w:after="0"/>
        <w:ind w:left="0"/>
        <w:jc w:val="both"/>
      </w:pPr>
      <w:r>
        <w:rPr>
          <w:rFonts w:ascii="Times New Roman"/>
          <w:b w:val="false"/>
          <w:i w:val="false"/>
          <w:color w:val="000000"/>
          <w:sz w:val="28"/>
        </w:rPr>
        <w:t>
      36-бап. Жер қойнауын пайдалануға арналған келісімшарт ұғымы      34</w:t>
      </w:r>
    </w:p>
    <w:p>
      <w:pPr>
        <w:spacing w:after="0"/>
        <w:ind w:left="0"/>
        <w:jc w:val="both"/>
      </w:pPr>
      <w:r>
        <w:rPr>
          <w:rFonts w:ascii="Times New Roman"/>
          <w:b w:val="false"/>
          <w:i w:val="false"/>
          <w:color w:val="000000"/>
          <w:sz w:val="28"/>
        </w:rPr>
        <w:t>
      37-бап. Жер қойнауын пайдалануға арналған келісімшарттың мазмұны      35</w:t>
      </w:r>
    </w:p>
    <w:p>
      <w:pPr>
        <w:spacing w:after="0"/>
        <w:ind w:left="0"/>
        <w:jc w:val="both"/>
      </w:pPr>
      <w:r>
        <w:rPr>
          <w:rFonts w:ascii="Times New Roman"/>
          <w:b w:val="false"/>
          <w:i w:val="false"/>
          <w:color w:val="000000"/>
          <w:sz w:val="28"/>
        </w:rPr>
        <w:t>
      38-бап. Жер қойнауын пайдалануға арналған келісімшартқа өзгерістер мен толықтырулар енгізу      37</w:t>
      </w:r>
    </w:p>
    <w:p>
      <w:pPr>
        <w:spacing w:after="0"/>
        <w:ind w:left="0"/>
        <w:jc w:val="both"/>
      </w:pPr>
      <w:r>
        <w:rPr>
          <w:rFonts w:ascii="Times New Roman"/>
          <w:b w:val="false"/>
          <w:i w:val="false"/>
          <w:color w:val="000000"/>
          <w:sz w:val="28"/>
        </w:rPr>
        <w:t>
      39-бап. Жер қойнауын пайдалануға арналған келісімшарттың қолданылуын тоқтату            38</w:t>
      </w:r>
    </w:p>
    <w:p>
      <w:pPr>
        <w:spacing w:after="0"/>
        <w:ind w:left="0"/>
        <w:jc w:val="both"/>
      </w:pPr>
      <w:r>
        <w:rPr>
          <w:rFonts w:ascii="Times New Roman"/>
          <w:b w:val="false"/>
          <w:i w:val="false"/>
          <w:color w:val="000000"/>
          <w:sz w:val="28"/>
        </w:rPr>
        <w:t>
      5-тарау. Жер қойнауын пайдалану құқығының ауысуы, жер қойнауын пайдалану құқығы және жер қойнауын пайдалану құқығымен байланысты объектілер айналымына мемлекеттік бақылау      38</w:t>
      </w:r>
    </w:p>
    <w:p>
      <w:pPr>
        <w:spacing w:after="0"/>
        <w:ind w:left="0"/>
        <w:jc w:val="both"/>
      </w:pPr>
      <w:r>
        <w:rPr>
          <w:rFonts w:ascii="Times New Roman"/>
          <w:b w:val="false"/>
          <w:i w:val="false"/>
          <w:color w:val="000000"/>
          <w:sz w:val="28"/>
        </w:rPr>
        <w:t>
      40-бап. Жер қойнауын пайдалану құқығының ауысуы      38</w:t>
      </w:r>
    </w:p>
    <w:p>
      <w:pPr>
        <w:spacing w:after="0"/>
        <w:ind w:left="0"/>
        <w:jc w:val="both"/>
      </w:pPr>
      <w:r>
        <w:rPr>
          <w:rFonts w:ascii="Times New Roman"/>
          <w:b w:val="false"/>
          <w:i w:val="false"/>
          <w:color w:val="000000"/>
          <w:sz w:val="28"/>
        </w:rPr>
        <w:t>
      41-бап. Жер қойнауын пайдалану құқығымен байланысты объектілер ұғымы            41</w:t>
      </w:r>
    </w:p>
    <w:p>
      <w:pPr>
        <w:spacing w:after="0"/>
        <w:ind w:left="0"/>
        <w:jc w:val="both"/>
      </w:pPr>
      <w:r>
        <w:rPr>
          <w:rFonts w:ascii="Times New Roman"/>
          <w:b w:val="false"/>
          <w:i w:val="false"/>
          <w:color w:val="000000"/>
          <w:sz w:val="28"/>
        </w:rPr>
        <w:t>
      42-бап. Жер қойнауын пайдалану құқығымен байланысты объектілердің ауысуы      41</w:t>
      </w:r>
    </w:p>
    <w:p>
      <w:pPr>
        <w:spacing w:after="0"/>
        <w:ind w:left="0"/>
        <w:jc w:val="both"/>
      </w:pPr>
      <w:r>
        <w:rPr>
          <w:rFonts w:ascii="Times New Roman"/>
          <w:b w:val="false"/>
          <w:i w:val="false"/>
          <w:color w:val="000000"/>
          <w:sz w:val="28"/>
        </w:rPr>
        <w:t>
      43-бап. Мемлекеттің басым құқығы      42</w:t>
      </w:r>
    </w:p>
    <w:p>
      <w:pPr>
        <w:spacing w:after="0"/>
        <w:ind w:left="0"/>
        <w:jc w:val="both"/>
      </w:pPr>
      <w:r>
        <w:rPr>
          <w:rFonts w:ascii="Times New Roman"/>
          <w:b w:val="false"/>
          <w:i w:val="false"/>
          <w:color w:val="000000"/>
          <w:sz w:val="28"/>
        </w:rPr>
        <w:t>
      44-бап. Жер қойнауын пайдалану құқығының және онымен байланысты объектілердің ауысуына рұқсат беру      43</w:t>
      </w:r>
    </w:p>
    <w:p>
      <w:pPr>
        <w:spacing w:after="0"/>
        <w:ind w:left="0"/>
        <w:jc w:val="both"/>
      </w:pPr>
      <w:r>
        <w:rPr>
          <w:rFonts w:ascii="Times New Roman"/>
          <w:b w:val="false"/>
          <w:i w:val="false"/>
          <w:color w:val="000000"/>
          <w:sz w:val="28"/>
        </w:rPr>
        <w:t>
      45-бап. Жер қойнауын пайдалану құқығының және (немесе) жер қойнауын пайдалану құқығымен байланысты объектілердің ауысуына рұқсат беру тәртібі            46</w:t>
      </w:r>
    </w:p>
    <w:p>
      <w:pPr>
        <w:spacing w:after="0"/>
        <w:ind w:left="0"/>
        <w:jc w:val="both"/>
      </w:pPr>
      <w:r>
        <w:rPr>
          <w:rFonts w:ascii="Times New Roman"/>
          <w:b w:val="false"/>
          <w:i w:val="false"/>
          <w:color w:val="000000"/>
          <w:sz w:val="28"/>
        </w:rPr>
        <w:t>
      46-бап. Мемлекеттің басым құқығын іске асыру тәртібі      50</w:t>
      </w:r>
    </w:p>
    <w:p>
      <w:pPr>
        <w:spacing w:after="0"/>
        <w:ind w:left="0"/>
        <w:jc w:val="both"/>
      </w:pPr>
      <w:r>
        <w:rPr>
          <w:rFonts w:ascii="Times New Roman"/>
          <w:b w:val="false"/>
          <w:i w:val="false"/>
          <w:color w:val="000000"/>
          <w:sz w:val="28"/>
        </w:rPr>
        <w:t>
      47-бап. Жер қойнауын пайдаланушы бақылаудың өзгеруі туралы хабардар ету            51</w:t>
      </w:r>
    </w:p>
    <w:p>
      <w:pPr>
        <w:spacing w:after="0"/>
        <w:ind w:left="0"/>
        <w:jc w:val="both"/>
      </w:pPr>
      <w:r>
        <w:rPr>
          <w:rFonts w:ascii="Times New Roman"/>
          <w:b w:val="false"/>
          <w:i w:val="false"/>
          <w:color w:val="000000"/>
          <w:sz w:val="28"/>
        </w:rPr>
        <w:t>
      48-бап. Жер қойнауын пайдалану құқығына ауыртпалық салу      52</w:t>
      </w:r>
    </w:p>
    <w:p>
      <w:pPr>
        <w:spacing w:after="0"/>
        <w:ind w:left="0"/>
        <w:jc w:val="both"/>
      </w:pPr>
      <w:r>
        <w:rPr>
          <w:rFonts w:ascii="Times New Roman"/>
          <w:b w:val="false"/>
          <w:i w:val="false"/>
          <w:color w:val="000000"/>
          <w:sz w:val="28"/>
        </w:rPr>
        <w:t>
      6-тарау. Жер қойнауын пайдалану бойынша операциялар жүргізу кезіндегі оператор            53</w:t>
      </w:r>
    </w:p>
    <w:p>
      <w:pPr>
        <w:spacing w:after="0"/>
        <w:ind w:left="0"/>
        <w:jc w:val="both"/>
      </w:pPr>
      <w:r>
        <w:rPr>
          <w:rFonts w:ascii="Times New Roman"/>
          <w:b w:val="false"/>
          <w:i w:val="false"/>
          <w:color w:val="000000"/>
          <w:sz w:val="28"/>
        </w:rPr>
        <w:t>
      49-бап. Операторды тағайындау және оның міндеттері      53</w:t>
      </w:r>
    </w:p>
    <w:p>
      <w:pPr>
        <w:spacing w:after="0"/>
        <w:ind w:left="0"/>
        <w:jc w:val="both"/>
      </w:pPr>
      <w:r>
        <w:rPr>
          <w:rFonts w:ascii="Times New Roman"/>
          <w:b w:val="false"/>
          <w:i w:val="false"/>
          <w:color w:val="000000"/>
          <w:sz w:val="28"/>
        </w:rPr>
        <w:t>
      50-бап. Оператордың мүлкі      54</w:t>
      </w:r>
    </w:p>
    <w:p>
      <w:pPr>
        <w:spacing w:after="0"/>
        <w:ind w:left="0"/>
        <w:jc w:val="both"/>
      </w:pPr>
      <w:r>
        <w:rPr>
          <w:rFonts w:ascii="Times New Roman"/>
          <w:b w:val="false"/>
          <w:i w:val="false"/>
          <w:color w:val="000000"/>
          <w:sz w:val="28"/>
        </w:rPr>
        <w:t>
      51-бап. Оператордың жауапкершілігі      54</w:t>
      </w:r>
    </w:p>
    <w:p>
      <w:pPr>
        <w:spacing w:after="0"/>
        <w:ind w:left="0"/>
        <w:jc w:val="both"/>
      </w:pPr>
      <w:r>
        <w:rPr>
          <w:rFonts w:ascii="Times New Roman"/>
          <w:b w:val="false"/>
          <w:i w:val="false"/>
          <w:color w:val="000000"/>
          <w:sz w:val="28"/>
        </w:rPr>
        <w:t>
      III БӨЛІМ.      ЖЕР ҚОЙНАУЫН ҚАУІПСІЗ ПАЙДАЛАНУ      54</w:t>
      </w:r>
    </w:p>
    <w:p>
      <w:pPr>
        <w:spacing w:after="0"/>
        <w:ind w:left="0"/>
        <w:jc w:val="both"/>
      </w:pPr>
      <w:r>
        <w:rPr>
          <w:rFonts w:ascii="Times New Roman"/>
          <w:b w:val="false"/>
          <w:i w:val="false"/>
          <w:color w:val="000000"/>
          <w:sz w:val="28"/>
        </w:rPr>
        <w:t>
      7-тарау. Жер қойнауын пайдалану бойынша операциялар жүргізу кезінде қауіпсіздік бойынша талаптар      54</w:t>
      </w:r>
    </w:p>
    <w:p>
      <w:pPr>
        <w:spacing w:after="0"/>
        <w:ind w:left="0"/>
        <w:jc w:val="both"/>
      </w:pPr>
      <w:r>
        <w:rPr>
          <w:rFonts w:ascii="Times New Roman"/>
          <w:b w:val="false"/>
          <w:i w:val="false"/>
          <w:color w:val="000000"/>
          <w:sz w:val="28"/>
        </w:rPr>
        <w:t>
      52-бап. Жер қойнауын пайдалану бойынша операциялар жүргізу кезінде экологиялық қауіпсіздік      54</w:t>
      </w:r>
    </w:p>
    <w:p>
      <w:pPr>
        <w:spacing w:after="0"/>
        <w:ind w:left="0"/>
        <w:jc w:val="both"/>
      </w:pPr>
      <w:r>
        <w:rPr>
          <w:rFonts w:ascii="Times New Roman"/>
          <w:b w:val="false"/>
          <w:i w:val="false"/>
          <w:color w:val="000000"/>
          <w:sz w:val="28"/>
        </w:rPr>
        <w:t>
      53-бап. Жер қойнауын пайдалану бойынша операциялар жүргізу кезінде өнеркәсіптік қауіпсіздік      55</w:t>
      </w:r>
    </w:p>
    <w:p>
      <w:pPr>
        <w:spacing w:after="0"/>
        <w:ind w:left="0"/>
        <w:jc w:val="both"/>
      </w:pPr>
      <w:r>
        <w:rPr>
          <w:rFonts w:ascii="Times New Roman"/>
          <w:b w:val="false"/>
          <w:i w:val="false"/>
          <w:color w:val="000000"/>
          <w:sz w:val="28"/>
        </w:rPr>
        <w:t>
      8-тарау. Жер қойнауын пайдалану салдарын жою      56</w:t>
      </w:r>
    </w:p>
    <w:p>
      <w:pPr>
        <w:spacing w:after="0"/>
        <w:ind w:left="0"/>
        <w:jc w:val="both"/>
      </w:pPr>
      <w:r>
        <w:rPr>
          <w:rFonts w:ascii="Times New Roman"/>
          <w:b w:val="false"/>
          <w:i w:val="false"/>
          <w:color w:val="000000"/>
          <w:sz w:val="28"/>
        </w:rPr>
        <w:t>
      54-бап. Жер қойнауын пайдалану салдарын жою туралы жалпы ережелер      56</w:t>
      </w:r>
    </w:p>
    <w:p>
      <w:pPr>
        <w:spacing w:after="0"/>
        <w:ind w:left="0"/>
        <w:jc w:val="both"/>
      </w:pPr>
      <w:r>
        <w:rPr>
          <w:rFonts w:ascii="Times New Roman"/>
          <w:b w:val="false"/>
          <w:i w:val="false"/>
          <w:color w:val="000000"/>
          <w:sz w:val="28"/>
        </w:rPr>
        <w:t>
      55-бап. Жоюды қаржыландыру      56</w:t>
      </w:r>
    </w:p>
    <w:p>
      <w:pPr>
        <w:spacing w:after="0"/>
        <w:ind w:left="0"/>
        <w:jc w:val="both"/>
      </w:pPr>
      <w:r>
        <w:rPr>
          <w:rFonts w:ascii="Times New Roman"/>
          <w:b w:val="false"/>
          <w:i w:val="false"/>
          <w:color w:val="000000"/>
          <w:sz w:val="28"/>
        </w:rPr>
        <w:t>
      56-бап. Жоюды қамтамасыз ету ретіндегі кепілдік      57</w:t>
      </w:r>
    </w:p>
    <w:p>
      <w:pPr>
        <w:spacing w:after="0"/>
        <w:ind w:left="0"/>
        <w:jc w:val="both"/>
      </w:pPr>
      <w:r>
        <w:rPr>
          <w:rFonts w:ascii="Times New Roman"/>
          <w:b w:val="false"/>
          <w:i w:val="false"/>
          <w:color w:val="000000"/>
          <w:sz w:val="28"/>
        </w:rPr>
        <w:t>
      57-бап. Жоюды қамтамасыз ету ретіндегі банктік жарна кепілі      58</w:t>
      </w:r>
    </w:p>
    <w:p>
      <w:pPr>
        <w:spacing w:after="0"/>
        <w:ind w:left="0"/>
        <w:jc w:val="both"/>
      </w:pPr>
      <w:r>
        <w:rPr>
          <w:rFonts w:ascii="Times New Roman"/>
          <w:b w:val="false"/>
          <w:i w:val="false"/>
          <w:color w:val="000000"/>
          <w:sz w:val="28"/>
        </w:rPr>
        <w:t>
      58-бап. Жоюды қамтамасыз ету ретіндегі сақтандыру      58</w:t>
      </w:r>
    </w:p>
    <w:p>
      <w:pPr>
        <w:spacing w:after="0"/>
        <w:ind w:left="0"/>
        <w:jc w:val="both"/>
      </w:pPr>
      <w:r>
        <w:rPr>
          <w:rFonts w:ascii="Times New Roman"/>
          <w:b w:val="false"/>
          <w:i w:val="false"/>
          <w:color w:val="000000"/>
          <w:sz w:val="28"/>
        </w:rPr>
        <w:t>
      IV БӨЛІМ. ЖЕР ҚОЙНАУЫН ПАЙДАЛАНУ САЛАСЫНДАҒЫ МЕМЛЕКЕТТІК БАСҚАРУ      59</w:t>
      </w:r>
    </w:p>
    <w:p>
      <w:pPr>
        <w:spacing w:after="0"/>
        <w:ind w:left="0"/>
        <w:jc w:val="both"/>
      </w:pPr>
      <w:r>
        <w:rPr>
          <w:rFonts w:ascii="Times New Roman"/>
          <w:b w:val="false"/>
          <w:i w:val="false"/>
          <w:color w:val="000000"/>
          <w:sz w:val="28"/>
        </w:rPr>
        <w:t>
      9-тарау. Жер қойнауын пайдалану саласындағы мемлекеттік органдар жүйесі             59</w:t>
      </w:r>
    </w:p>
    <w:p>
      <w:pPr>
        <w:spacing w:after="0"/>
        <w:ind w:left="0"/>
        <w:jc w:val="both"/>
      </w:pPr>
      <w:r>
        <w:rPr>
          <w:rFonts w:ascii="Times New Roman"/>
          <w:b w:val="false"/>
          <w:i w:val="false"/>
          <w:color w:val="000000"/>
          <w:sz w:val="28"/>
        </w:rPr>
        <w:t>
      59-бап. Қазақстан Республикасының Үкіметі      59</w:t>
      </w:r>
    </w:p>
    <w:p>
      <w:pPr>
        <w:spacing w:after="0"/>
        <w:ind w:left="0"/>
        <w:jc w:val="both"/>
      </w:pPr>
      <w:r>
        <w:rPr>
          <w:rFonts w:ascii="Times New Roman"/>
          <w:b w:val="false"/>
          <w:i w:val="false"/>
          <w:color w:val="000000"/>
          <w:sz w:val="28"/>
        </w:rPr>
        <w:t>
      60-бап. Құзыретті орган      59</w:t>
      </w:r>
    </w:p>
    <w:p>
      <w:pPr>
        <w:spacing w:after="0"/>
        <w:ind w:left="0"/>
        <w:jc w:val="both"/>
      </w:pPr>
      <w:r>
        <w:rPr>
          <w:rFonts w:ascii="Times New Roman"/>
          <w:b w:val="false"/>
          <w:i w:val="false"/>
          <w:color w:val="000000"/>
          <w:sz w:val="28"/>
        </w:rPr>
        <w:t>
      61-бап. Жер қойнауын пайдалану саласындағы уәкілетті орган      60</w:t>
      </w:r>
    </w:p>
    <w:p>
      <w:pPr>
        <w:spacing w:after="0"/>
        <w:ind w:left="0"/>
        <w:jc w:val="both"/>
      </w:pPr>
      <w:r>
        <w:rPr>
          <w:rFonts w:ascii="Times New Roman"/>
          <w:b w:val="false"/>
          <w:i w:val="false"/>
          <w:color w:val="000000"/>
          <w:sz w:val="28"/>
        </w:rPr>
        <w:t>
      62-бап. Көмірсутектер саласындағы уәкілетті орган      60</w:t>
      </w:r>
    </w:p>
    <w:p>
      <w:pPr>
        <w:spacing w:after="0"/>
        <w:ind w:left="0"/>
        <w:jc w:val="both"/>
      </w:pPr>
      <w:r>
        <w:rPr>
          <w:rFonts w:ascii="Times New Roman"/>
          <w:b w:val="false"/>
          <w:i w:val="false"/>
          <w:color w:val="000000"/>
          <w:sz w:val="28"/>
        </w:rPr>
        <w:t>
      63-бап. Уран саласындағы уәкілетті орган      61</w:t>
      </w:r>
    </w:p>
    <w:p>
      <w:pPr>
        <w:spacing w:after="0"/>
        <w:ind w:left="0"/>
        <w:jc w:val="both"/>
      </w:pPr>
      <w:r>
        <w:rPr>
          <w:rFonts w:ascii="Times New Roman"/>
          <w:b w:val="false"/>
          <w:i w:val="false"/>
          <w:color w:val="000000"/>
          <w:sz w:val="28"/>
        </w:rPr>
        <w:t>
      64-бап. Жер қойнауын зерделеу жөніндегі уәкілетті орган      62</w:t>
      </w:r>
    </w:p>
    <w:p>
      <w:pPr>
        <w:spacing w:after="0"/>
        <w:ind w:left="0"/>
        <w:jc w:val="both"/>
      </w:pPr>
      <w:r>
        <w:rPr>
          <w:rFonts w:ascii="Times New Roman"/>
          <w:b w:val="false"/>
          <w:i w:val="false"/>
          <w:color w:val="000000"/>
          <w:sz w:val="28"/>
        </w:rPr>
        <w:t>
      65-бап. Облыстың, республикалық маңызы бар қаланың, астананың жергілікті атқарушы органдары      63</w:t>
      </w:r>
    </w:p>
    <w:p>
      <w:pPr>
        <w:spacing w:after="0"/>
        <w:ind w:left="0"/>
        <w:jc w:val="both"/>
      </w:pPr>
      <w:r>
        <w:rPr>
          <w:rFonts w:ascii="Times New Roman"/>
          <w:b w:val="false"/>
          <w:i w:val="false"/>
          <w:color w:val="000000"/>
          <w:sz w:val="28"/>
        </w:rPr>
        <w:t>
      10-тарау. Жер қойнауының мемлекеттік қоры      63</w:t>
      </w:r>
    </w:p>
    <w:p>
      <w:pPr>
        <w:spacing w:after="0"/>
        <w:ind w:left="0"/>
        <w:jc w:val="both"/>
      </w:pPr>
      <w:r>
        <w:rPr>
          <w:rFonts w:ascii="Times New Roman"/>
          <w:b w:val="false"/>
          <w:i w:val="false"/>
          <w:color w:val="000000"/>
          <w:sz w:val="28"/>
        </w:rPr>
        <w:t>
      66-бап. Жер қойнауының мемлекеттік қоры      63</w:t>
      </w:r>
    </w:p>
    <w:p>
      <w:pPr>
        <w:spacing w:after="0"/>
        <w:ind w:left="0"/>
        <w:jc w:val="both"/>
      </w:pPr>
      <w:r>
        <w:rPr>
          <w:rFonts w:ascii="Times New Roman"/>
          <w:b w:val="false"/>
          <w:i w:val="false"/>
          <w:color w:val="000000"/>
          <w:sz w:val="28"/>
        </w:rPr>
        <w:t>
      67-бап. Жер қойнауының мемлекеттік қорын басқару бағдарламасы      64</w:t>
      </w:r>
    </w:p>
    <w:p>
      <w:pPr>
        <w:spacing w:after="0"/>
        <w:ind w:left="0"/>
        <w:jc w:val="both"/>
      </w:pPr>
      <w:r>
        <w:rPr>
          <w:rFonts w:ascii="Times New Roman"/>
          <w:b w:val="false"/>
          <w:i w:val="false"/>
          <w:color w:val="000000"/>
          <w:sz w:val="28"/>
        </w:rPr>
        <w:t>
      68-бап. Жер қойнауы мемлекеттік қорының жай-күйін есепке алу      65</w:t>
      </w:r>
    </w:p>
    <w:p>
      <w:pPr>
        <w:spacing w:after="0"/>
        <w:ind w:left="0"/>
        <w:jc w:val="both"/>
      </w:pPr>
      <w:r>
        <w:rPr>
          <w:rFonts w:ascii="Times New Roman"/>
          <w:b w:val="false"/>
          <w:i w:val="false"/>
          <w:color w:val="000000"/>
          <w:sz w:val="28"/>
        </w:rPr>
        <w:t>
      69-бап. Жер қойнауы мемлекеттік қорының бірыңғай кадастры      66</w:t>
      </w:r>
    </w:p>
    <w:p>
      <w:pPr>
        <w:spacing w:after="0"/>
        <w:ind w:left="0"/>
        <w:jc w:val="both"/>
      </w:pPr>
      <w:r>
        <w:rPr>
          <w:rFonts w:ascii="Times New Roman"/>
          <w:b w:val="false"/>
          <w:i w:val="false"/>
          <w:color w:val="000000"/>
          <w:sz w:val="28"/>
        </w:rPr>
        <w:t>
      70-бап. Жер қойнауының мемлекеттік мониторингі      67</w:t>
      </w:r>
    </w:p>
    <w:p>
      <w:pPr>
        <w:spacing w:after="0"/>
        <w:ind w:left="0"/>
        <w:jc w:val="both"/>
      </w:pPr>
      <w:r>
        <w:rPr>
          <w:rFonts w:ascii="Times New Roman"/>
          <w:b w:val="false"/>
          <w:i w:val="false"/>
          <w:color w:val="000000"/>
          <w:sz w:val="28"/>
        </w:rPr>
        <w:t>
      71-бап. Мемлекеттік жер қойнауын геологиялық зерделеу      67</w:t>
      </w:r>
    </w:p>
    <w:p>
      <w:pPr>
        <w:spacing w:after="0"/>
        <w:ind w:left="0"/>
        <w:jc w:val="both"/>
      </w:pPr>
      <w:r>
        <w:rPr>
          <w:rFonts w:ascii="Times New Roman"/>
          <w:b w:val="false"/>
          <w:i w:val="false"/>
          <w:color w:val="000000"/>
          <w:sz w:val="28"/>
        </w:rPr>
        <w:t>
      72-бап. Геологиялық ақпарат      68</w:t>
      </w:r>
    </w:p>
    <w:p>
      <w:pPr>
        <w:spacing w:after="0"/>
        <w:ind w:left="0"/>
        <w:jc w:val="both"/>
      </w:pPr>
      <w:r>
        <w:rPr>
          <w:rFonts w:ascii="Times New Roman"/>
          <w:b w:val="false"/>
          <w:i w:val="false"/>
          <w:color w:val="000000"/>
          <w:sz w:val="28"/>
        </w:rPr>
        <w:t>
      73-бап. Жер қойнауын пайдаланушының есептілігі      71</w:t>
      </w:r>
    </w:p>
    <w:p>
      <w:pPr>
        <w:spacing w:after="0"/>
        <w:ind w:left="0"/>
        <w:jc w:val="both"/>
      </w:pPr>
      <w:r>
        <w:rPr>
          <w:rFonts w:ascii="Times New Roman"/>
          <w:b w:val="false"/>
          <w:i w:val="false"/>
          <w:color w:val="000000"/>
          <w:sz w:val="28"/>
        </w:rPr>
        <w:t>
      74-бап. Жер қойнауын пайдалануға арналған лицензиялар мен келісімшарттар туралы ақпаратқа қолжетімділікті беру      71</w:t>
      </w:r>
    </w:p>
    <w:p>
      <w:pPr>
        <w:spacing w:after="0"/>
        <w:ind w:left="0"/>
        <w:jc w:val="both"/>
      </w:pPr>
      <w:r>
        <w:rPr>
          <w:rFonts w:ascii="Times New Roman"/>
          <w:b w:val="false"/>
          <w:i w:val="false"/>
          <w:color w:val="000000"/>
          <w:sz w:val="28"/>
        </w:rPr>
        <w:t>
      V БӨЛІМ. ЖЕР ҚОЙНАУЫН ПАЙДАЛАНУҒА БАЙЛАНЫСТЫ ДАУЛАР, ЖЕР ҚОЙНАУЫ ЖӘНЕ ЖЕР ҚОЙНАУЫН ПАЙДАЛАНУ ТУРАЛЫ ЗАҢНАМАНЫ БҰЗҒАНЫ ҮШІН ЖАУАПКЕРШІЛІК, ЖЕР ҚОЙНАУЫН ПАЙДАЛАНУ ЖӘНЕ ЖЕР ҚОЙНАУЫН ҚОРҒАУ САЛАСЫНДАҒЫ ХАЛЫҚАРАЛЫҚ ЫНТЫМАҚТАСТЫҚ      73</w:t>
      </w:r>
    </w:p>
    <w:p>
      <w:pPr>
        <w:spacing w:after="0"/>
        <w:ind w:left="0"/>
        <w:jc w:val="both"/>
      </w:pPr>
      <w:r>
        <w:rPr>
          <w:rFonts w:ascii="Times New Roman"/>
          <w:b w:val="false"/>
          <w:i w:val="false"/>
          <w:color w:val="000000"/>
          <w:sz w:val="28"/>
        </w:rPr>
        <w:t>
      11-тарау. Жер қойнауын пайдалануға байланысты дауларды шешу және жер қойнауы және жер қойнауын пайдалану туралы заңнаманы бұзғаны үшін жауапкершілік      73</w:t>
      </w:r>
    </w:p>
    <w:p>
      <w:pPr>
        <w:spacing w:after="0"/>
        <w:ind w:left="0"/>
        <w:jc w:val="both"/>
      </w:pPr>
      <w:r>
        <w:rPr>
          <w:rFonts w:ascii="Times New Roman"/>
          <w:b w:val="false"/>
          <w:i w:val="false"/>
          <w:color w:val="000000"/>
          <w:sz w:val="28"/>
        </w:rPr>
        <w:t>
      75-бап. Жер қойнауын пайдалануға байланысты дауларды шешу тәртібі      73</w:t>
      </w:r>
    </w:p>
    <w:p>
      <w:pPr>
        <w:spacing w:after="0"/>
        <w:ind w:left="0"/>
        <w:jc w:val="both"/>
      </w:pPr>
      <w:r>
        <w:rPr>
          <w:rFonts w:ascii="Times New Roman"/>
          <w:b w:val="false"/>
          <w:i w:val="false"/>
          <w:color w:val="000000"/>
          <w:sz w:val="28"/>
        </w:rPr>
        <w:t>
      76-бап. Қазақстан Республикасының жер қойнауы және жер қойнауын пайдалану туралы заңнамасын бұзғаны үшін жауапкершілік      73</w:t>
      </w:r>
    </w:p>
    <w:p>
      <w:pPr>
        <w:spacing w:after="0"/>
        <w:ind w:left="0"/>
        <w:jc w:val="both"/>
      </w:pPr>
      <w:r>
        <w:rPr>
          <w:rFonts w:ascii="Times New Roman"/>
          <w:b w:val="false"/>
          <w:i w:val="false"/>
          <w:color w:val="000000"/>
          <w:sz w:val="28"/>
        </w:rPr>
        <w:t>
      77-бап. Жер қойнауын пайдалануға арналған келісімшарт пен лицензияның талаптарын бұзғаны үшін жер қойнауын пайдаланушының жауапкершілігі      74</w:t>
      </w:r>
    </w:p>
    <w:p>
      <w:pPr>
        <w:spacing w:after="0"/>
        <w:ind w:left="0"/>
        <w:jc w:val="both"/>
      </w:pPr>
      <w:r>
        <w:rPr>
          <w:rFonts w:ascii="Times New Roman"/>
          <w:b w:val="false"/>
          <w:i w:val="false"/>
          <w:color w:val="000000"/>
          <w:sz w:val="28"/>
        </w:rPr>
        <w:t>
      12-тарау. Жер қойнауын пайдалану және жер қойнауын қорғау саласындағы халықаралық ынтымақтастықтың мақсаттары, қағидаттары, негізгі бағыттары және түрлері      74</w:t>
      </w:r>
    </w:p>
    <w:p>
      <w:pPr>
        <w:spacing w:after="0"/>
        <w:ind w:left="0"/>
        <w:jc w:val="both"/>
      </w:pPr>
      <w:r>
        <w:rPr>
          <w:rFonts w:ascii="Times New Roman"/>
          <w:b w:val="false"/>
          <w:i w:val="false"/>
          <w:color w:val="000000"/>
          <w:sz w:val="28"/>
        </w:rPr>
        <w:t>
      78-бап. Жер қойнауын пайдалану саласындағы халықаралық ынтымақтастық мақсаттары      74</w:t>
      </w:r>
    </w:p>
    <w:p>
      <w:pPr>
        <w:spacing w:after="0"/>
        <w:ind w:left="0"/>
        <w:jc w:val="both"/>
      </w:pPr>
      <w:r>
        <w:rPr>
          <w:rFonts w:ascii="Times New Roman"/>
          <w:b w:val="false"/>
          <w:i w:val="false"/>
          <w:color w:val="000000"/>
          <w:sz w:val="28"/>
        </w:rPr>
        <w:t>
      79-бап. Жер қойнауын пайдалану саласындағы халықаралық ынтымақтастық қағидаттары      74</w:t>
      </w:r>
    </w:p>
    <w:p>
      <w:pPr>
        <w:spacing w:after="0"/>
        <w:ind w:left="0"/>
        <w:jc w:val="both"/>
      </w:pPr>
      <w:r>
        <w:rPr>
          <w:rFonts w:ascii="Times New Roman"/>
          <w:b w:val="false"/>
          <w:i w:val="false"/>
          <w:color w:val="000000"/>
          <w:sz w:val="28"/>
        </w:rPr>
        <w:t>
      80-бап. Жер қойнауын пайдалану саласындағы халықаралық ынтымақтастық бағыттары      75</w:t>
      </w:r>
    </w:p>
    <w:p>
      <w:pPr>
        <w:spacing w:after="0"/>
        <w:ind w:left="0"/>
        <w:jc w:val="both"/>
      </w:pPr>
      <w:r>
        <w:rPr>
          <w:rFonts w:ascii="Times New Roman"/>
          <w:b w:val="false"/>
          <w:i w:val="false"/>
          <w:color w:val="000000"/>
          <w:sz w:val="28"/>
        </w:rPr>
        <w:t>
      ЕРЕКШЕ БӨЛІМ      76</w:t>
      </w:r>
    </w:p>
    <w:p>
      <w:pPr>
        <w:spacing w:after="0"/>
        <w:ind w:left="0"/>
        <w:jc w:val="both"/>
      </w:pPr>
      <w:r>
        <w:rPr>
          <w:rFonts w:ascii="Times New Roman"/>
          <w:b w:val="false"/>
          <w:i w:val="false"/>
          <w:color w:val="000000"/>
          <w:sz w:val="28"/>
        </w:rPr>
        <w:t>
      VI БӨЛІМ. ГЕОЛОГИЯЛЫҚ ЗЕРДЕЛЕУ      76</w:t>
      </w:r>
    </w:p>
    <w:p>
      <w:pPr>
        <w:spacing w:after="0"/>
        <w:ind w:left="0"/>
        <w:jc w:val="both"/>
      </w:pPr>
      <w:r>
        <w:rPr>
          <w:rFonts w:ascii="Times New Roman"/>
          <w:b w:val="false"/>
          <w:i w:val="false"/>
          <w:color w:val="000000"/>
          <w:sz w:val="28"/>
        </w:rPr>
        <w:t>
      13-тарау. Геологиялық зерделеудің шарттары мен тәртібі      76</w:t>
      </w:r>
    </w:p>
    <w:p>
      <w:pPr>
        <w:spacing w:after="0"/>
        <w:ind w:left="0"/>
        <w:jc w:val="both"/>
      </w:pPr>
      <w:r>
        <w:rPr>
          <w:rFonts w:ascii="Times New Roman"/>
          <w:b w:val="false"/>
          <w:i w:val="false"/>
          <w:color w:val="000000"/>
          <w:sz w:val="28"/>
        </w:rPr>
        <w:t>
      81-бап. Геологиялық зерделеуге лицензия      76</w:t>
      </w:r>
    </w:p>
    <w:p>
      <w:pPr>
        <w:spacing w:after="0"/>
        <w:ind w:left="0"/>
        <w:jc w:val="both"/>
      </w:pPr>
      <w:r>
        <w:rPr>
          <w:rFonts w:ascii="Times New Roman"/>
          <w:b w:val="false"/>
          <w:i w:val="false"/>
          <w:color w:val="000000"/>
          <w:sz w:val="28"/>
        </w:rPr>
        <w:t>
      82-бап. Геологиялық зерделеу аумағы      76</w:t>
      </w:r>
    </w:p>
    <w:p>
      <w:pPr>
        <w:spacing w:after="0"/>
        <w:ind w:left="0"/>
        <w:jc w:val="both"/>
      </w:pPr>
      <w:r>
        <w:rPr>
          <w:rFonts w:ascii="Times New Roman"/>
          <w:b w:val="false"/>
          <w:i w:val="false"/>
          <w:color w:val="000000"/>
          <w:sz w:val="28"/>
        </w:rPr>
        <w:t>
      83-бап. Геологиялық зерделеуге лицензияны беру туралы өтініш      76</w:t>
      </w:r>
    </w:p>
    <w:p>
      <w:pPr>
        <w:spacing w:after="0"/>
        <w:ind w:left="0"/>
        <w:jc w:val="both"/>
      </w:pPr>
      <w:r>
        <w:rPr>
          <w:rFonts w:ascii="Times New Roman"/>
          <w:b w:val="false"/>
          <w:i w:val="false"/>
          <w:color w:val="000000"/>
          <w:sz w:val="28"/>
        </w:rPr>
        <w:t>
      84-бап. Геологиялық зерделеуге лицензия беру туралы өтінішті қарау      77</w:t>
      </w:r>
    </w:p>
    <w:p>
      <w:pPr>
        <w:spacing w:after="0"/>
        <w:ind w:left="0"/>
        <w:jc w:val="both"/>
      </w:pPr>
      <w:r>
        <w:rPr>
          <w:rFonts w:ascii="Times New Roman"/>
          <w:b w:val="false"/>
          <w:i w:val="false"/>
          <w:color w:val="000000"/>
          <w:sz w:val="28"/>
        </w:rPr>
        <w:t>
      85-бап. Геологиялық зерделеу жөніндегі жобалау құжаттары      77</w:t>
      </w:r>
    </w:p>
    <w:p>
      <w:pPr>
        <w:spacing w:after="0"/>
        <w:ind w:left="0"/>
        <w:jc w:val="both"/>
      </w:pPr>
      <w:r>
        <w:rPr>
          <w:rFonts w:ascii="Times New Roman"/>
          <w:b w:val="false"/>
          <w:i w:val="false"/>
          <w:color w:val="000000"/>
          <w:sz w:val="28"/>
        </w:rPr>
        <w:t>
      86-бап.Геологиялық зерделеуге лицензия бойынша операцияларды жүргізу тәртібі            79</w:t>
      </w:r>
    </w:p>
    <w:p>
      <w:pPr>
        <w:spacing w:after="0"/>
        <w:ind w:left="0"/>
        <w:jc w:val="both"/>
      </w:pPr>
      <w:r>
        <w:rPr>
          <w:rFonts w:ascii="Times New Roman"/>
          <w:b w:val="false"/>
          <w:i w:val="false"/>
          <w:color w:val="000000"/>
          <w:sz w:val="28"/>
        </w:rPr>
        <w:t>
      87-бап. Жер қойнауын пайдаланушының геологиялық зерделеу бойынша есеп беруі      79</w:t>
      </w:r>
    </w:p>
    <w:p>
      <w:pPr>
        <w:spacing w:after="0"/>
        <w:ind w:left="0"/>
        <w:jc w:val="both"/>
      </w:pPr>
      <w:r>
        <w:rPr>
          <w:rFonts w:ascii="Times New Roman"/>
          <w:b w:val="false"/>
          <w:i w:val="false"/>
          <w:color w:val="000000"/>
          <w:sz w:val="28"/>
        </w:rPr>
        <w:t>
      88-бап. Геологиялық ақпаратқа құқық      80</w:t>
      </w:r>
    </w:p>
    <w:p>
      <w:pPr>
        <w:spacing w:after="0"/>
        <w:ind w:left="0"/>
        <w:jc w:val="both"/>
      </w:pPr>
      <w:r>
        <w:rPr>
          <w:rFonts w:ascii="Times New Roman"/>
          <w:b w:val="false"/>
          <w:i w:val="false"/>
          <w:color w:val="000000"/>
          <w:sz w:val="28"/>
        </w:rPr>
        <w:t>
      89-бап. Геологиялық зерделеуге лицензияны кері қайтарып алу және оның тәртібі            80</w:t>
      </w:r>
    </w:p>
    <w:p>
      <w:pPr>
        <w:spacing w:after="0"/>
        <w:ind w:left="0"/>
        <w:jc w:val="both"/>
      </w:pPr>
      <w:r>
        <w:rPr>
          <w:rFonts w:ascii="Times New Roman"/>
          <w:b w:val="false"/>
          <w:i w:val="false"/>
          <w:color w:val="000000"/>
          <w:sz w:val="28"/>
        </w:rPr>
        <w:t>
      VII БӨЛІМ. КӨМІРСУТЕКТЕРДІ БАРЛАУ ЖӘНЕ ӨНДІРУ      81</w:t>
      </w:r>
    </w:p>
    <w:p>
      <w:pPr>
        <w:spacing w:after="0"/>
        <w:ind w:left="0"/>
        <w:jc w:val="both"/>
      </w:pPr>
      <w:r>
        <w:rPr>
          <w:rFonts w:ascii="Times New Roman"/>
          <w:b w:val="false"/>
          <w:i w:val="false"/>
          <w:color w:val="000000"/>
          <w:sz w:val="28"/>
        </w:rPr>
        <w:t>
      14-тарау. Көмірсутектер бойынша жер қойнауын пайдалану құқығын беру және оны тоқтату ерекшеліктері      81</w:t>
      </w:r>
    </w:p>
    <w:p>
      <w:pPr>
        <w:spacing w:after="0"/>
        <w:ind w:left="0"/>
        <w:jc w:val="both"/>
      </w:pPr>
      <w:r>
        <w:rPr>
          <w:rFonts w:ascii="Times New Roman"/>
          <w:b w:val="false"/>
          <w:i w:val="false"/>
          <w:color w:val="000000"/>
          <w:sz w:val="28"/>
        </w:rPr>
        <w:t>
      § 1. Аукцион негізінде көмірсутектер бойынша жер қойнауын пайдалану құқығын беру      81</w:t>
      </w:r>
    </w:p>
    <w:p>
      <w:pPr>
        <w:spacing w:after="0"/>
        <w:ind w:left="0"/>
        <w:jc w:val="both"/>
      </w:pPr>
      <w:r>
        <w:rPr>
          <w:rFonts w:ascii="Times New Roman"/>
          <w:b w:val="false"/>
          <w:i w:val="false"/>
          <w:color w:val="000000"/>
          <w:sz w:val="28"/>
        </w:rPr>
        <w:t>
      90-бап. Көмірсутектер бойынша жер қойнауын пайдалану құқығын алуға үміткер тұлғаларға қойылатын талаптар      81</w:t>
      </w:r>
    </w:p>
    <w:p>
      <w:pPr>
        <w:spacing w:after="0"/>
        <w:ind w:left="0"/>
        <w:jc w:val="both"/>
      </w:pPr>
      <w:r>
        <w:rPr>
          <w:rFonts w:ascii="Times New Roman"/>
          <w:b w:val="false"/>
          <w:i w:val="false"/>
          <w:color w:val="000000"/>
          <w:sz w:val="28"/>
        </w:rPr>
        <w:t>
      91-бап. Аукцион өткізуге өтініш      82</w:t>
      </w:r>
    </w:p>
    <w:p>
      <w:pPr>
        <w:spacing w:after="0"/>
        <w:ind w:left="0"/>
        <w:jc w:val="both"/>
      </w:pPr>
      <w:r>
        <w:rPr>
          <w:rFonts w:ascii="Times New Roman"/>
          <w:b w:val="false"/>
          <w:i w:val="false"/>
          <w:color w:val="000000"/>
          <w:sz w:val="28"/>
        </w:rPr>
        <w:t>
      92-бап. Аукцион өткізу шарттары      83</w:t>
      </w:r>
    </w:p>
    <w:p>
      <w:pPr>
        <w:spacing w:after="0"/>
        <w:ind w:left="0"/>
        <w:jc w:val="both"/>
      </w:pPr>
      <w:r>
        <w:rPr>
          <w:rFonts w:ascii="Times New Roman"/>
          <w:b w:val="false"/>
          <w:i w:val="false"/>
          <w:color w:val="000000"/>
          <w:sz w:val="28"/>
        </w:rPr>
        <w:t>
      93-бап. Аукционға қатысуға өтініш      84</w:t>
      </w:r>
    </w:p>
    <w:p>
      <w:pPr>
        <w:spacing w:after="0"/>
        <w:ind w:left="0"/>
        <w:jc w:val="both"/>
      </w:pPr>
      <w:r>
        <w:rPr>
          <w:rFonts w:ascii="Times New Roman"/>
          <w:b w:val="false"/>
          <w:i w:val="false"/>
          <w:color w:val="000000"/>
          <w:sz w:val="28"/>
        </w:rPr>
        <w:t>
      94-бап. Аукционға қатысуға өтінішті қарау тәртібі      85</w:t>
      </w:r>
    </w:p>
    <w:p>
      <w:pPr>
        <w:spacing w:after="0"/>
        <w:ind w:left="0"/>
        <w:jc w:val="both"/>
      </w:pPr>
      <w:r>
        <w:rPr>
          <w:rFonts w:ascii="Times New Roman"/>
          <w:b w:val="false"/>
          <w:i w:val="false"/>
          <w:color w:val="000000"/>
          <w:sz w:val="28"/>
        </w:rPr>
        <w:t>
      95-бап. Аукциондар өткізу жөніндегі комиссия      86</w:t>
      </w:r>
    </w:p>
    <w:p>
      <w:pPr>
        <w:spacing w:after="0"/>
        <w:ind w:left="0"/>
        <w:jc w:val="both"/>
      </w:pPr>
      <w:r>
        <w:rPr>
          <w:rFonts w:ascii="Times New Roman"/>
          <w:b w:val="false"/>
          <w:i w:val="false"/>
          <w:color w:val="000000"/>
          <w:sz w:val="28"/>
        </w:rPr>
        <w:t>
      96-бап. Аукцион өткізу      87</w:t>
      </w:r>
    </w:p>
    <w:p>
      <w:pPr>
        <w:spacing w:after="0"/>
        <w:ind w:left="0"/>
        <w:jc w:val="both"/>
      </w:pPr>
      <w:r>
        <w:rPr>
          <w:rFonts w:ascii="Times New Roman"/>
          <w:b w:val="false"/>
          <w:i w:val="false"/>
          <w:color w:val="000000"/>
          <w:sz w:val="28"/>
        </w:rPr>
        <w:t>
      97-бап. Аукцион қорытындысын шығару және көмірсутектерді барлауға және өндіруге немесе өндіруге арналған келісімшартты жасау      88</w:t>
      </w:r>
    </w:p>
    <w:p>
      <w:pPr>
        <w:spacing w:after="0"/>
        <w:ind w:left="0"/>
        <w:jc w:val="both"/>
      </w:pPr>
      <w:r>
        <w:rPr>
          <w:rFonts w:ascii="Times New Roman"/>
          <w:b w:val="false"/>
          <w:i w:val="false"/>
          <w:color w:val="000000"/>
          <w:sz w:val="28"/>
        </w:rPr>
        <w:t>
      98-бап. Аукцион өтпеді деп тану тәртібі және негіздері      89</w:t>
      </w:r>
    </w:p>
    <w:p>
      <w:pPr>
        <w:spacing w:after="0"/>
        <w:ind w:left="0"/>
        <w:jc w:val="both"/>
      </w:pPr>
      <w:r>
        <w:rPr>
          <w:rFonts w:ascii="Times New Roman"/>
          <w:b w:val="false"/>
          <w:i w:val="false"/>
          <w:color w:val="000000"/>
          <w:sz w:val="28"/>
        </w:rPr>
        <w:t>
      99-бап. Көмірсутектер бойынша жер қойнауын пайдалану құқығын беруге арналған аукционды жарамсыз деп тану      90</w:t>
      </w:r>
    </w:p>
    <w:p>
      <w:pPr>
        <w:spacing w:after="0"/>
        <w:ind w:left="0"/>
        <w:jc w:val="both"/>
      </w:pPr>
      <w:r>
        <w:rPr>
          <w:rFonts w:ascii="Times New Roman"/>
          <w:b w:val="false"/>
          <w:i w:val="false"/>
          <w:color w:val="000000"/>
          <w:sz w:val="28"/>
        </w:rPr>
        <w:t>
      § 2. Тікелей келіссөздер негізінде көмірсутектер саласындағы ұлттық компанияға көмірсутектер бойынша жер қойнауын пайдалану құқығын беру      90</w:t>
      </w:r>
    </w:p>
    <w:p>
      <w:pPr>
        <w:spacing w:after="0"/>
        <w:ind w:left="0"/>
        <w:jc w:val="both"/>
      </w:pPr>
      <w:r>
        <w:rPr>
          <w:rFonts w:ascii="Times New Roman"/>
          <w:b w:val="false"/>
          <w:i w:val="false"/>
          <w:color w:val="000000"/>
          <w:sz w:val="28"/>
        </w:rPr>
        <w:t>
      100-бап. Тікелей келіссөздер негізінде көмірсутектер саласындағы ұлттық компанияға көмірсутектер бойынша жер қойнауын пайдалану құқығын беру шарттары      91</w:t>
      </w:r>
    </w:p>
    <w:p>
      <w:pPr>
        <w:spacing w:after="0"/>
        <w:ind w:left="0"/>
        <w:jc w:val="both"/>
      </w:pPr>
      <w:r>
        <w:rPr>
          <w:rFonts w:ascii="Times New Roman"/>
          <w:b w:val="false"/>
          <w:i w:val="false"/>
          <w:color w:val="000000"/>
          <w:sz w:val="28"/>
        </w:rPr>
        <w:t>
      101-бап. Көмірсутектер саласындағы ұлттық компанияның тікелей келіссөздер жүргізуге өтініші      92</w:t>
      </w:r>
    </w:p>
    <w:p>
      <w:pPr>
        <w:spacing w:after="0"/>
        <w:ind w:left="0"/>
        <w:jc w:val="both"/>
      </w:pPr>
      <w:r>
        <w:rPr>
          <w:rFonts w:ascii="Times New Roman"/>
          <w:b w:val="false"/>
          <w:i w:val="false"/>
          <w:color w:val="000000"/>
          <w:sz w:val="28"/>
        </w:rPr>
        <w:t>
      102-бап. Көмірсутектер саласындағы ұлттық компаниямен тікелей келіссөздер жүргізу тәртібі      93</w:t>
      </w:r>
    </w:p>
    <w:p>
      <w:pPr>
        <w:spacing w:after="0"/>
        <w:ind w:left="0"/>
        <w:jc w:val="both"/>
      </w:pPr>
      <w:r>
        <w:rPr>
          <w:rFonts w:ascii="Times New Roman"/>
          <w:b w:val="false"/>
          <w:i w:val="false"/>
          <w:color w:val="000000"/>
          <w:sz w:val="28"/>
        </w:rPr>
        <w:t>
      § 3. Көмірсутектер бойынша жер қойнауын пайдалану құқығын тоқтату      94</w:t>
      </w:r>
    </w:p>
    <w:p>
      <w:pPr>
        <w:spacing w:after="0"/>
        <w:ind w:left="0"/>
        <w:jc w:val="both"/>
      </w:pPr>
      <w:r>
        <w:rPr>
          <w:rFonts w:ascii="Times New Roman"/>
          <w:b w:val="false"/>
          <w:i w:val="false"/>
          <w:color w:val="000000"/>
          <w:sz w:val="28"/>
        </w:rPr>
        <w:t>
      103-бап. Құзыретті органның жер қойнауын пайдалануға арналған келісімшарт қолданысын біржақты тәртіппен мерзімінен бұрын тоқтатуы      94</w:t>
      </w:r>
    </w:p>
    <w:p>
      <w:pPr>
        <w:spacing w:after="0"/>
        <w:ind w:left="0"/>
        <w:jc w:val="both"/>
      </w:pPr>
      <w:r>
        <w:rPr>
          <w:rFonts w:ascii="Times New Roman"/>
          <w:b w:val="false"/>
          <w:i w:val="false"/>
          <w:color w:val="000000"/>
          <w:sz w:val="28"/>
        </w:rPr>
        <w:t>
      104-бап. Жер қойнауын пайдалану құқығы тоқтатылған кездегі жер қойнауы және мүлік      96</w:t>
      </w:r>
    </w:p>
    <w:p>
      <w:pPr>
        <w:spacing w:after="0"/>
        <w:ind w:left="0"/>
        <w:jc w:val="both"/>
      </w:pPr>
      <w:r>
        <w:rPr>
          <w:rFonts w:ascii="Times New Roman"/>
          <w:b w:val="false"/>
          <w:i w:val="false"/>
          <w:color w:val="000000"/>
          <w:sz w:val="28"/>
        </w:rPr>
        <w:t>
      105-бап. Жер қойнауын пайдалану құқығы тоқтатылған кезде жер қойнауы учаскесін сенмігерлік басқару      98</w:t>
      </w:r>
    </w:p>
    <w:p>
      <w:pPr>
        <w:spacing w:after="0"/>
        <w:ind w:left="0"/>
        <w:jc w:val="both"/>
      </w:pPr>
      <w:r>
        <w:rPr>
          <w:rFonts w:ascii="Times New Roman"/>
          <w:b w:val="false"/>
          <w:i w:val="false"/>
          <w:color w:val="000000"/>
          <w:sz w:val="28"/>
        </w:rPr>
        <w:t>
      106-бап. Жер қойнауын пайдалану құқығына өндіріп алу рәсімі      99</w:t>
      </w:r>
    </w:p>
    <w:p>
      <w:pPr>
        <w:spacing w:after="0"/>
        <w:ind w:left="0"/>
        <w:jc w:val="both"/>
      </w:pPr>
      <w:r>
        <w:rPr>
          <w:rFonts w:ascii="Times New Roman"/>
          <w:b w:val="false"/>
          <w:i w:val="false"/>
          <w:color w:val="000000"/>
          <w:sz w:val="28"/>
        </w:rPr>
        <w:t>
      15-тарау. Көмірсутектерді барлау және өндіру учаскелері мен аумақтары      101</w:t>
      </w:r>
    </w:p>
    <w:p>
      <w:pPr>
        <w:spacing w:after="0"/>
        <w:ind w:left="0"/>
        <w:jc w:val="both"/>
      </w:pPr>
      <w:r>
        <w:rPr>
          <w:rFonts w:ascii="Times New Roman"/>
          <w:b w:val="false"/>
          <w:i w:val="false"/>
          <w:color w:val="000000"/>
          <w:sz w:val="28"/>
        </w:rPr>
        <w:t>
      107-бап. Көмірсутектер бойынша жер қойнауын пайдалану жөніндегі операцияларды жүргізу үшін берілетін жер қойнауы учаскесі      101</w:t>
      </w:r>
    </w:p>
    <w:p>
      <w:pPr>
        <w:spacing w:after="0"/>
        <w:ind w:left="0"/>
        <w:jc w:val="both"/>
      </w:pPr>
      <w:r>
        <w:rPr>
          <w:rFonts w:ascii="Times New Roman"/>
          <w:b w:val="false"/>
          <w:i w:val="false"/>
          <w:color w:val="000000"/>
          <w:sz w:val="28"/>
        </w:rPr>
        <w:t>
      108-бап. Жер қойнауы учаскесін беру      103</w:t>
      </w:r>
    </w:p>
    <w:p>
      <w:pPr>
        <w:spacing w:after="0"/>
        <w:ind w:left="0"/>
        <w:jc w:val="both"/>
      </w:pPr>
      <w:r>
        <w:rPr>
          <w:rFonts w:ascii="Times New Roman"/>
          <w:b w:val="false"/>
          <w:i w:val="false"/>
          <w:color w:val="000000"/>
          <w:sz w:val="28"/>
        </w:rPr>
        <w:t>
      109-бап. Өзгеру ұғымы және түрлері      103</w:t>
      </w:r>
    </w:p>
    <w:p>
      <w:pPr>
        <w:spacing w:after="0"/>
        <w:ind w:left="0"/>
        <w:jc w:val="both"/>
      </w:pPr>
      <w:r>
        <w:rPr>
          <w:rFonts w:ascii="Times New Roman"/>
          <w:b w:val="false"/>
          <w:i w:val="false"/>
          <w:color w:val="000000"/>
          <w:sz w:val="28"/>
        </w:rPr>
        <w:t>
      110-бап. Жер қойнауы учаскесін ұлғайту      104</w:t>
      </w:r>
    </w:p>
    <w:p>
      <w:pPr>
        <w:spacing w:after="0"/>
        <w:ind w:left="0"/>
        <w:jc w:val="both"/>
      </w:pPr>
      <w:r>
        <w:rPr>
          <w:rFonts w:ascii="Times New Roman"/>
          <w:b w:val="false"/>
          <w:i w:val="false"/>
          <w:color w:val="000000"/>
          <w:sz w:val="28"/>
        </w:rPr>
        <w:t>
      111-бап. Жер қойнауы учаскесін азайту      105</w:t>
      </w:r>
    </w:p>
    <w:p>
      <w:pPr>
        <w:spacing w:after="0"/>
        <w:ind w:left="0"/>
        <w:jc w:val="both"/>
      </w:pPr>
      <w:r>
        <w:rPr>
          <w:rFonts w:ascii="Times New Roman"/>
          <w:b w:val="false"/>
          <w:i w:val="false"/>
          <w:color w:val="000000"/>
          <w:sz w:val="28"/>
        </w:rPr>
        <w:t>
      112-бап. Жер қойнауы учаскесін бөлу      106</w:t>
      </w:r>
    </w:p>
    <w:p>
      <w:pPr>
        <w:spacing w:after="0"/>
        <w:ind w:left="0"/>
        <w:jc w:val="both"/>
      </w:pPr>
      <w:r>
        <w:rPr>
          <w:rFonts w:ascii="Times New Roman"/>
          <w:b w:val="false"/>
          <w:i w:val="false"/>
          <w:color w:val="000000"/>
          <w:sz w:val="28"/>
        </w:rPr>
        <w:t>
      16-тарау. Көмірсутектерді  барлау және өндіру кезеңдері      108</w:t>
      </w:r>
    </w:p>
    <w:p>
      <w:pPr>
        <w:spacing w:after="0"/>
        <w:ind w:left="0"/>
        <w:jc w:val="both"/>
      </w:pPr>
      <w:r>
        <w:rPr>
          <w:rFonts w:ascii="Times New Roman"/>
          <w:b w:val="false"/>
          <w:i w:val="false"/>
          <w:color w:val="000000"/>
          <w:sz w:val="28"/>
        </w:rPr>
        <w:t>
      113-бап. Көмірсутектерді  барлау кезеңі      108</w:t>
      </w:r>
    </w:p>
    <w:p>
      <w:pPr>
        <w:spacing w:after="0"/>
        <w:ind w:left="0"/>
        <w:jc w:val="both"/>
      </w:pPr>
      <w:r>
        <w:rPr>
          <w:rFonts w:ascii="Times New Roman"/>
          <w:b w:val="false"/>
          <w:i w:val="false"/>
          <w:color w:val="000000"/>
          <w:sz w:val="28"/>
        </w:rPr>
        <w:t>
      114-бап. Көмірсутектерді барлауға және өндіруге арналған келісімшарт бойынша барлау кезеңін ұзарту      109</w:t>
      </w:r>
    </w:p>
    <w:p>
      <w:pPr>
        <w:spacing w:after="0"/>
        <w:ind w:left="0"/>
        <w:jc w:val="both"/>
      </w:pPr>
      <w:r>
        <w:rPr>
          <w:rFonts w:ascii="Times New Roman"/>
          <w:b w:val="false"/>
          <w:i w:val="false"/>
          <w:color w:val="000000"/>
          <w:sz w:val="28"/>
        </w:rPr>
        <w:t>
      115-бап. Дайындық кезеңі      112</w:t>
      </w:r>
    </w:p>
    <w:p>
      <w:pPr>
        <w:spacing w:after="0"/>
        <w:ind w:left="0"/>
        <w:jc w:val="both"/>
      </w:pPr>
      <w:r>
        <w:rPr>
          <w:rFonts w:ascii="Times New Roman"/>
          <w:b w:val="false"/>
          <w:i w:val="false"/>
          <w:color w:val="000000"/>
          <w:sz w:val="28"/>
        </w:rPr>
        <w:t>
      116-бап. Көмірсутектерді өндіру кезеңі      113</w:t>
      </w:r>
    </w:p>
    <w:p>
      <w:pPr>
        <w:spacing w:after="0"/>
        <w:ind w:left="0"/>
        <w:jc w:val="both"/>
      </w:pPr>
      <w:r>
        <w:rPr>
          <w:rFonts w:ascii="Times New Roman"/>
          <w:b w:val="false"/>
          <w:i w:val="false"/>
          <w:color w:val="000000"/>
          <w:sz w:val="28"/>
        </w:rPr>
        <w:t>
      117-бап. Көмірсутектерді өндіру кезеңін ұзарту      117</w:t>
      </w:r>
    </w:p>
    <w:p>
      <w:pPr>
        <w:spacing w:after="0"/>
        <w:ind w:left="0"/>
        <w:jc w:val="both"/>
      </w:pPr>
      <w:r>
        <w:rPr>
          <w:rFonts w:ascii="Times New Roman"/>
          <w:b w:val="false"/>
          <w:i w:val="false"/>
          <w:color w:val="000000"/>
          <w:sz w:val="28"/>
        </w:rPr>
        <w:t>
      17-тарау. Көмірсутектерді барлау және өндіру шарттары      119</w:t>
      </w:r>
    </w:p>
    <w:p>
      <w:pPr>
        <w:spacing w:after="0"/>
        <w:ind w:left="0"/>
        <w:jc w:val="both"/>
      </w:pPr>
      <w:r>
        <w:rPr>
          <w:rFonts w:ascii="Times New Roman"/>
          <w:b w:val="false"/>
          <w:i w:val="false"/>
          <w:color w:val="000000"/>
          <w:sz w:val="28"/>
        </w:rPr>
        <w:t>
      118-бап. Көмірсутектерді барлаудың және өндірудің жалпы шарттары      119</w:t>
      </w:r>
    </w:p>
    <w:p>
      <w:pPr>
        <w:spacing w:after="0"/>
        <w:ind w:left="0"/>
        <w:jc w:val="both"/>
      </w:pPr>
      <w:r>
        <w:rPr>
          <w:rFonts w:ascii="Times New Roman"/>
          <w:b w:val="false"/>
          <w:i w:val="false"/>
          <w:color w:val="000000"/>
          <w:sz w:val="28"/>
        </w:rPr>
        <w:t>
      119-бап.Жер қойнауын және қоршаған ортаны қорғау, көмірсутектерді барлау және өңдеу кезінде жер қойнауын ұтымды және кешенді пайдалану      121</w:t>
      </w:r>
    </w:p>
    <w:p>
      <w:pPr>
        <w:spacing w:after="0"/>
        <w:ind w:left="0"/>
        <w:jc w:val="both"/>
      </w:pPr>
      <w:r>
        <w:rPr>
          <w:rFonts w:ascii="Times New Roman"/>
          <w:b w:val="false"/>
          <w:i w:val="false"/>
          <w:color w:val="000000"/>
          <w:sz w:val="28"/>
        </w:rPr>
        <w:t>
      120-бап. Көмірсутектерді барлау шарттары      123</w:t>
      </w:r>
    </w:p>
    <w:p>
      <w:pPr>
        <w:spacing w:after="0"/>
        <w:ind w:left="0"/>
        <w:jc w:val="both"/>
      </w:pPr>
      <w:r>
        <w:rPr>
          <w:rFonts w:ascii="Times New Roman"/>
          <w:b w:val="false"/>
          <w:i w:val="false"/>
          <w:color w:val="000000"/>
          <w:sz w:val="28"/>
        </w:rPr>
        <w:t>
      121-бап. Көмірсутектер кен орындарын жайластыру      124</w:t>
      </w:r>
    </w:p>
    <w:p>
      <w:pPr>
        <w:spacing w:after="0"/>
        <w:ind w:left="0"/>
        <w:jc w:val="both"/>
      </w:pPr>
      <w:r>
        <w:rPr>
          <w:rFonts w:ascii="Times New Roman"/>
          <w:b w:val="false"/>
          <w:i w:val="false"/>
          <w:color w:val="000000"/>
          <w:sz w:val="28"/>
        </w:rPr>
        <w:t>
      122-бап. Көмірсутектерді өндіру шарттары      125</w:t>
      </w:r>
    </w:p>
    <w:p>
      <w:pPr>
        <w:spacing w:after="0"/>
        <w:ind w:left="0"/>
        <w:jc w:val="both"/>
      </w:pPr>
      <w:r>
        <w:rPr>
          <w:rFonts w:ascii="Times New Roman"/>
          <w:b w:val="false"/>
          <w:i w:val="false"/>
          <w:color w:val="000000"/>
          <w:sz w:val="28"/>
        </w:rPr>
        <w:t>
      123-бап. Көмірсутектер бойынша жер қойнауын пайдалану салдарын жою      126</w:t>
      </w:r>
    </w:p>
    <w:p>
      <w:pPr>
        <w:spacing w:after="0"/>
        <w:ind w:left="0"/>
        <w:jc w:val="both"/>
      </w:pPr>
      <w:r>
        <w:rPr>
          <w:rFonts w:ascii="Times New Roman"/>
          <w:b w:val="false"/>
          <w:i w:val="false"/>
          <w:color w:val="000000"/>
          <w:sz w:val="28"/>
        </w:rPr>
        <w:t>
      124-бап. Көмірсутектер бойынша жер қойнауы учаскесін консервациялау      128</w:t>
      </w:r>
    </w:p>
    <w:p>
      <w:pPr>
        <w:spacing w:after="0"/>
        <w:ind w:left="0"/>
        <w:jc w:val="both"/>
      </w:pPr>
      <w:r>
        <w:rPr>
          <w:rFonts w:ascii="Times New Roman"/>
          <w:b w:val="false"/>
          <w:i w:val="false"/>
          <w:color w:val="000000"/>
          <w:sz w:val="28"/>
        </w:rPr>
        <w:t>
      125-бап.Технологиялық объектілерді консервациялау және жою      129</w:t>
      </w:r>
    </w:p>
    <w:p>
      <w:pPr>
        <w:spacing w:after="0"/>
        <w:ind w:left="0"/>
        <w:jc w:val="both"/>
      </w:pPr>
      <w:r>
        <w:rPr>
          <w:rFonts w:ascii="Times New Roman"/>
          <w:b w:val="false"/>
          <w:i w:val="false"/>
          <w:color w:val="000000"/>
          <w:sz w:val="28"/>
        </w:rPr>
        <w:t>
      126-бап. Жер қойнауын пайдаланушылардың көмірсутектерді өндіру кезеңі ішіндегі оқыту, ғылым және өңірді әлеуметтік-экономикалық дамыту  саласындағы міндеттемелері      129</w:t>
      </w:r>
    </w:p>
    <w:p>
      <w:pPr>
        <w:spacing w:after="0"/>
        <w:ind w:left="0"/>
        <w:jc w:val="both"/>
      </w:pPr>
      <w:r>
        <w:rPr>
          <w:rFonts w:ascii="Times New Roman"/>
          <w:b w:val="false"/>
          <w:i w:val="false"/>
          <w:color w:val="000000"/>
          <w:sz w:val="28"/>
        </w:rPr>
        <w:t>
      127-бап. Жер қойнауын пайдаланушылардың ішкі нарықты қамтамасыз ету саласындағы міндеттемесі      130</w:t>
      </w:r>
    </w:p>
    <w:p>
      <w:pPr>
        <w:spacing w:after="0"/>
        <w:ind w:left="0"/>
        <w:jc w:val="both"/>
      </w:pPr>
      <w:r>
        <w:rPr>
          <w:rFonts w:ascii="Times New Roman"/>
          <w:b w:val="false"/>
          <w:i w:val="false"/>
          <w:color w:val="000000"/>
          <w:sz w:val="28"/>
        </w:rPr>
        <w:t>
      128-бап. Көмірсутектерді барлау және өндіру бойынша операцияларды жүргізу үшін тауарларды, жұмыстар мен көрсетілетін қызметтерді сатып алу      131</w:t>
      </w:r>
    </w:p>
    <w:p>
      <w:pPr>
        <w:spacing w:after="0"/>
        <w:ind w:left="0"/>
        <w:jc w:val="both"/>
      </w:pPr>
      <w:r>
        <w:rPr>
          <w:rFonts w:ascii="Times New Roman"/>
          <w:b w:val="false"/>
          <w:i w:val="false"/>
          <w:color w:val="000000"/>
          <w:sz w:val="28"/>
        </w:rPr>
        <w:t>
      129-бап. Жер қойнауын пайдаланушының көмірсутектерді барлау және өндіру жүргізу кезінде есеп беруі      134</w:t>
      </w:r>
    </w:p>
    <w:p>
      <w:pPr>
        <w:spacing w:after="0"/>
        <w:ind w:left="0"/>
        <w:jc w:val="both"/>
      </w:pPr>
      <w:r>
        <w:rPr>
          <w:rFonts w:ascii="Times New Roman"/>
          <w:b w:val="false"/>
          <w:i w:val="false"/>
          <w:color w:val="000000"/>
          <w:sz w:val="28"/>
        </w:rPr>
        <w:t>
      130-бап. Жер қойнауын пайдаланушылардың жер қойнауын пайдалануға арналған келісімшарттардың талаптарын сақтауын бақылау      135</w:t>
      </w:r>
    </w:p>
    <w:p>
      <w:pPr>
        <w:spacing w:after="0"/>
        <w:ind w:left="0"/>
        <w:jc w:val="both"/>
      </w:pPr>
      <w:r>
        <w:rPr>
          <w:rFonts w:ascii="Times New Roman"/>
          <w:b w:val="false"/>
          <w:i w:val="false"/>
          <w:color w:val="000000"/>
          <w:sz w:val="28"/>
        </w:rPr>
        <w:t>
      18-тарау. Көмірсутектер бойынша жер қойнауын пайдалану саласындағы жобалау құжаттары      136</w:t>
      </w:r>
    </w:p>
    <w:p>
      <w:pPr>
        <w:spacing w:after="0"/>
        <w:ind w:left="0"/>
        <w:jc w:val="both"/>
      </w:pPr>
      <w:r>
        <w:rPr>
          <w:rFonts w:ascii="Times New Roman"/>
          <w:b w:val="false"/>
          <w:i w:val="false"/>
          <w:color w:val="000000"/>
          <w:sz w:val="28"/>
        </w:rPr>
        <w:t>
      131-бап. Көмірсутектер бойынша жер қойнауын пайдалану саласындағы жобалау құжаттары  туралы жалпы ережелер      136</w:t>
      </w:r>
    </w:p>
    <w:p>
      <w:pPr>
        <w:spacing w:after="0"/>
        <w:ind w:left="0"/>
        <w:jc w:val="both"/>
      </w:pPr>
      <w:r>
        <w:rPr>
          <w:rFonts w:ascii="Times New Roman"/>
          <w:b w:val="false"/>
          <w:i w:val="false"/>
          <w:color w:val="000000"/>
          <w:sz w:val="28"/>
        </w:rPr>
        <w:t>
      132-бап. Барлау жұмыстарының жобасы      137</w:t>
      </w:r>
    </w:p>
    <w:p>
      <w:pPr>
        <w:spacing w:after="0"/>
        <w:ind w:left="0"/>
        <w:jc w:val="both"/>
      </w:pPr>
      <w:r>
        <w:rPr>
          <w:rFonts w:ascii="Times New Roman"/>
          <w:b w:val="false"/>
          <w:i w:val="false"/>
          <w:color w:val="000000"/>
          <w:sz w:val="28"/>
        </w:rPr>
        <w:t>
      133-бап. Сынамалы пайдалану жобасы      137</w:t>
      </w:r>
    </w:p>
    <w:p>
      <w:pPr>
        <w:spacing w:after="0"/>
        <w:ind w:left="0"/>
        <w:jc w:val="both"/>
      </w:pPr>
      <w:r>
        <w:rPr>
          <w:rFonts w:ascii="Times New Roman"/>
          <w:b w:val="false"/>
          <w:i w:val="false"/>
          <w:color w:val="000000"/>
          <w:sz w:val="28"/>
        </w:rPr>
        <w:t>
      134-бап. Көмірсутектер кен орнын игеру жобасы      138</w:t>
      </w:r>
    </w:p>
    <w:p>
      <w:pPr>
        <w:spacing w:after="0"/>
        <w:ind w:left="0"/>
        <w:jc w:val="both"/>
      </w:pPr>
      <w:r>
        <w:rPr>
          <w:rFonts w:ascii="Times New Roman"/>
          <w:b w:val="false"/>
          <w:i w:val="false"/>
          <w:color w:val="000000"/>
          <w:sz w:val="28"/>
        </w:rPr>
        <w:t>
      135-бап. Техникалық жобалау құжаттары      138</w:t>
      </w:r>
    </w:p>
    <w:p>
      <w:pPr>
        <w:spacing w:after="0"/>
        <w:ind w:left="0"/>
        <w:jc w:val="both"/>
      </w:pPr>
      <w:r>
        <w:rPr>
          <w:rFonts w:ascii="Times New Roman"/>
          <w:b w:val="false"/>
          <w:i w:val="false"/>
          <w:color w:val="000000"/>
          <w:sz w:val="28"/>
        </w:rPr>
        <w:t>
      136-бап. Көмірсутектер бойынша жер қойнауын пайдалану саласындағы жобалау құжаттарының сараптамалары      139</w:t>
      </w:r>
    </w:p>
    <w:p>
      <w:pPr>
        <w:spacing w:after="0"/>
        <w:ind w:left="0"/>
        <w:jc w:val="both"/>
      </w:pPr>
      <w:r>
        <w:rPr>
          <w:rFonts w:ascii="Times New Roman"/>
          <w:b w:val="false"/>
          <w:i w:val="false"/>
          <w:color w:val="000000"/>
          <w:sz w:val="28"/>
        </w:rPr>
        <w:t>
      137-бап. Көмірсутек бойынша жер қойнауын пайдалану саласындағы базалық жобалау құжаттарының мемлекеттік сараптамасы      140</w:t>
      </w:r>
    </w:p>
    <w:p>
      <w:pPr>
        <w:spacing w:after="0"/>
        <w:ind w:left="0"/>
        <w:jc w:val="both"/>
      </w:pPr>
      <w:r>
        <w:rPr>
          <w:rFonts w:ascii="Times New Roman"/>
          <w:b w:val="false"/>
          <w:i w:val="false"/>
          <w:color w:val="000000"/>
          <w:sz w:val="28"/>
        </w:rPr>
        <w:t>
      138-бап. Жер қойнауының мемлекеттік сараптамасы      142</w:t>
      </w:r>
    </w:p>
    <w:p>
      <w:pPr>
        <w:spacing w:after="0"/>
        <w:ind w:left="0"/>
        <w:jc w:val="both"/>
      </w:pPr>
      <w:r>
        <w:rPr>
          <w:rFonts w:ascii="Times New Roman"/>
          <w:b w:val="false"/>
          <w:i w:val="false"/>
          <w:color w:val="000000"/>
          <w:sz w:val="28"/>
        </w:rPr>
        <w:t>
      139-бап. Жобалау құжаттарының орындалуының мониторингі      143</w:t>
      </w:r>
    </w:p>
    <w:p>
      <w:pPr>
        <w:spacing w:after="0"/>
        <w:ind w:left="0"/>
        <w:jc w:val="both"/>
      </w:pPr>
      <w:r>
        <w:rPr>
          <w:rFonts w:ascii="Times New Roman"/>
          <w:b w:val="false"/>
          <w:i w:val="false"/>
          <w:color w:val="000000"/>
          <w:sz w:val="28"/>
        </w:rPr>
        <w:t>
      140-бап. Жер қойнауын пайдаланушының келісімшарттық міндеттемелеріне жатқызылатын көмірсутектерді барлау мен өндіру жөніндегі жобалау құжаттарының көрсеткіштері      144</w:t>
      </w:r>
    </w:p>
    <w:p>
      <w:pPr>
        <w:spacing w:after="0"/>
        <w:ind w:left="0"/>
        <w:jc w:val="both"/>
      </w:pPr>
      <w:r>
        <w:rPr>
          <w:rFonts w:ascii="Times New Roman"/>
          <w:b w:val="false"/>
          <w:i w:val="false"/>
          <w:color w:val="000000"/>
          <w:sz w:val="28"/>
        </w:rPr>
        <w:t>
      19-тарау. Көмірсутектер бойынша жер қойнауын пайдалану жөніндегі операцияларды жүргізудің жекелеген мәселелері      145</w:t>
      </w:r>
    </w:p>
    <w:p>
      <w:pPr>
        <w:spacing w:after="0"/>
        <w:ind w:left="0"/>
        <w:jc w:val="both"/>
      </w:pPr>
      <w:r>
        <w:rPr>
          <w:rFonts w:ascii="Times New Roman"/>
          <w:b w:val="false"/>
          <w:i w:val="false"/>
          <w:color w:val="000000"/>
          <w:sz w:val="28"/>
        </w:rPr>
        <w:t>
      141-бап. Шикi мұнайды және газ конденсатын есепке алудың ақпараттық жүйесі            145</w:t>
      </w:r>
    </w:p>
    <w:p>
      <w:pPr>
        <w:spacing w:after="0"/>
        <w:ind w:left="0"/>
        <w:jc w:val="both"/>
      </w:pPr>
      <w:r>
        <w:rPr>
          <w:rFonts w:ascii="Times New Roman"/>
          <w:b w:val="false"/>
          <w:i w:val="false"/>
          <w:color w:val="000000"/>
          <w:sz w:val="28"/>
        </w:rPr>
        <w:t>
      142-бап. Көмірсутектер бойынша жер қойнауын басқарудың біріңғай мемлекеттік жүйесі      146</w:t>
      </w:r>
    </w:p>
    <w:p>
      <w:pPr>
        <w:spacing w:after="0"/>
        <w:ind w:left="0"/>
        <w:jc w:val="both"/>
      </w:pPr>
      <w:r>
        <w:rPr>
          <w:rFonts w:ascii="Times New Roman"/>
          <w:b w:val="false"/>
          <w:i w:val="false"/>
          <w:color w:val="000000"/>
          <w:sz w:val="28"/>
        </w:rPr>
        <w:t>
      143-бап. Шикі газды жағу және сейілту      146</w:t>
      </w:r>
    </w:p>
    <w:p>
      <w:pPr>
        <w:spacing w:after="0"/>
        <w:ind w:left="0"/>
        <w:jc w:val="both"/>
      </w:pPr>
      <w:r>
        <w:rPr>
          <w:rFonts w:ascii="Times New Roman"/>
          <w:b w:val="false"/>
          <w:i w:val="false"/>
          <w:color w:val="000000"/>
          <w:sz w:val="28"/>
        </w:rPr>
        <w:t>
      144-бап. Шикі газды қайта өңдеу және кәдеге жарату      148</w:t>
      </w:r>
    </w:p>
    <w:p>
      <w:pPr>
        <w:spacing w:after="0"/>
        <w:ind w:left="0"/>
        <w:jc w:val="both"/>
      </w:pPr>
      <w:r>
        <w:rPr>
          <w:rFonts w:ascii="Times New Roman"/>
          <w:b w:val="false"/>
          <w:i w:val="false"/>
          <w:color w:val="000000"/>
          <w:sz w:val="28"/>
        </w:rPr>
        <w:t>
      145-бап. Қабаттық қысымды ұстап тұру және суларды дайындау      149</w:t>
      </w:r>
    </w:p>
    <w:p>
      <w:pPr>
        <w:spacing w:after="0"/>
        <w:ind w:left="0"/>
        <w:jc w:val="both"/>
      </w:pPr>
      <w:r>
        <w:rPr>
          <w:rFonts w:ascii="Times New Roman"/>
          <w:b w:val="false"/>
          <w:i w:val="false"/>
          <w:color w:val="000000"/>
          <w:sz w:val="28"/>
        </w:rPr>
        <w:t>
      146-бап. Шекара бойындағы жер қойнауы учаскелерінде көмірсутектер бойынша жер қойнауын пайдалану жөніндегі операциялар      149</w:t>
      </w:r>
    </w:p>
    <w:p>
      <w:pPr>
        <w:spacing w:after="0"/>
        <w:ind w:left="0"/>
        <w:jc w:val="both"/>
      </w:pPr>
      <w:r>
        <w:rPr>
          <w:rFonts w:ascii="Times New Roman"/>
          <w:b w:val="false"/>
          <w:i w:val="false"/>
          <w:color w:val="000000"/>
          <w:sz w:val="28"/>
        </w:rPr>
        <w:t>
      147-бап. Әртүрлі келісімшарттық аумақтардағы кен орындарын бірлесіп игеру            150</w:t>
      </w:r>
    </w:p>
    <w:p>
      <w:pPr>
        <w:spacing w:after="0"/>
        <w:ind w:left="0"/>
        <w:jc w:val="both"/>
      </w:pPr>
      <w:r>
        <w:rPr>
          <w:rFonts w:ascii="Times New Roman"/>
          <w:b w:val="false"/>
          <w:i w:val="false"/>
          <w:color w:val="000000"/>
          <w:sz w:val="28"/>
        </w:rPr>
        <w:t>
      148-бап. Көмірсутектерді бірыңғай объект ретінде кен орнында барлау немесе өндіру      151</w:t>
      </w:r>
    </w:p>
    <w:p>
      <w:pPr>
        <w:spacing w:after="0"/>
        <w:ind w:left="0"/>
        <w:jc w:val="both"/>
      </w:pPr>
      <w:r>
        <w:rPr>
          <w:rFonts w:ascii="Times New Roman"/>
          <w:b w:val="false"/>
          <w:i w:val="false"/>
          <w:color w:val="000000"/>
          <w:sz w:val="28"/>
        </w:rPr>
        <w:t>
      149-бап. Мұнайдың көлемі мен салмағын өлшеу      151</w:t>
      </w:r>
    </w:p>
    <w:p>
      <w:pPr>
        <w:spacing w:after="0"/>
        <w:ind w:left="0"/>
        <w:jc w:val="both"/>
      </w:pPr>
      <w:r>
        <w:rPr>
          <w:rFonts w:ascii="Times New Roman"/>
          <w:b w:val="false"/>
          <w:i w:val="false"/>
          <w:color w:val="000000"/>
          <w:sz w:val="28"/>
        </w:rPr>
        <w:t>
      20-тарау. Теңізде, ішкі су айдындарында және сақтық аймағында көмір қабаттарындағы метанды барлау мен өндіруді, көмірсутектерді барлау мен өндіруді жүргізу ерекшеліктері      152</w:t>
      </w:r>
    </w:p>
    <w:p>
      <w:pPr>
        <w:spacing w:after="0"/>
        <w:ind w:left="0"/>
        <w:jc w:val="both"/>
      </w:pPr>
      <w:r>
        <w:rPr>
          <w:rFonts w:ascii="Times New Roman"/>
          <w:b w:val="false"/>
          <w:i w:val="false"/>
          <w:color w:val="000000"/>
          <w:sz w:val="28"/>
        </w:rPr>
        <w:t>
      150-бап. Көмір қабаттарындағы метанды барлау мен өндіру ерекшіліктері      152</w:t>
      </w:r>
    </w:p>
    <w:p>
      <w:pPr>
        <w:spacing w:after="0"/>
        <w:ind w:left="0"/>
        <w:jc w:val="both"/>
      </w:pPr>
      <w:r>
        <w:rPr>
          <w:rFonts w:ascii="Times New Roman"/>
          <w:b w:val="false"/>
          <w:i w:val="false"/>
          <w:color w:val="000000"/>
          <w:sz w:val="28"/>
        </w:rPr>
        <w:t>
      151-бап. Теңізде, ішкі су айдындарында және сақтық аймағында көмірсутектерді барлау мен өндіруді жүргізудің жалпы шарттары      153</w:t>
      </w:r>
    </w:p>
    <w:p>
      <w:pPr>
        <w:spacing w:after="0"/>
        <w:ind w:left="0"/>
        <w:jc w:val="both"/>
      </w:pPr>
      <w:r>
        <w:rPr>
          <w:rFonts w:ascii="Times New Roman"/>
          <w:b w:val="false"/>
          <w:i w:val="false"/>
          <w:color w:val="000000"/>
          <w:sz w:val="28"/>
        </w:rPr>
        <w:t>
      152-бап. Теңізде, ішкі су айдындарында және сақтық аймағында мұнайдың төгілуін жою жөніндегі әзірлікті және іс-қимылды қамтамасыз етудің ұлттық жүйесі            154</w:t>
      </w:r>
    </w:p>
    <w:p>
      <w:pPr>
        <w:spacing w:after="0"/>
        <w:ind w:left="0"/>
        <w:jc w:val="both"/>
      </w:pPr>
      <w:r>
        <w:rPr>
          <w:rFonts w:ascii="Times New Roman"/>
          <w:b w:val="false"/>
          <w:i w:val="false"/>
          <w:color w:val="000000"/>
          <w:sz w:val="28"/>
        </w:rPr>
        <w:t>
      153-бап. Теңізде, ішкі су айдындарында және сақтық аймағында мұнайдың төгілуін жоюға дайындықты және әрекет етуді  қамтамасыз ету      157</w:t>
      </w:r>
    </w:p>
    <w:p>
      <w:pPr>
        <w:spacing w:after="0"/>
        <w:ind w:left="0"/>
        <w:jc w:val="both"/>
      </w:pPr>
      <w:r>
        <w:rPr>
          <w:rFonts w:ascii="Times New Roman"/>
          <w:b w:val="false"/>
          <w:i w:val="false"/>
          <w:color w:val="000000"/>
          <w:sz w:val="28"/>
        </w:rPr>
        <w:t>
      154-бап. Теңіз объектілерін жасау және пайдалану      159</w:t>
      </w:r>
    </w:p>
    <w:p>
      <w:pPr>
        <w:spacing w:after="0"/>
        <w:ind w:left="0"/>
        <w:jc w:val="both"/>
      </w:pPr>
      <w:r>
        <w:rPr>
          <w:rFonts w:ascii="Times New Roman"/>
          <w:b w:val="false"/>
          <w:i w:val="false"/>
          <w:color w:val="000000"/>
          <w:sz w:val="28"/>
        </w:rPr>
        <w:t>
      155-бап. Теңізде мұнай сақтау қоймалары мен резервуарларын салуға және пайдалануға тыйым салу      160</w:t>
      </w:r>
    </w:p>
    <w:p>
      <w:pPr>
        <w:spacing w:after="0"/>
        <w:ind w:left="0"/>
        <w:jc w:val="both"/>
      </w:pPr>
      <w:r>
        <w:rPr>
          <w:rFonts w:ascii="Times New Roman"/>
          <w:b w:val="false"/>
          <w:i w:val="false"/>
          <w:color w:val="000000"/>
          <w:sz w:val="28"/>
        </w:rPr>
        <w:t>
      156-бап. Теңізде көмірсутектерді барлауды және (немесе) өндіруді жүргізу кезінде қалдықтарды тастауға және көмуге тыйым салу      160</w:t>
      </w:r>
    </w:p>
    <w:p>
      <w:pPr>
        <w:spacing w:after="0"/>
        <w:ind w:left="0"/>
        <w:jc w:val="both"/>
      </w:pPr>
      <w:r>
        <w:rPr>
          <w:rFonts w:ascii="Times New Roman"/>
          <w:b w:val="false"/>
          <w:i w:val="false"/>
          <w:color w:val="000000"/>
          <w:sz w:val="28"/>
        </w:rPr>
        <w:t>
      VIII БӨЛІМ.      УРАНДЫ ӨНДІРУ      160</w:t>
      </w:r>
    </w:p>
    <w:p>
      <w:pPr>
        <w:spacing w:after="0"/>
        <w:ind w:left="0"/>
        <w:jc w:val="both"/>
      </w:pPr>
      <w:r>
        <w:rPr>
          <w:rFonts w:ascii="Times New Roman"/>
          <w:b w:val="false"/>
          <w:i w:val="false"/>
          <w:color w:val="000000"/>
          <w:sz w:val="28"/>
        </w:rPr>
        <w:t>
      21-тарау. Уран бойынша жер қойнауын пайдалану құқығын беру және тоқтату ерекшеліктері      160</w:t>
      </w:r>
    </w:p>
    <w:p>
      <w:pPr>
        <w:spacing w:after="0"/>
        <w:ind w:left="0"/>
        <w:jc w:val="both"/>
      </w:pPr>
      <w:r>
        <w:rPr>
          <w:rFonts w:ascii="Times New Roman"/>
          <w:b w:val="false"/>
          <w:i w:val="false"/>
          <w:color w:val="000000"/>
          <w:sz w:val="28"/>
        </w:rPr>
        <w:t>
      157-бап. Тікелей келіссөздер негізінде уран саласындағы ұлттық компанияға уранды өндіру үшін жер қойнауын пайдалану құқығын беру шарттары      160</w:t>
      </w:r>
    </w:p>
    <w:p>
      <w:pPr>
        <w:spacing w:after="0"/>
        <w:ind w:left="0"/>
        <w:jc w:val="both"/>
      </w:pPr>
      <w:r>
        <w:rPr>
          <w:rFonts w:ascii="Times New Roman"/>
          <w:b w:val="false"/>
          <w:i w:val="false"/>
          <w:color w:val="000000"/>
          <w:sz w:val="28"/>
        </w:rPr>
        <w:t>
      158-бап. Уран саласындағы ұлттық компанияның тікелей келіссөздер жүргізуге өтініші      161</w:t>
      </w:r>
    </w:p>
    <w:p>
      <w:pPr>
        <w:spacing w:after="0"/>
        <w:ind w:left="0"/>
        <w:jc w:val="both"/>
      </w:pPr>
      <w:r>
        <w:rPr>
          <w:rFonts w:ascii="Times New Roman"/>
          <w:b w:val="false"/>
          <w:i w:val="false"/>
          <w:color w:val="000000"/>
          <w:sz w:val="28"/>
        </w:rPr>
        <w:t>
      159-бап. Уран саласындағы ұлттық компаниямен тікелей келіссөздер жүргізу тәртібі            161</w:t>
      </w:r>
    </w:p>
    <w:p>
      <w:pPr>
        <w:spacing w:after="0"/>
        <w:ind w:left="0"/>
        <w:jc w:val="both"/>
      </w:pPr>
      <w:r>
        <w:rPr>
          <w:rFonts w:ascii="Times New Roman"/>
          <w:b w:val="false"/>
          <w:i w:val="false"/>
          <w:color w:val="000000"/>
          <w:sz w:val="28"/>
        </w:rPr>
        <w:t>
      160-бап. Құзыретті органның жер қойнауын пайдалануға арналған келісімшарт қолданысын біржақты тәртіппен мерзімінен бұрын тоқтатуы      162</w:t>
      </w:r>
    </w:p>
    <w:p>
      <w:pPr>
        <w:spacing w:after="0"/>
        <w:ind w:left="0"/>
        <w:jc w:val="both"/>
      </w:pPr>
      <w:r>
        <w:rPr>
          <w:rFonts w:ascii="Times New Roman"/>
          <w:b w:val="false"/>
          <w:i w:val="false"/>
          <w:color w:val="000000"/>
          <w:sz w:val="28"/>
        </w:rPr>
        <w:t>
      161-бап. Уранды өндіруге арналған жер қойнауын пайдалану құқығы тоқтаған кездегі жер қойнауы учаскесі мен мүлік      164</w:t>
      </w:r>
    </w:p>
    <w:p>
      <w:pPr>
        <w:spacing w:after="0"/>
        <w:ind w:left="0"/>
        <w:jc w:val="both"/>
      </w:pPr>
      <w:r>
        <w:rPr>
          <w:rFonts w:ascii="Times New Roman"/>
          <w:b w:val="false"/>
          <w:i w:val="false"/>
          <w:color w:val="000000"/>
          <w:sz w:val="28"/>
        </w:rPr>
        <w:t>
      162-бап. Жер қойнауын пайдалану құқығы тоқтатылған кезде жер қойнауы учаскесі мен мүлікті сенімгерлік басқару      166</w:t>
      </w:r>
    </w:p>
    <w:p>
      <w:pPr>
        <w:spacing w:after="0"/>
        <w:ind w:left="0"/>
        <w:jc w:val="both"/>
      </w:pPr>
      <w:r>
        <w:rPr>
          <w:rFonts w:ascii="Times New Roman"/>
          <w:b w:val="false"/>
          <w:i w:val="false"/>
          <w:color w:val="000000"/>
          <w:sz w:val="28"/>
        </w:rPr>
        <w:t>
      22-тарау. Уранды өндіру учаскелері мен аумақтары      167</w:t>
      </w:r>
    </w:p>
    <w:p>
      <w:pPr>
        <w:spacing w:after="0"/>
        <w:ind w:left="0"/>
        <w:jc w:val="both"/>
      </w:pPr>
      <w:r>
        <w:rPr>
          <w:rFonts w:ascii="Times New Roman"/>
          <w:b w:val="false"/>
          <w:i w:val="false"/>
          <w:color w:val="000000"/>
          <w:sz w:val="28"/>
        </w:rPr>
        <w:t>
      163-бап. Уранды өндіру бойынша жер қойнауын пайдалану бойынша операцияларды жүргізу үшін берілетін жер қойнауы учаскелері      168</w:t>
      </w:r>
    </w:p>
    <w:p>
      <w:pPr>
        <w:spacing w:after="0"/>
        <w:ind w:left="0"/>
        <w:jc w:val="both"/>
      </w:pPr>
      <w:r>
        <w:rPr>
          <w:rFonts w:ascii="Times New Roman"/>
          <w:b w:val="false"/>
          <w:i w:val="false"/>
          <w:color w:val="000000"/>
          <w:sz w:val="28"/>
        </w:rPr>
        <w:t>
      164-бап. Жер қойнауы учаскесін беру      168</w:t>
      </w:r>
    </w:p>
    <w:p>
      <w:pPr>
        <w:spacing w:after="0"/>
        <w:ind w:left="0"/>
        <w:jc w:val="both"/>
      </w:pPr>
      <w:r>
        <w:rPr>
          <w:rFonts w:ascii="Times New Roman"/>
          <w:b w:val="false"/>
          <w:i w:val="false"/>
          <w:color w:val="000000"/>
          <w:sz w:val="28"/>
        </w:rPr>
        <w:t>
      165-бап. Өзгерту ұғымы мен түрлері      168</w:t>
      </w:r>
    </w:p>
    <w:p>
      <w:pPr>
        <w:spacing w:after="0"/>
        <w:ind w:left="0"/>
        <w:jc w:val="both"/>
      </w:pPr>
      <w:r>
        <w:rPr>
          <w:rFonts w:ascii="Times New Roman"/>
          <w:b w:val="false"/>
          <w:i w:val="false"/>
          <w:color w:val="000000"/>
          <w:sz w:val="28"/>
        </w:rPr>
        <w:t>
      166-бап. Жер қойнауы учаскесін ұлғайту      168</w:t>
      </w:r>
    </w:p>
    <w:p>
      <w:pPr>
        <w:spacing w:after="0"/>
        <w:ind w:left="0"/>
        <w:jc w:val="both"/>
      </w:pPr>
      <w:r>
        <w:rPr>
          <w:rFonts w:ascii="Times New Roman"/>
          <w:b w:val="false"/>
          <w:i w:val="false"/>
          <w:color w:val="000000"/>
          <w:sz w:val="28"/>
        </w:rPr>
        <w:t>
      167-бап. Жер қойнауы учаскесін азайту      169</w:t>
      </w:r>
    </w:p>
    <w:p>
      <w:pPr>
        <w:spacing w:after="0"/>
        <w:ind w:left="0"/>
        <w:jc w:val="both"/>
      </w:pPr>
      <w:r>
        <w:rPr>
          <w:rFonts w:ascii="Times New Roman"/>
          <w:b w:val="false"/>
          <w:i w:val="false"/>
          <w:color w:val="000000"/>
          <w:sz w:val="28"/>
        </w:rPr>
        <w:t>
      23-тарау. Уранды өндіру кезеңдері      171</w:t>
      </w:r>
    </w:p>
    <w:p>
      <w:pPr>
        <w:spacing w:after="0"/>
        <w:ind w:left="0"/>
        <w:jc w:val="both"/>
      </w:pPr>
      <w:r>
        <w:rPr>
          <w:rFonts w:ascii="Times New Roman"/>
          <w:b w:val="false"/>
          <w:i w:val="false"/>
          <w:color w:val="000000"/>
          <w:sz w:val="28"/>
        </w:rPr>
        <w:t>
      168-бап. Тәжірибелік-өнеркәсіптік өндіру кезеңі      171</w:t>
      </w:r>
    </w:p>
    <w:p>
      <w:pPr>
        <w:spacing w:after="0"/>
        <w:ind w:left="0"/>
        <w:jc w:val="both"/>
      </w:pPr>
      <w:r>
        <w:rPr>
          <w:rFonts w:ascii="Times New Roman"/>
          <w:b w:val="false"/>
          <w:i w:val="false"/>
          <w:color w:val="000000"/>
          <w:sz w:val="28"/>
        </w:rPr>
        <w:t>
      169-бап. Уранды өндіру кезеңі      172</w:t>
      </w:r>
    </w:p>
    <w:p>
      <w:pPr>
        <w:spacing w:after="0"/>
        <w:ind w:left="0"/>
        <w:jc w:val="both"/>
      </w:pPr>
      <w:r>
        <w:rPr>
          <w:rFonts w:ascii="Times New Roman"/>
          <w:b w:val="false"/>
          <w:i w:val="false"/>
          <w:color w:val="000000"/>
          <w:sz w:val="28"/>
        </w:rPr>
        <w:t>
      170-бап. Уранды өндіру кезеңін ұзарту      172</w:t>
      </w:r>
    </w:p>
    <w:p>
      <w:pPr>
        <w:spacing w:after="0"/>
        <w:ind w:left="0"/>
        <w:jc w:val="both"/>
      </w:pPr>
      <w:r>
        <w:rPr>
          <w:rFonts w:ascii="Times New Roman"/>
          <w:b w:val="false"/>
          <w:i w:val="false"/>
          <w:color w:val="000000"/>
          <w:sz w:val="28"/>
        </w:rPr>
        <w:t>
      171-бап. Жер қойнауын және қоршаған ортаны қорғау, уранды өндіру кезінде жер қойнауын ұтымды және кешенді пайдалану      173</w:t>
      </w:r>
    </w:p>
    <w:p>
      <w:pPr>
        <w:spacing w:after="0"/>
        <w:ind w:left="0"/>
        <w:jc w:val="both"/>
      </w:pPr>
      <w:r>
        <w:rPr>
          <w:rFonts w:ascii="Times New Roman"/>
          <w:b w:val="false"/>
          <w:i w:val="false"/>
          <w:color w:val="000000"/>
          <w:sz w:val="28"/>
        </w:rPr>
        <w:t>
      24-тарау. Уранды өндіру шарттары      175</w:t>
      </w:r>
    </w:p>
    <w:p>
      <w:pPr>
        <w:spacing w:after="0"/>
        <w:ind w:left="0"/>
        <w:jc w:val="both"/>
      </w:pPr>
      <w:r>
        <w:rPr>
          <w:rFonts w:ascii="Times New Roman"/>
          <w:b w:val="false"/>
          <w:i w:val="false"/>
          <w:color w:val="000000"/>
          <w:sz w:val="28"/>
        </w:rPr>
        <w:t>
      172-бап. Уранды  өндірудің жалпы шарттары      175</w:t>
      </w:r>
    </w:p>
    <w:p>
      <w:pPr>
        <w:spacing w:after="0"/>
        <w:ind w:left="0"/>
        <w:jc w:val="both"/>
      </w:pPr>
      <w:r>
        <w:rPr>
          <w:rFonts w:ascii="Times New Roman"/>
          <w:b w:val="false"/>
          <w:i w:val="false"/>
          <w:color w:val="000000"/>
          <w:sz w:val="28"/>
        </w:rPr>
        <w:t>
      173-бап. Уранды өндіру шарттары      175</w:t>
      </w:r>
    </w:p>
    <w:p>
      <w:pPr>
        <w:spacing w:after="0"/>
        <w:ind w:left="0"/>
        <w:jc w:val="both"/>
      </w:pPr>
      <w:r>
        <w:rPr>
          <w:rFonts w:ascii="Times New Roman"/>
          <w:b w:val="false"/>
          <w:i w:val="false"/>
          <w:color w:val="000000"/>
          <w:sz w:val="28"/>
        </w:rPr>
        <w:t>
      174-бап. Уранды өндіру салдарын жою      176</w:t>
      </w:r>
    </w:p>
    <w:p>
      <w:pPr>
        <w:spacing w:after="0"/>
        <w:ind w:left="0"/>
        <w:jc w:val="both"/>
      </w:pPr>
      <w:r>
        <w:rPr>
          <w:rFonts w:ascii="Times New Roman"/>
          <w:b w:val="false"/>
          <w:i w:val="false"/>
          <w:color w:val="000000"/>
          <w:sz w:val="28"/>
        </w:rPr>
        <w:t>
      175-бап. Уранды өндіру кезеңі ішіндегі оқыту, ғылым және өңірді әлеуметтік-экономикалық дамыту саласындағы жер қойнауын пайдаланушылардың міндеттемелері      177</w:t>
      </w:r>
    </w:p>
    <w:p>
      <w:pPr>
        <w:spacing w:after="0"/>
        <w:ind w:left="0"/>
        <w:jc w:val="both"/>
      </w:pPr>
      <w:r>
        <w:rPr>
          <w:rFonts w:ascii="Times New Roman"/>
          <w:b w:val="false"/>
          <w:i w:val="false"/>
          <w:color w:val="000000"/>
          <w:sz w:val="28"/>
        </w:rPr>
        <w:t>
      176-бап. Уранды өндіру бойынша операцияларды жүргізу үшін тауарларды, жұмыстарды және көрсетілетін қызметтерді сатып алу      178</w:t>
      </w:r>
    </w:p>
    <w:p>
      <w:pPr>
        <w:spacing w:after="0"/>
        <w:ind w:left="0"/>
        <w:jc w:val="both"/>
      </w:pPr>
      <w:r>
        <w:rPr>
          <w:rFonts w:ascii="Times New Roman"/>
          <w:b w:val="false"/>
          <w:i w:val="false"/>
          <w:color w:val="000000"/>
          <w:sz w:val="28"/>
        </w:rPr>
        <w:t>
      177-бап. Жер қойнауын пайдаланушының уранды тәжірибелік-өнеркәсіптік өндіруді және өндіруді жүргізу кезіндегі есептілігі      181</w:t>
      </w:r>
    </w:p>
    <w:p>
      <w:pPr>
        <w:spacing w:after="0"/>
        <w:ind w:left="0"/>
        <w:jc w:val="both"/>
      </w:pPr>
      <w:r>
        <w:rPr>
          <w:rFonts w:ascii="Times New Roman"/>
          <w:b w:val="false"/>
          <w:i w:val="false"/>
          <w:color w:val="000000"/>
          <w:sz w:val="28"/>
        </w:rPr>
        <w:t>
      178-бап. Жер қойнауын пайдаланушылардың жер қойнауын пайдалануға келісімшарттың талаптарын орындауын бақылау      182</w:t>
      </w:r>
    </w:p>
    <w:p>
      <w:pPr>
        <w:spacing w:after="0"/>
        <w:ind w:left="0"/>
        <w:jc w:val="both"/>
      </w:pPr>
      <w:r>
        <w:rPr>
          <w:rFonts w:ascii="Times New Roman"/>
          <w:b w:val="false"/>
          <w:i w:val="false"/>
          <w:color w:val="000000"/>
          <w:sz w:val="28"/>
        </w:rPr>
        <w:t>
      25-тарау. Уранды өндіру саласындағы жобалау құжаттары      183</w:t>
      </w:r>
    </w:p>
    <w:p>
      <w:pPr>
        <w:spacing w:after="0"/>
        <w:ind w:left="0"/>
        <w:jc w:val="both"/>
      </w:pPr>
      <w:r>
        <w:rPr>
          <w:rFonts w:ascii="Times New Roman"/>
          <w:b w:val="false"/>
          <w:i w:val="false"/>
          <w:color w:val="000000"/>
          <w:sz w:val="28"/>
        </w:rPr>
        <w:t>
      179-бап. Уранды өндіру саласындағы жобалау құжаттары туралы жалпы ережелер            183</w:t>
      </w:r>
    </w:p>
    <w:p>
      <w:pPr>
        <w:spacing w:after="0"/>
        <w:ind w:left="0"/>
        <w:jc w:val="both"/>
      </w:pPr>
      <w:r>
        <w:rPr>
          <w:rFonts w:ascii="Times New Roman"/>
          <w:b w:val="false"/>
          <w:i w:val="false"/>
          <w:color w:val="000000"/>
          <w:sz w:val="28"/>
        </w:rPr>
        <w:t>
      180-бап. Уранның кен орнын игеру жобасы      184</w:t>
      </w:r>
    </w:p>
    <w:p>
      <w:pPr>
        <w:spacing w:after="0"/>
        <w:ind w:left="0"/>
        <w:jc w:val="both"/>
      </w:pPr>
      <w:r>
        <w:rPr>
          <w:rFonts w:ascii="Times New Roman"/>
          <w:b w:val="false"/>
          <w:i w:val="false"/>
          <w:color w:val="000000"/>
          <w:sz w:val="28"/>
        </w:rPr>
        <w:t>
      181-бап. Жобалау құжаттарын орындау мониторингі      185</w:t>
      </w:r>
    </w:p>
    <w:p>
      <w:pPr>
        <w:spacing w:after="0"/>
        <w:ind w:left="0"/>
        <w:jc w:val="both"/>
      </w:pPr>
      <w:r>
        <w:rPr>
          <w:rFonts w:ascii="Times New Roman"/>
          <w:b w:val="false"/>
          <w:i w:val="false"/>
          <w:color w:val="000000"/>
          <w:sz w:val="28"/>
        </w:rPr>
        <w:t>
      IX БӨЛІМ.      ҚАТТЫ ПАЙДАЛЫ ҚАЗБАЛАРДЫ БАРЛАУ ЖӘНЕ ӨНДІРУ                  186</w:t>
      </w:r>
    </w:p>
    <w:p>
      <w:pPr>
        <w:spacing w:after="0"/>
        <w:ind w:left="0"/>
        <w:jc w:val="both"/>
      </w:pPr>
      <w:r>
        <w:rPr>
          <w:rFonts w:ascii="Times New Roman"/>
          <w:b w:val="false"/>
          <w:i w:val="false"/>
          <w:color w:val="000000"/>
          <w:sz w:val="28"/>
        </w:rPr>
        <w:t>
      26-тарау. Қатты пайдалы қазбаларды барлау      186</w:t>
      </w:r>
    </w:p>
    <w:p>
      <w:pPr>
        <w:spacing w:after="0"/>
        <w:ind w:left="0"/>
        <w:jc w:val="both"/>
      </w:pPr>
      <w:r>
        <w:rPr>
          <w:rFonts w:ascii="Times New Roman"/>
          <w:b w:val="false"/>
          <w:i w:val="false"/>
          <w:color w:val="000000"/>
          <w:sz w:val="28"/>
        </w:rPr>
        <w:t>
      182-бап. Қатты пайдалы қазбаларды барлауға лицензия      186</w:t>
      </w:r>
    </w:p>
    <w:p>
      <w:pPr>
        <w:spacing w:after="0"/>
        <w:ind w:left="0"/>
        <w:jc w:val="both"/>
      </w:pPr>
      <w:r>
        <w:rPr>
          <w:rFonts w:ascii="Times New Roman"/>
          <w:b w:val="false"/>
          <w:i w:val="false"/>
          <w:color w:val="000000"/>
          <w:sz w:val="28"/>
        </w:rPr>
        <w:t>
      183-бап. Қатты пайдалы қазбаларды барлауға лицензия беруге арналған аумақтар            186</w:t>
      </w:r>
    </w:p>
    <w:p>
      <w:pPr>
        <w:spacing w:after="0"/>
        <w:ind w:left="0"/>
        <w:jc w:val="both"/>
      </w:pPr>
      <w:r>
        <w:rPr>
          <w:rFonts w:ascii="Times New Roman"/>
          <w:b w:val="false"/>
          <w:i w:val="false"/>
          <w:color w:val="000000"/>
          <w:sz w:val="28"/>
        </w:rPr>
        <w:t>
      184-бап. Қатты пайдалы қазбаларды барлауға лицензия беру туралы өтініш      187</w:t>
      </w:r>
    </w:p>
    <w:p>
      <w:pPr>
        <w:spacing w:after="0"/>
        <w:ind w:left="0"/>
        <w:jc w:val="both"/>
      </w:pPr>
      <w:r>
        <w:rPr>
          <w:rFonts w:ascii="Times New Roman"/>
          <w:b w:val="false"/>
          <w:i w:val="false"/>
          <w:color w:val="000000"/>
          <w:sz w:val="28"/>
        </w:rPr>
        <w:t>
      185-бап. Қатты пайдалы қазбаларды барлауға лицензияны беру туралы өтінішті қарау      190</w:t>
      </w:r>
    </w:p>
    <w:p>
      <w:pPr>
        <w:spacing w:after="0"/>
        <w:ind w:left="0"/>
        <w:jc w:val="both"/>
      </w:pPr>
      <w:r>
        <w:rPr>
          <w:rFonts w:ascii="Times New Roman"/>
          <w:b w:val="false"/>
          <w:i w:val="false"/>
          <w:color w:val="000000"/>
          <w:sz w:val="28"/>
        </w:rPr>
        <w:t>
      186-бап. Қатты пайдалы қазбаларды барлауға лицензияларды беру басымдығы      191</w:t>
      </w:r>
    </w:p>
    <w:p>
      <w:pPr>
        <w:spacing w:after="0"/>
        <w:ind w:left="0"/>
        <w:jc w:val="both"/>
      </w:pPr>
      <w:r>
        <w:rPr>
          <w:rFonts w:ascii="Times New Roman"/>
          <w:b w:val="false"/>
          <w:i w:val="false"/>
          <w:color w:val="000000"/>
          <w:sz w:val="28"/>
        </w:rPr>
        <w:t>
      187-бап. Қатты пайдалы қазбаларды барлауға лицензия беруден бас тарту      191</w:t>
      </w:r>
    </w:p>
    <w:p>
      <w:pPr>
        <w:spacing w:after="0"/>
        <w:ind w:left="0"/>
        <w:jc w:val="both"/>
      </w:pPr>
      <w:r>
        <w:rPr>
          <w:rFonts w:ascii="Times New Roman"/>
          <w:b w:val="false"/>
          <w:i w:val="false"/>
          <w:color w:val="000000"/>
          <w:sz w:val="28"/>
        </w:rPr>
        <w:t>
      188-бап. Қатты пайдалы қазбаларды барлауға лицензия шарттары      192</w:t>
      </w:r>
    </w:p>
    <w:p>
      <w:pPr>
        <w:spacing w:after="0"/>
        <w:ind w:left="0"/>
        <w:jc w:val="both"/>
      </w:pPr>
      <w:r>
        <w:rPr>
          <w:rFonts w:ascii="Times New Roman"/>
          <w:b w:val="false"/>
          <w:i w:val="false"/>
          <w:color w:val="000000"/>
          <w:sz w:val="28"/>
        </w:rPr>
        <w:t>
      189-бап. Қатты пайдалы қазбаларды барлау бойынша операцияларға жұмсалатын жыл сайынғы  ең аз шығыстар      192</w:t>
      </w:r>
    </w:p>
    <w:p>
      <w:pPr>
        <w:spacing w:after="0"/>
        <w:ind w:left="0"/>
        <w:jc w:val="both"/>
      </w:pPr>
      <w:r>
        <w:rPr>
          <w:rFonts w:ascii="Times New Roman"/>
          <w:b w:val="false"/>
          <w:i w:val="false"/>
          <w:color w:val="000000"/>
          <w:sz w:val="28"/>
        </w:rPr>
        <w:t>
      190-бап. Қатты пайдалы қазбаларды барлауға лицензия мерзімі      196</w:t>
      </w:r>
    </w:p>
    <w:p>
      <w:pPr>
        <w:spacing w:after="0"/>
        <w:ind w:left="0"/>
        <w:jc w:val="both"/>
      </w:pPr>
      <w:r>
        <w:rPr>
          <w:rFonts w:ascii="Times New Roman"/>
          <w:b w:val="false"/>
          <w:i w:val="false"/>
          <w:color w:val="000000"/>
          <w:sz w:val="28"/>
        </w:rPr>
        <w:t>
      191-бап. Қатты пайдалы қазбаларды барлау  жөніндегі операцияларды жүргізу тәртібі      196</w:t>
      </w:r>
    </w:p>
    <w:p>
      <w:pPr>
        <w:spacing w:after="0"/>
        <w:ind w:left="0"/>
        <w:jc w:val="both"/>
      </w:pPr>
      <w:r>
        <w:rPr>
          <w:rFonts w:ascii="Times New Roman"/>
          <w:b w:val="false"/>
          <w:i w:val="false"/>
          <w:color w:val="000000"/>
          <w:sz w:val="28"/>
        </w:rPr>
        <w:t>
      192-бап. Қатты пайдалы қазбаларға барлау жүргізу кезінде жер қойнауын пайдаланушының есептілігі      198</w:t>
      </w:r>
    </w:p>
    <w:p>
      <w:pPr>
        <w:spacing w:after="0"/>
        <w:ind w:left="0"/>
        <w:jc w:val="both"/>
      </w:pPr>
      <w:r>
        <w:rPr>
          <w:rFonts w:ascii="Times New Roman"/>
          <w:b w:val="false"/>
          <w:i w:val="false"/>
          <w:color w:val="000000"/>
          <w:sz w:val="28"/>
        </w:rPr>
        <w:t>
      193-бап. Барлау жоспары      199</w:t>
      </w:r>
    </w:p>
    <w:p>
      <w:pPr>
        <w:spacing w:after="0"/>
        <w:ind w:left="0"/>
        <w:jc w:val="both"/>
      </w:pPr>
      <w:r>
        <w:rPr>
          <w:rFonts w:ascii="Times New Roman"/>
          <w:b w:val="false"/>
          <w:i w:val="false"/>
          <w:color w:val="000000"/>
          <w:sz w:val="28"/>
        </w:rPr>
        <w:t>
      194-бап. Қатты пайдалы қазбаларды барлау салдарын жою      200</w:t>
      </w:r>
    </w:p>
    <w:p>
      <w:pPr>
        <w:spacing w:after="0"/>
        <w:ind w:left="0"/>
        <w:jc w:val="both"/>
      </w:pPr>
      <w:r>
        <w:rPr>
          <w:rFonts w:ascii="Times New Roman"/>
          <w:b w:val="false"/>
          <w:i w:val="false"/>
          <w:color w:val="000000"/>
          <w:sz w:val="28"/>
        </w:rPr>
        <w:t>
      195-бап. Қатты пайдалы қазбаларды барлау салдарын жоюды қамтамасыз ету            201</w:t>
      </w:r>
    </w:p>
    <w:p>
      <w:pPr>
        <w:spacing w:after="0"/>
        <w:ind w:left="0"/>
        <w:jc w:val="both"/>
      </w:pPr>
      <w:r>
        <w:rPr>
          <w:rFonts w:ascii="Times New Roman"/>
          <w:b w:val="false"/>
          <w:i w:val="false"/>
          <w:color w:val="000000"/>
          <w:sz w:val="28"/>
        </w:rPr>
        <w:t>
      196-бап. Қатты пайдалы қазбаларды барлау учаскелерінен бас  тарту      201</w:t>
      </w:r>
    </w:p>
    <w:p>
      <w:pPr>
        <w:spacing w:after="0"/>
        <w:ind w:left="0"/>
        <w:jc w:val="both"/>
      </w:pPr>
      <w:r>
        <w:rPr>
          <w:rFonts w:ascii="Times New Roman"/>
          <w:b w:val="false"/>
          <w:i w:val="false"/>
          <w:color w:val="000000"/>
          <w:sz w:val="28"/>
        </w:rPr>
        <w:t>
      197-бап. Қатты пайдалы қазбаларды барлауға арналған лицензияны кері қайтарып алу және оның тәртібі      202</w:t>
      </w:r>
    </w:p>
    <w:p>
      <w:pPr>
        <w:spacing w:after="0"/>
        <w:ind w:left="0"/>
        <w:jc w:val="both"/>
      </w:pPr>
      <w:r>
        <w:rPr>
          <w:rFonts w:ascii="Times New Roman"/>
          <w:b w:val="false"/>
          <w:i w:val="false"/>
          <w:color w:val="000000"/>
          <w:sz w:val="28"/>
        </w:rPr>
        <w:t>
      198-бап. Қатты пайдалы қазбаларды өндіруге және жер қойнауы кеңістігін пайдалануға арналған лицензияны алуға айрықша құқық      203</w:t>
      </w:r>
    </w:p>
    <w:p>
      <w:pPr>
        <w:spacing w:after="0"/>
        <w:ind w:left="0"/>
        <w:jc w:val="both"/>
      </w:pPr>
      <w:r>
        <w:rPr>
          <w:rFonts w:ascii="Times New Roman"/>
          <w:b w:val="false"/>
          <w:i w:val="false"/>
          <w:color w:val="000000"/>
          <w:sz w:val="28"/>
        </w:rPr>
        <w:t>
      27-тарау. Қатты пайдалы қазбаларды өндіру      204</w:t>
      </w:r>
    </w:p>
    <w:p>
      <w:pPr>
        <w:spacing w:after="0"/>
        <w:ind w:left="0"/>
        <w:jc w:val="both"/>
      </w:pPr>
      <w:r>
        <w:rPr>
          <w:rFonts w:ascii="Times New Roman"/>
          <w:b w:val="false"/>
          <w:i w:val="false"/>
          <w:color w:val="000000"/>
          <w:sz w:val="28"/>
        </w:rPr>
        <w:t>
      199-бап. Қатты пайдалы қазбаларды өндіруге арналған лицензия      204</w:t>
      </w:r>
    </w:p>
    <w:p>
      <w:pPr>
        <w:spacing w:after="0"/>
        <w:ind w:left="0"/>
        <w:jc w:val="both"/>
      </w:pPr>
      <w:r>
        <w:rPr>
          <w:rFonts w:ascii="Times New Roman"/>
          <w:b w:val="false"/>
          <w:i w:val="false"/>
          <w:color w:val="000000"/>
          <w:sz w:val="28"/>
        </w:rPr>
        <w:t>
      200-бап. Қатты пайдалы қазбаларды өндіруге арналған аумақтар      205</w:t>
      </w:r>
    </w:p>
    <w:p>
      <w:pPr>
        <w:spacing w:after="0"/>
        <w:ind w:left="0"/>
        <w:jc w:val="both"/>
      </w:pPr>
      <w:r>
        <w:rPr>
          <w:rFonts w:ascii="Times New Roman"/>
          <w:b w:val="false"/>
          <w:i w:val="false"/>
          <w:color w:val="000000"/>
          <w:sz w:val="28"/>
        </w:rPr>
        <w:t>
      201-бап. Қатты пайдалы қазбаларды өндіруге арналған лицензияны беру туралы өтініш      205</w:t>
      </w:r>
    </w:p>
    <w:p>
      <w:pPr>
        <w:spacing w:after="0"/>
        <w:ind w:left="0"/>
        <w:jc w:val="both"/>
      </w:pPr>
      <w:r>
        <w:rPr>
          <w:rFonts w:ascii="Times New Roman"/>
          <w:b w:val="false"/>
          <w:i w:val="false"/>
          <w:color w:val="000000"/>
          <w:sz w:val="28"/>
        </w:rPr>
        <w:t>
      202-бап. Қатты пайдалы қазбаларды өндіруге арналған лицензияны беру туралы өтінішті қарау      209</w:t>
      </w:r>
    </w:p>
    <w:p>
      <w:pPr>
        <w:spacing w:after="0"/>
        <w:ind w:left="0"/>
        <w:jc w:val="both"/>
      </w:pPr>
      <w:r>
        <w:rPr>
          <w:rFonts w:ascii="Times New Roman"/>
          <w:b w:val="false"/>
          <w:i w:val="false"/>
          <w:color w:val="000000"/>
          <w:sz w:val="28"/>
        </w:rPr>
        <w:t>
      203-бап. Қатты пайдалы қазбаларды өндіруге арналған лицензияларды беру басымдығы      211</w:t>
      </w:r>
    </w:p>
    <w:p>
      <w:pPr>
        <w:spacing w:after="0"/>
        <w:ind w:left="0"/>
        <w:jc w:val="both"/>
      </w:pPr>
      <w:r>
        <w:rPr>
          <w:rFonts w:ascii="Times New Roman"/>
          <w:b w:val="false"/>
          <w:i w:val="false"/>
          <w:color w:val="000000"/>
          <w:sz w:val="28"/>
        </w:rPr>
        <w:t>
      204-бап. Қатты пайдалы қазбаларды өндіруге арналған лицензияны беруден бас тарту            211</w:t>
      </w:r>
    </w:p>
    <w:p>
      <w:pPr>
        <w:spacing w:after="0"/>
        <w:ind w:left="0"/>
        <w:jc w:val="both"/>
      </w:pPr>
      <w:r>
        <w:rPr>
          <w:rFonts w:ascii="Times New Roman"/>
          <w:b w:val="false"/>
          <w:i w:val="false"/>
          <w:color w:val="000000"/>
          <w:sz w:val="28"/>
        </w:rPr>
        <w:t>
      205-бап. Қатты пайдалы қазбаларды өндіруге арналған лицензияның шарттары      213</w:t>
      </w:r>
    </w:p>
    <w:p>
      <w:pPr>
        <w:spacing w:after="0"/>
        <w:ind w:left="0"/>
        <w:jc w:val="both"/>
      </w:pPr>
      <w:r>
        <w:rPr>
          <w:rFonts w:ascii="Times New Roman"/>
          <w:b w:val="false"/>
          <w:i w:val="false"/>
          <w:color w:val="000000"/>
          <w:sz w:val="28"/>
        </w:rPr>
        <w:t>
      206-бап. Қатты пайдалы қазбаларды өндіру учаскесі      213</w:t>
      </w:r>
    </w:p>
    <w:p>
      <w:pPr>
        <w:spacing w:after="0"/>
        <w:ind w:left="0"/>
        <w:jc w:val="both"/>
      </w:pPr>
      <w:r>
        <w:rPr>
          <w:rFonts w:ascii="Times New Roman"/>
          <w:b w:val="false"/>
          <w:i w:val="false"/>
          <w:color w:val="000000"/>
          <w:sz w:val="28"/>
        </w:rPr>
        <w:t>
      207-бап. Қатты пайдалы қазбаларды өндіру учаскесіндегі жыл сайынғы ең төменгі  шығыстар      213</w:t>
      </w:r>
    </w:p>
    <w:p>
      <w:pPr>
        <w:spacing w:after="0"/>
        <w:ind w:left="0"/>
        <w:jc w:val="both"/>
      </w:pPr>
      <w:r>
        <w:rPr>
          <w:rFonts w:ascii="Times New Roman"/>
          <w:b w:val="false"/>
          <w:i w:val="false"/>
          <w:color w:val="000000"/>
          <w:sz w:val="28"/>
        </w:rPr>
        <w:t>
      208-бап. Қатты пайдалы қазбаларды өндіруге арналған лицензияның мерзімі      215</w:t>
      </w:r>
    </w:p>
    <w:p>
      <w:pPr>
        <w:spacing w:after="0"/>
        <w:ind w:left="0"/>
        <w:jc w:val="both"/>
      </w:pPr>
      <w:r>
        <w:rPr>
          <w:rFonts w:ascii="Times New Roman"/>
          <w:b w:val="false"/>
          <w:i w:val="false"/>
          <w:color w:val="000000"/>
          <w:sz w:val="28"/>
        </w:rPr>
        <w:t>
      209-бап. Жер қойнауын пайдаланушыны қатты пайдалы қазбаларды өндіру кезіндегі оқыту және оның ғылым саласындағы міндеттемелері      216</w:t>
      </w:r>
    </w:p>
    <w:p>
      <w:pPr>
        <w:spacing w:after="0"/>
        <w:ind w:left="0"/>
        <w:jc w:val="both"/>
      </w:pPr>
      <w:r>
        <w:rPr>
          <w:rFonts w:ascii="Times New Roman"/>
          <w:b w:val="false"/>
          <w:i w:val="false"/>
          <w:color w:val="000000"/>
          <w:sz w:val="28"/>
        </w:rPr>
        <w:t>
      210-бап. Қатты пайдалы қазбаларды өндіру жөніндегі операциялар үшін тауарларды, жұмыстарды және көрсетілетін қызметтерді сатып алу      216</w:t>
      </w:r>
    </w:p>
    <w:p>
      <w:pPr>
        <w:spacing w:after="0"/>
        <w:ind w:left="0"/>
        <w:jc w:val="both"/>
      </w:pPr>
      <w:r>
        <w:rPr>
          <w:rFonts w:ascii="Times New Roman"/>
          <w:b w:val="false"/>
          <w:i w:val="false"/>
          <w:color w:val="000000"/>
          <w:sz w:val="28"/>
        </w:rPr>
        <w:t>
      211-бап. Қатты пайдалы қазбаларды өндіру жөніндегі операцияларды жүргізу тәртібі      219</w:t>
      </w:r>
    </w:p>
    <w:p>
      <w:pPr>
        <w:spacing w:after="0"/>
        <w:ind w:left="0"/>
        <w:jc w:val="both"/>
      </w:pPr>
      <w:r>
        <w:rPr>
          <w:rFonts w:ascii="Times New Roman"/>
          <w:b w:val="false"/>
          <w:i w:val="false"/>
          <w:color w:val="000000"/>
          <w:sz w:val="28"/>
        </w:rPr>
        <w:t>
      212-бап. Қатты пайдалы қазбаларды өндіруді жүргізу кезінде жер қойнауын пайдаланушының есептілігі      220</w:t>
      </w:r>
    </w:p>
    <w:p>
      <w:pPr>
        <w:spacing w:after="0"/>
        <w:ind w:left="0"/>
        <w:jc w:val="both"/>
      </w:pPr>
      <w:r>
        <w:rPr>
          <w:rFonts w:ascii="Times New Roman"/>
          <w:b w:val="false"/>
          <w:i w:val="false"/>
          <w:color w:val="000000"/>
          <w:sz w:val="28"/>
        </w:rPr>
        <w:t>
      213-бап. Тау жұмыстарының жоспары      221</w:t>
      </w:r>
    </w:p>
    <w:p>
      <w:pPr>
        <w:spacing w:after="0"/>
        <w:ind w:left="0"/>
        <w:jc w:val="both"/>
      </w:pPr>
      <w:r>
        <w:rPr>
          <w:rFonts w:ascii="Times New Roman"/>
          <w:b w:val="false"/>
          <w:i w:val="false"/>
          <w:color w:val="000000"/>
          <w:sz w:val="28"/>
        </w:rPr>
        <w:t>
      214-бап. Жою жоспары      222</w:t>
      </w:r>
    </w:p>
    <w:p>
      <w:pPr>
        <w:spacing w:after="0"/>
        <w:ind w:left="0"/>
        <w:jc w:val="both"/>
      </w:pPr>
      <w:r>
        <w:rPr>
          <w:rFonts w:ascii="Times New Roman"/>
          <w:b w:val="false"/>
          <w:i w:val="false"/>
          <w:color w:val="000000"/>
          <w:sz w:val="28"/>
        </w:rPr>
        <w:t>
      215-бап. Қатты пайдалы қазбаларды өндіру салдарын жою      223</w:t>
      </w:r>
    </w:p>
    <w:p>
      <w:pPr>
        <w:spacing w:after="0"/>
        <w:ind w:left="0"/>
        <w:jc w:val="both"/>
      </w:pPr>
      <w:r>
        <w:rPr>
          <w:rFonts w:ascii="Times New Roman"/>
          <w:b w:val="false"/>
          <w:i w:val="false"/>
          <w:color w:val="000000"/>
          <w:sz w:val="28"/>
        </w:rPr>
        <w:t>
      216-бап. Қатты пайдалы қазбаларды өндіру салдарын жоюды қамтамасыз ету      224</w:t>
      </w:r>
    </w:p>
    <w:p>
      <w:pPr>
        <w:spacing w:after="0"/>
        <w:ind w:left="0"/>
        <w:jc w:val="both"/>
      </w:pPr>
      <w:r>
        <w:rPr>
          <w:rFonts w:ascii="Times New Roman"/>
          <w:b w:val="false"/>
          <w:i w:val="false"/>
          <w:color w:val="000000"/>
          <w:sz w:val="28"/>
        </w:rPr>
        <w:t>
      217-бап. Қатты пайдалы қазбаларды өндіру учаскесінен бас тарту      225</w:t>
      </w:r>
    </w:p>
    <w:p>
      <w:pPr>
        <w:spacing w:after="0"/>
        <w:ind w:left="0"/>
        <w:jc w:val="both"/>
      </w:pPr>
      <w:r>
        <w:rPr>
          <w:rFonts w:ascii="Times New Roman"/>
          <w:b w:val="false"/>
          <w:i w:val="false"/>
          <w:color w:val="000000"/>
          <w:sz w:val="28"/>
        </w:rPr>
        <w:t>
      218-бап. Қатты пайдалы қазбаларды өндіруге арналған лицензияны кері қайтару және оның тәртібі      226</w:t>
      </w:r>
    </w:p>
    <w:p>
      <w:pPr>
        <w:spacing w:after="0"/>
        <w:ind w:left="0"/>
        <w:jc w:val="both"/>
      </w:pPr>
      <w:r>
        <w:rPr>
          <w:rFonts w:ascii="Times New Roman"/>
          <w:b w:val="false"/>
          <w:i w:val="false"/>
          <w:color w:val="000000"/>
          <w:sz w:val="28"/>
        </w:rPr>
        <w:t>
      28-тарау. Қатты пайдалы қазбаларды өндіру учаскелерін ұстап тұру мәртебесі      227</w:t>
      </w:r>
    </w:p>
    <w:p>
      <w:pPr>
        <w:spacing w:after="0"/>
        <w:ind w:left="0"/>
        <w:jc w:val="both"/>
      </w:pPr>
      <w:r>
        <w:rPr>
          <w:rFonts w:ascii="Times New Roman"/>
          <w:b w:val="false"/>
          <w:i w:val="false"/>
          <w:color w:val="000000"/>
          <w:sz w:val="28"/>
        </w:rPr>
        <w:t>
      219-бап. Ұстап тұру мәртебесі түсінігі және оны беру негіздері      227</w:t>
      </w:r>
    </w:p>
    <w:p>
      <w:pPr>
        <w:spacing w:after="0"/>
        <w:ind w:left="0"/>
        <w:jc w:val="both"/>
      </w:pPr>
      <w:r>
        <w:rPr>
          <w:rFonts w:ascii="Times New Roman"/>
          <w:b w:val="false"/>
          <w:i w:val="false"/>
          <w:color w:val="000000"/>
          <w:sz w:val="28"/>
        </w:rPr>
        <w:t>
      220-бап. Ұстап тұру мәртебесін беру тәртібі      228</w:t>
      </w:r>
    </w:p>
    <w:p>
      <w:pPr>
        <w:spacing w:after="0"/>
        <w:ind w:left="0"/>
        <w:jc w:val="both"/>
      </w:pPr>
      <w:r>
        <w:rPr>
          <w:rFonts w:ascii="Times New Roman"/>
          <w:b w:val="false"/>
          <w:i w:val="false"/>
          <w:color w:val="000000"/>
          <w:sz w:val="28"/>
        </w:rPr>
        <w:t>
      221-бап. Ұстап тұру мәртебесін беруден бас тарту      229</w:t>
      </w:r>
    </w:p>
    <w:p>
      <w:pPr>
        <w:spacing w:after="0"/>
        <w:ind w:left="0"/>
        <w:jc w:val="both"/>
      </w:pPr>
      <w:r>
        <w:rPr>
          <w:rFonts w:ascii="Times New Roman"/>
          <w:b w:val="false"/>
          <w:i w:val="false"/>
          <w:color w:val="000000"/>
          <w:sz w:val="28"/>
        </w:rPr>
        <w:t>
      222-бап. Ұстап қалу мәртебесі бойынша жұмыстар бағдарламасы      230</w:t>
      </w:r>
    </w:p>
    <w:p>
      <w:pPr>
        <w:spacing w:after="0"/>
        <w:ind w:left="0"/>
        <w:jc w:val="both"/>
      </w:pPr>
      <w:r>
        <w:rPr>
          <w:rFonts w:ascii="Times New Roman"/>
          <w:b w:val="false"/>
          <w:i w:val="false"/>
          <w:color w:val="000000"/>
          <w:sz w:val="28"/>
        </w:rPr>
        <w:t>
      223-бап. Жер қойнауы учаскесін консервациялау      230</w:t>
      </w:r>
    </w:p>
    <w:p>
      <w:pPr>
        <w:spacing w:after="0"/>
        <w:ind w:left="0"/>
        <w:jc w:val="both"/>
      </w:pPr>
      <w:r>
        <w:rPr>
          <w:rFonts w:ascii="Times New Roman"/>
          <w:b w:val="false"/>
          <w:i w:val="false"/>
          <w:color w:val="000000"/>
          <w:sz w:val="28"/>
        </w:rPr>
        <w:t>
      224-бап. Ұстап тұру мәртебесінің шарттары      231</w:t>
      </w:r>
    </w:p>
    <w:p>
      <w:pPr>
        <w:spacing w:after="0"/>
        <w:ind w:left="0"/>
        <w:jc w:val="both"/>
      </w:pPr>
      <w:r>
        <w:rPr>
          <w:rFonts w:ascii="Times New Roman"/>
          <w:b w:val="false"/>
          <w:i w:val="false"/>
          <w:color w:val="000000"/>
          <w:sz w:val="28"/>
        </w:rPr>
        <w:t>
      225-бап. Ұстап тұру мәртебесінің мерзімін ұзарту      231</w:t>
      </w:r>
    </w:p>
    <w:p>
      <w:pPr>
        <w:spacing w:after="0"/>
        <w:ind w:left="0"/>
        <w:jc w:val="both"/>
      </w:pPr>
      <w:r>
        <w:rPr>
          <w:rFonts w:ascii="Times New Roman"/>
          <w:b w:val="false"/>
          <w:i w:val="false"/>
          <w:color w:val="000000"/>
          <w:sz w:val="28"/>
        </w:rPr>
        <w:t>
      226-бап. Ұстап тұру мәртебесін тоқтату      232</w:t>
      </w:r>
    </w:p>
    <w:p>
      <w:pPr>
        <w:spacing w:after="0"/>
        <w:ind w:left="0"/>
        <w:jc w:val="both"/>
      </w:pPr>
      <w:r>
        <w:rPr>
          <w:rFonts w:ascii="Times New Roman"/>
          <w:b w:val="false"/>
          <w:i w:val="false"/>
          <w:color w:val="000000"/>
          <w:sz w:val="28"/>
        </w:rPr>
        <w:t>
      227-бап. Құзыретті оганның талап етуі бойынша ұстап тұру мәртебесін тоқтату            232</w:t>
      </w:r>
    </w:p>
    <w:p>
      <w:pPr>
        <w:spacing w:after="0"/>
        <w:ind w:left="0"/>
        <w:jc w:val="both"/>
      </w:pPr>
      <w:r>
        <w:rPr>
          <w:rFonts w:ascii="Times New Roman"/>
          <w:b w:val="false"/>
          <w:i w:val="false"/>
          <w:color w:val="000000"/>
          <w:sz w:val="28"/>
        </w:rPr>
        <w:t>
      29-тарау. Қатты пайдалы қазбаларды барлау және өндіру үшін жер қойнауы учаскелерін өзгерту      233</w:t>
      </w:r>
    </w:p>
    <w:p>
      <w:pPr>
        <w:spacing w:after="0"/>
        <w:ind w:left="0"/>
        <w:jc w:val="both"/>
      </w:pPr>
      <w:r>
        <w:rPr>
          <w:rFonts w:ascii="Times New Roman"/>
          <w:b w:val="false"/>
          <w:i w:val="false"/>
          <w:color w:val="000000"/>
          <w:sz w:val="28"/>
        </w:rPr>
        <w:t>
      228-бап. Өзгерту ұғымы және түрлері      233</w:t>
      </w:r>
    </w:p>
    <w:p>
      <w:pPr>
        <w:spacing w:after="0"/>
        <w:ind w:left="0"/>
        <w:jc w:val="both"/>
      </w:pPr>
      <w:r>
        <w:rPr>
          <w:rFonts w:ascii="Times New Roman"/>
          <w:b w:val="false"/>
          <w:i w:val="false"/>
          <w:color w:val="000000"/>
          <w:sz w:val="28"/>
        </w:rPr>
        <w:t>
      229-бап. Жер қойнауы учаскелерін қосу      233</w:t>
      </w:r>
    </w:p>
    <w:p>
      <w:pPr>
        <w:spacing w:after="0"/>
        <w:ind w:left="0"/>
        <w:jc w:val="both"/>
      </w:pPr>
      <w:r>
        <w:rPr>
          <w:rFonts w:ascii="Times New Roman"/>
          <w:b w:val="false"/>
          <w:i w:val="false"/>
          <w:color w:val="000000"/>
          <w:sz w:val="28"/>
        </w:rPr>
        <w:t>
      230-бап. Жер қойнауы учаскесін бөлу      233</w:t>
      </w:r>
    </w:p>
    <w:p>
      <w:pPr>
        <w:spacing w:after="0"/>
        <w:ind w:left="0"/>
        <w:jc w:val="both"/>
      </w:pPr>
      <w:r>
        <w:rPr>
          <w:rFonts w:ascii="Times New Roman"/>
          <w:b w:val="false"/>
          <w:i w:val="false"/>
          <w:color w:val="000000"/>
          <w:sz w:val="28"/>
        </w:rPr>
        <w:t>
      231-бап. Жер қойнауы учаскелерін өзгертуге арналған өтініш      234</w:t>
      </w:r>
    </w:p>
    <w:p>
      <w:pPr>
        <w:spacing w:after="0"/>
        <w:ind w:left="0"/>
        <w:jc w:val="both"/>
      </w:pPr>
      <w:r>
        <w:rPr>
          <w:rFonts w:ascii="Times New Roman"/>
          <w:b w:val="false"/>
          <w:i w:val="false"/>
          <w:color w:val="000000"/>
          <w:sz w:val="28"/>
        </w:rPr>
        <w:t>
      30-тарау. Қатты пайдалы қазбаларды қайта өңдеу туралы келісім      235</w:t>
      </w:r>
    </w:p>
    <w:p>
      <w:pPr>
        <w:spacing w:after="0"/>
        <w:ind w:left="0"/>
        <w:jc w:val="both"/>
      </w:pPr>
      <w:r>
        <w:rPr>
          <w:rFonts w:ascii="Times New Roman"/>
          <w:b w:val="false"/>
          <w:i w:val="false"/>
          <w:color w:val="000000"/>
          <w:sz w:val="28"/>
        </w:rPr>
        <w:t>
      232-бап. Қатты пайдалы қазбаларды қайта өңдеу туралы келісім ұғымы      235</w:t>
      </w:r>
    </w:p>
    <w:p>
      <w:pPr>
        <w:spacing w:after="0"/>
        <w:ind w:left="0"/>
        <w:jc w:val="both"/>
      </w:pPr>
      <w:r>
        <w:rPr>
          <w:rFonts w:ascii="Times New Roman"/>
          <w:b w:val="false"/>
          <w:i w:val="false"/>
          <w:color w:val="000000"/>
          <w:sz w:val="28"/>
        </w:rPr>
        <w:t>
      233-бап. Қатты пайдалы қазбаларды қайта өңдеу туралы келісімді жасасу тәртібі            236</w:t>
      </w:r>
    </w:p>
    <w:p>
      <w:pPr>
        <w:spacing w:after="0"/>
        <w:ind w:left="0"/>
        <w:jc w:val="both"/>
      </w:pPr>
      <w:r>
        <w:rPr>
          <w:rFonts w:ascii="Times New Roman"/>
          <w:b w:val="false"/>
          <w:i w:val="false"/>
          <w:color w:val="000000"/>
          <w:sz w:val="28"/>
        </w:rPr>
        <w:t>
      234-бап. Қайта өңдеу туралы келісімнің мазмұны      237</w:t>
      </w:r>
    </w:p>
    <w:p>
      <w:pPr>
        <w:spacing w:after="0"/>
        <w:ind w:left="0"/>
        <w:jc w:val="both"/>
      </w:pPr>
      <w:r>
        <w:rPr>
          <w:rFonts w:ascii="Times New Roman"/>
          <w:b w:val="false"/>
          <w:i w:val="false"/>
          <w:color w:val="000000"/>
          <w:sz w:val="28"/>
        </w:rPr>
        <w:t>
      235-бап. Қайта өңдеу туралы келісім бойынша инвестициялық преференциялар      238</w:t>
      </w:r>
    </w:p>
    <w:p>
      <w:pPr>
        <w:spacing w:after="0"/>
        <w:ind w:left="0"/>
        <w:jc w:val="both"/>
      </w:pPr>
      <w:r>
        <w:rPr>
          <w:rFonts w:ascii="Times New Roman"/>
          <w:b w:val="false"/>
          <w:i w:val="false"/>
          <w:color w:val="000000"/>
          <w:sz w:val="28"/>
        </w:rPr>
        <w:t>
      236-бап. Қатты пайдалы қазбаларды қайта өңдеу туралы келісімді тоқтату салдары            239</w:t>
      </w:r>
    </w:p>
    <w:p>
      <w:pPr>
        <w:spacing w:after="0"/>
        <w:ind w:left="0"/>
        <w:jc w:val="both"/>
      </w:pPr>
      <w:r>
        <w:rPr>
          <w:rFonts w:ascii="Times New Roman"/>
          <w:b w:val="false"/>
          <w:i w:val="false"/>
          <w:color w:val="000000"/>
          <w:sz w:val="28"/>
        </w:rPr>
        <w:t>
      237-бап. Қатты пайдалы қазбаларды қайта өңдеу туралы келісім бойынша құқықтар мен міндеттерді басқаға беру      239</w:t>
      </w:r>
    </w:p>
    <w:p>
      <w:pPr>
        <w:spacing w:after="0"/>
        <w:ind w:left="0"/>
        <w:jc w:val="both"/>
      </w:pPr>
      <w:r>
        <w:rPr>
          <w:rFonts w:ascii="Times New Roman"/>
          <w:b w:val="false"/>
          <w:i w:val="false"/>
          <w:color w:val="000000"/>
          <w:sz w:val="28"/>
        </w:rPr>
        <w:t>
      238-бап. Қатты пайдалы қазбаларды қайта өңдеу туралы келісім бойынша құқықтарға ауыртпалық салу      240</w:t>
      </w:r>
    </w:p>
    <w:p>
      <w:pPr>
        <w:spacing w:after="0"/>
        <w:ind w:left="0"/>
        <w:jc w:val="both"/>
      </w:pPr>
      <w:r>
        <w:rPr>
          <w:rFonts w:ascii="Times New Roman"/>
          <w:b w:val="false"/>
          <w:i w:val="false"/>
          <w:color w:val="000000"/>
          <w:sz w:val="28"/>
        </w:rPr>
        <w:t>
      X БӨЛІМ ЖЕР ҚОЙНАУЫ КЕҢІСТІГІН ПАЙДАЛАНУ, СТАРАТЕЛЬДІК, ӨТПЕЛІ ЖӘНЕ ҚОРЫТЫНДЫ ЕРЕЖЕЛЕР      240</w:t>
      </w:r>
    </w:p>
    <w:p>
      <w:pPr>
        <w:spacing w:after="0"/>
        <w:ind w:left="0"/>
        <w:jc w:val="both"/>
      </w:pPr>
      <w:r>
        <w:rPr>
          <w:rFonts w:ascii="Times New Roman"/>
          <w:b w:val="false"/>
          <w:i w:val="false"/>
          <w:color w:val="000000"/>
          <w:sz w:val="28"/>
        </w:rPr>
        <w:t>
      31-тарау. Жер қойнауы кеңістігін пайдалану бойынша операциялар      240</w:t>
      </w:r>
    </w:p>
    <w:p>
      <w:pPr>
        <w:spacing w:after="0"/>
        <w:ind w:left="0"/>
        <w:jc w:val="both"/>
      </w:pPr>
      <w:r>
        <w:rPr>
          <w:rFonts w:ascii="Times New Roman"/>
          <w:b w:val="false"/>
          <w:i w:val="false"/>
          <w:color w:val="000000"/>
          <w:sz w:val="28"/>
        </w:rPr>
        <w:t>
      239-бап. Жер қойнауы кеңістігін пайдалануға арналған лицензия      240</w:t>
      </w:r>
    </w:p>
    <w:p>
      <w:pPr>
        <w:spacing w:after="0"/>
        <w:ind w:left="0"/>
        <w:jc w:val="both"/>
      </w:pPr>
      <w:r>
        <w:rPr>
          <w:rFonts w:ascii="Times New Roman"/>
          <w:b w:val="false"/>
          <w:i w:val="false"/>
          <w:color w:val="000000"/>
          <w:sz w:val="28"/>
        </w:rPr>
        <w:t>
      240-бап. Жер қойнауы кеңістігін пайдалануға арналған аумақтар      241</w:t>
      </w:r>
    </w:p>
    <w:p>
      <w:pPr>
        <w:spacing w:after="0"/>
        <w:ind w:left="0"/>
        <w:jc w:val="both"/>
      </w:pPr>
      <w:r>
        <w:rPr>
          <w:rFonts w:ascii="Times New Roman"/>
          <w:b w:val="false"/>
          <w:i w:val="false"/>
          <w:color w:val="000000"/>
          <w:sz w:val="28"/>
        </w:rPr>
        <w:t>
      241-бап. Жер қойнауы кеңістігін пайдалануға арналған лицензия беру туралы өтініш      241</w:t>
      </w:r>
    </w:p>
    <w:p>
      <w:pPr>
        <w:spacing w:after="0"/>
        <w:ind w:left="0"/>
        <w:jc w:val="both"/>
      </w:pPr>
      <w:r>
        <w:rPr>
          <w:rFonts w:ascii="Times New Roman"/>
          <w:b w:val="false"/>
          <w:i w:val="false"/>
          <w:color w:val="000000"/>
          <w:sz w:val="28"/>
        </w:rPr>
        <w:t>
      242-бап. Жер қойнауы кеңістігін пайдалануға арналған лицензияны беру туралы өтінішті қарау      243</w:t>
      </w:r>
    </w:p>
    <w:p>
      <w:pPr>
        <w:spacing w:after="0"/>
        <w:ind w:left="0"/>
        <w:jc w:val="both"/>
      </w:pPr>
      <w:r>
        <w:rPr>
          <w:rFonts w:ascii="Times New Roman"/>
          <w:b w:val="false"/>
          <w:i w:val="false"/>
          <w:color w:val="000000"/>
          <w:sz w:val="28"/>
        </w:rPr>
        <w:t>
      243-бап. Жер қойнауы кеңістігін пайдалануға арналған лицензияны берудің басымдығы      243</w:t>
      </w:r>
    </w:p>
    <w:p>
      <w:pPr>
        <w:spacing w:after="0"/>
        <w:ind w:left="0"/>
        <w:jc w:val="both"/>
      </w:pPr>
      <w:r>
        <w:rPr>
          <w:rFonts w:ascii="Times New Roman"/>
          <w:b w:val="false"/>
          <w:i w:val="false"/>
          <w:color w:val="000000"/>
          <w:sz w:val="28"/>
        </w:rPr>
        <w:t>
      244-бап. Жер қойнауы кеңістігін пайдалануға арналған лицензия беруден бас тарту            244</w:t>
      </w:r>
    </w:p>
    <w:p>
      <w:pPr>
        <w:spacing w:after="0"/>
        <w:ind w:left="0"/>
        <w:jc w:val="both"/>
      </w:pPr>
      <w:r>
        <w:rPr>
          <w:rFonts w:ascii="Times New Roman"/>
          <w:b w:val="false"/>
          <w:i w:val="false"/>
          <w:color w:val="000000"/>
          <w:sz w:val="28"/>
        </w:rPr>
        <w:t>
      245-бап. Жер қойнауы кеңістігін пайдалануға арналған лицензия шарттары      245</w:t>
      </w:r>
    </w:p>
    <w:p>
      <w:pPr>
        <w:spacing w:after="0"/>
        <w:ind w:left="0"/>
        <w:jc w:val="both"/>
      </w:pPr>
      <w:r>
        <w:rPr>
          <w:rFonts w:ascii="Times New Roman"/>
          <w:b w:val="false"/>
          <w:i w:val="false"/>
          <w:color w:val="000000"/>
          <w:sz w:val="28"/>
        </w:rPr>
        <w:t>
      246-бап. Жер қойнауы кеңістігін пайдалануға арналған лицензия мерзімі      245</w:t>
      </w:r>
    </w:p>
    <w:p>
      <w:pPr>
        <w:spacing w:after="0"/>
        <w:ind w:left="0"/>
        <w:jc w:val="both"/>
      </w:pPr>
      <w:r>
        <w:rPr>
          <w:rFonts w:ascii="Times New Roman"/>
          <w:b w:val="false"/>
          <w:i w:val="false"/>
          <w:color w:val="000000"/>
          <w:sz w:val="28"/>
        </w:rPr>
        <w:t>
      247-бап. Жер қойнауы кеңістігін пайдалану жобасы      245</w:t>
      </w:r>
    </w:p>
    <w:p>
      <w:pPr>
        <w:spacing w:after="0"/>
        <w:ind w:left="0"/>
        <w:jc w:val="both"/>
      </w:pPr>
      <w:r>
        <w:rPr>
          <w:rFonts w:ascii="Times New Roman"/>
          <w:b w:val="false"/>
          <w:i w:val="false"/>
          <w:color w:val="000000"/>
          <w:sz w:val="28"/>
        </w:rPr>
        <w:t>
      248-бап. Жер қойнауы кеңістігін пайдалану бойынша операцияларды жүргізу тәртібі      246</w:t>
      </w:r>
    </w:p>
    <w:p>
      <w:pPr>
        <w:spacing w:after="0"/>
        <w:ind w:left="0"/>
        <w:jc w:val="both"/>
      </w:pPr>
      <w:r>
        <w:rPr>
          <w:rFonts w:ascii="Times New Roman"/>
          <w:b w:val="false"/>
          <w:i w:val="false"/>
          <w:color w:val="000000"/>
          <w:sz w:val="28"/>
        </w:rPr>
        <w:t>
      249-бап. Жер қойнауы кеңістігін пайдалану салдарын жою      246</w:t>
      </w:r>
    </w:p>
    <w:p>
      <w:pPr>
        <w:spacing w:after="0"/>
        <w:ind w:left="0"/>
        <w:jc w:val="both"/>
      </w:pPr>
      <w:r>
        <w:rPr>
          <w:rFonts w:ascii="Times New Roman"/>
          <w:b w:val="false"/>
          <w:i w:val="false"/>
          <w:color w:val="000000"/>
          <w:sz w:val="28"/>
        </w:rPr>
        <w:t>
      250-бап. Жер қойнауы кеңістігін пайдалану бойынша жекелеген операциялардың салдарын жоюды жоспарлау және қамтамасыз ету ерекшеліктері      247</w:t>
      </w:r>
    </w:p>
    <w:p>
      <w:pPr>
        <w:spacing w:after="0"/>
        <w:ind w:left="0"/>
        <w:jc w:val="both"/>
      </w:pPr>
      <w:r>
        <w:rPr>
          <w:rFonts w:ascii="Times New Roman"/>
          <w:b w:val="false"/>
          <w:i w:val="false"/>
          <w:color w:val="000000"/>
          <w:sz w:val="28"/>
        </w:rPr>
        <w:t>
      251-бап. Жер қойнауы кеңістігін пайдалану мақсатында ұсынылған жер қойнауы учаскесінен бас тарту      249</w:t>
      </w:r>
    </w:p>
    <w:p>
      <w:pPr>
        <w:spacing w:after="0"/>
        <w:ind w:left="0"/>
        <w:jc w:val="both"/>
      </w:pPr>
      <w:r>
        <w:rPr>
          <w:rFonts w:ascii="Times New Roman"/>
          <w:b w:val="false"/>
          <w:i w:val="false"/>
          <w:color w:val="000000"/>
          <w:sz w:val="28"/>
        </w:rPr>
        <w:t>
      252-бап. Жер қойнауы кеңістігін пайдалануға арналған лицензияны кері қайтарып алу      249</w:t>
      </w:r>
    </w:p>
    <w:p>
      <w:pPr>
        <w:spacing w:after="0"/>
        <w:ind w:left="0"/>
        <w:jc w:val="both"/>
      </w:pPr>
      <w:r>
        <w:rPr>
          <w:rFonts w:ascii="Times New Roman"/>
          <w:b w:val="false"/>
          <w:i w:val="false"/>
          <w:color w:val="000000"/>
          <w:sz w:val="28"/>
        </w:rPr>
        <w:t>
      32-тарау. Старательдік      250</w:t>
      </w:r>
    </w:p>
    <w:p>
      <w:pPr>
        <w:spacing w:after="0"/>
        <w:ind w:left="0"/>
        <w:jc w:val="both"/>
      </w:pPr>
      <w:r>
        <w:rPr>
          <w:rFonts w:ascii="Times New Roman"/>
          <w:b w:val="false"/>
          <w:i w:val="false"/>
          <w:color w:val="000000"/>
          <w:sz w:val="28"/>
        </w:rPr>
        <w:t>
      253-бап. Старательдікке арналған лицензия      251</w:t>
      </w:r>
    </w:p>
    <w:p>
      <w:pPr>
        <w:spacing w:after="0"/>
        <w:ind w:left="0"/>
        <w:jc w:val="both"/>
      </w:pPr>
      <w:r>
        <w:rPr>
          <w:rFonts w:ascii="Times New Roman"/>
          <w:b w:val="false"/>
          <w:i w:val="false"/>
          <w:color w:val="000000"/>
          <w:sz w:val="28"/>
        </w:rPr>
        <w:t>
      254-бап. Старательдікке арналған аумақ      251</w:t>
      </w:r>
    </w:p>
    <w:p>
      <w:pPr>
        <w:spacing w:after="0"/>
        <w:ind w:left="0"/>
        <w:jc w:val="both"/>
      </w:pPr>
      <w:r>
        <w:rPr>
          <w:rFonts w:ascii="Times New Roman"/>
          <w:b w:val="false"/>
          <w:i w:val="false"/>
          <w:color w:val="000000"/>
          <w:sz w:val="28"/>
        </w:rPr>
        <w:t>
      255-бап. Старательдікке арналған лицензияны беру      252</w:t>
      </w:r>
    </w:p>
    <w:p>
      <w:pPr>
        <w:spacing w:after="0"/>
        <w:ind w:left="0"/>
        <w:jc w:val="both"/>
      </w:pPr>
      <w:r>
        <w:rPr>
          <w:rFonts w:ascii="Times New Roman"/>
          <w:b w:val="false"/>
          <w:i w:val="false"/>
          <w:color w:val="000000"/>
          <w:sz w:val="28"/>
        </w:rPr>
        <w:t>
      256-бап. Старательдікке арналған лицензия берудің басымдығы      253</w:t>
      </w:r>
    </w:p>
    <w:p>
      <w:pPr>
        <w:spacing w:after="0"/>
        <w:ind w:left="0"/>
        <w:jc w:val="both"/>
      </w:pPr>
      <w:r>
        <w:rPr>
          <w:rFonts w:ascii="Times New Roman"/>
          <w:b w:val="false"/>
          <w:i w:val="false"/>
          <w:color w:val="000000"/>
          <w:sz w:val="28"/>
        </w:rPr>
        <w:t>
      257-бап. Старательдікке арналған лицензия беруден бас тарту      253</w:t>
      </w:r>
    </w:p>
    <w:p>
      <w:pPr>
        <w:spacing w:after="0"/>
        <w:ind w:left="0"/>
        <w:jc w:val="both"/>
      </w:pPr>
      <w:r>
        <w:rPr>
          <w:rFonts w:ascii="Times New Roman"/>
          <w:b w:val="false"/>
          <w:i w:val="false"/>
          <w:color w:val="000000"/>
          <w:sz w:val="28"/>
        </w:rPr>
        <w:t>
      258-бап. Старательдікке арналған лицензия мерзімі      254</w:t>
      </w:r>
    </w:p>
    <w:p>
      <w:pPr>
        <w:spacing w:after="0"/>
        <w:ind w:left="0"/>
        <w:jc w:val="both"/>
      </w:pPr>
      <w:r>
        <w:rPr>
          <w:rFonts w:ascii="Times New Roman"/>
          <w:b w:val="false"/>
          <w:i w:val="false"/>
          <w:color w:val="000000"/>
          <w:sz w:val="28"/>
        </w:rPr>
        <w:t>
      259-бап. Старательдік учаскесі      254</w:t>
      </w:r>
    </w:p>
    <w:p>
      <w:pPr>
        <w:spacing w:after="0"/>
        <w:ind w:left="0"/>
        <w:jc w:val="both"/>
      </w:pPr>
      <w:r>
        <w:rPr>
          <w:rFonts w:ascii="Times New Roman"/>
          <w:b w:val="false"/>
          <w:i w:val="false"/>
          <w:color w:val="000000"/>
          <w:sz w:val="28"/>
        </w:rPr>
        <w:t>
      260-бап. Старательдікке арналған лицензияның шарттары      254</w:t>
      </w:r>
    </w:p>
    <w:p>
      <w:pPr>
        <w:spacing w:after="0"/>
        <w:ind w:left="0"/>
        <w:jc w:val="both"/>
      </w:pPr>
      <w:r>
        <w:rPr>
          <w:rFonts w:ascii="Times New Roman"/>
          <w:b w:val="false"/>
          <w:i w:val="false"/>
          <w:color w:val="000000"/>
          <w:sz w:val="28"/>
        </w:rPr>
        <w:t>
      261-бап. Старательдікті жүргізу тәртібі      255</w:t>
      </w:r>
    </w:p>
    <w:p>
      <w:pPr>
        <w:spacing w:after="0"/>
        <w:ind w:left="0"/>
        <w:jc w:val="both"/>
      </w:pPr>
      <w:r>
        <w:rPr>
          <w:rFonts w:ascii="Times New Roman"/>
          <w:b w:val="false"/>
          <w:i w:val="false"/>
          <w:color w:val="000000"/>
          <w:sz w:val="28"/>
        </w:rPr>
        <w:t>
      262-бап. Жер қойнауын пайдаланушының старательдік жүргізу кезіндегі есептілігі            256</w:t>
      </w:r>
    </w:p>
    <w:p>
      <w:pPr>
        <w:spacing w:after="0"/>
        <w:ind w:left="0"/>
        <w:jc w:val="both"/>
      </w:pPr>
      <w:r>
        <w:rPr>
          <w:rFonts w:ascii="Times New Roman"/>
          <w:b w:val="false"/>
          <w:i w:val="false"/>
          <w:color w:val="000000"/>
          <w:sz w:val="28"/>
        </w:rPr>
        <w:t>
      263-бап. Старательдік жоспары      256</w:t>
      </w:r>
    </w:p>
    <w:p>
      <w:pPr>
        <w:spacing w:after="0"/>
        <w:ind w:left="0"/>
        <w:jc w:val="both"/>
      </w:pPr>
      <w:r>
        <w:rPr>
          <w:rFonts w:ascii="Times New Roman"/>
          <w:b w:val="false"/>
          <w:i w:val="false"/>
          <w:color w:val="000000"/>
          <w:sz w:val="28"/>
        </w:rPr>
        <w:t>
      264-бап. Старательдік салдарын жоюды қамтамасыз ету      256</w:t>
      </w:r>
    </w:p>
    <w:p>
      <w:pPr>
        <w:spacing w:after="0"/>
        <w:ind w:left="0"/>
        <w:jc w:val="both"/>
      </w:pPr>
      <w:r>
        <w:rPr>
          <w:rFonts w:ascii="Times New Roman"/>
          <w:b w:val="false"/>
          <w:i w:val="false"/>
          <w:color w:val="000000"/>
          <w:sz w:val="28"/>
        </w:rPr>
        <w:t>
      265-бап. Старательдік учаскесінен бас тарту      257</w:t>
      </w:r>
    </w:p>
    <w:p>
      <w:pPr>
        <w:spacing w:after="0"/>
        <w:ind w:left="0"/>
        <w:jc w:val="both"/>
      </w:pPr>
      <w:r>
        <w:rPr>
          <w:rFonts w:ascii="Times New Roman"/>
          <w:b w:val="false"/>
          <w:i w:val="false"/>
          <w:color w:val="000000"/>
          <w:sz w:val="28"/>
        </w:rPr>
        <w:t>
      266-бап.  Старательдікке арналған лицензияны кері қайтарып алу және оның тәртібі            257</w:t>
      </w:r>
    </w:p>
    <w:p>
      <w:pPr>
        <w:spacing w:after="0"/>
        <w:ind w:left="0"/>
        <w:jc w:val="both"/>
      </w:pPr>
      <w:r>
        <w:rPr>
          <w:rFonts w:ascii="Times New Roman"/>
          <w:b w:val="false"/>
          <w:i w:val="false"/>
          <w:color w:val="000000"/>
          <w:sz w:val="28"/>
        </w:rPr>
        <w:t>
      33-тарау. Өтпелі және қорытынды ережелер      258</w:t>
      </w:r>
    </w:p>
    <w:p>
      <w:pPr>
        <w:spacing w:after="0"/>
        <w:ind w:left="0"/>
        <w:jc w:val="both"/>
      </w:pPr>
      <w:r>
        <w:rPr>
          <w:rFonts w:ascii="Times New Roman"/>
          <w:b w:val="false"/>
          <w:i w:val="false"/>
          <w:color w:val="000000"/>
          <w:sz w:val="28"/>
        </w:rPr>
        <w:t>
      267-бап. Кодексті қолданысқа енгізу тәртібі      258</w:t>
      </w:r>
    </w:p>
    <w:p>
      <w:pPr>
        <w:spacing w:after="0"/>
        <w:ind w:left="0"/>
        <w:jc w:val="both"/>
      </w:pPr>
      <w:r>
        <w:rPr>
          <w:rFonts w:ascii="Times New Roman"/>
          <w:b w:val="false"/>
          <w:i w:val="false"/>
          <w:color w:val="000000"/>
          <w:sz w:val="28"/>
        </w:rPr>
        <w:t>
      268-бап. Өтпелі ережелер      263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 Қазақстан Республикасының жер қойнауы және жер қойнауын пайдалану туралы заңнамасы</w:t>
      </w:r>
    </w:p>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 </w:t>
      </w:r>
    </w:p>
    <w:p>
      <w:pPr>
        <w:spacing w:after="0"/>
        <w:ind w:left="0"/>
        <w:jc w:val="both"/>
      </w:pPr>
      <w:r>
        <w:rPr>
          <w:rFonts w:ascii="Times New Roman"/>
          <w:b w:val="false"/>
          <w:i w:val="false"/>
          <w:color w:val="000000"/>
          <w:sz w:val="28"/>
        </w:rPr>
        <w:t>
      3. Осы Кодекс пен Қазақстан Республикасының жер қойнауын пайдалану саласындағы қатынастарды реттейтін нормаларды қамтитын өзге де заңдарының арасында қайшылық болған жағдайда осы Кодекстің ережелері қолданылады.</w:t>
      </w:r>
    </w:p>
    <w:p>
      <w:pPr>
        <w:spacing w:after="0"/>
        <w:ind w:left="0"/>
        <w:jc w:val="both"/>
      </w:pPr>
      <w:r>
        <w:rPr>
          <w:rFonts w:ascii="Times New Roman"/>
          <w:b w:val="false"/>
          <w:i w:val="false"/>
          <w:color w:val="000000"/>
          <w:sz w:val="28"/>
        </w:rPr>
        <w:t>
      4. Азаматтық заңнама жер қойнауын пайдалану саласындағы қатынастарға олар осы Кодекстің нормаларында реттелмеген жағдайларда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 Осы Кодексте реттелетін қатынастар</w:t>
      </w:r>
    </w:p>
    <w:p>
      <w:pPr>
        <w:spacing w:after="0"/>
        <w:ind w:left="0"/>
        <w:jc w:val="both"/>
      </w:pPr>
      <w:r>
        <w:rPr>
          <w:rFonts w:ascii="Times New Roman"/>
          <w:b w:val="false"/>
          <w:i w:val="false"/>
          <w:color w:val="000000"/>
          <w:sz w:val="28"/>
        </w:rPr>
        <w:t>
      1. Осы Кодекс жер қойнауын пайдалану режимін, жер қойнауын пайдалану саласындағы мемлекеттік басқару мен реттеуді жүзеге асыру тәртібін, жер қойнауы учаскелеріне құқықтардың туындау, оларды жүзеге асыру және тоқтату, сондай-ақ жер қойнауын пайдаланушылардың құқықтық жағдайы және олардың тиісті операцияларды жүргізу ерекшеліктерін, жер қойнауын пайдалану және жер қойнауын пайдалану құқығына билік ету мәселелерін және жер қойнауын пайдаланумен байланысты басқа да қатынастарды айқындайды.</w:t>
      </w:r>
    </w:p>
    <w:p>
      <w:pPr>
        <w:spacing w:after="0"/>
        <w:ind w:left="0"/>
        <w:jc w:val="both"/>
      </w:pPr>
      <w:r>
        <w:rPr>
          <w:rFonts w:ascii="Times New Roman"/>
          <w:b w:val="false"/>
          <w:i w:val="false"/>
          <w:color w:val="000000"/>
          <w:sz w:val="28"/>
        </w:rPr>
        <w:t>
      2. Жер қойнауын пайдалану кезінде туындайтын қатынастар Қазақстан Республикасының өзге де заңнамалық актілерінде осы Кодекске қарама-қайшы келмейтін шамада реттеледі.</w:t>
      </w:r>
    </w:p>
    <w:p>
      <w:pPr>
        <w:spacing w:after="0"/>
        <w:ind w:left="0"/>
        <w:jc w:val="both"/>
      </w:pPr>
      <w:r>
        <w:rPr>
          <w:rFonts w:ascii="Times New Roman"/>
          <w:b w:val="false"/>
          <w:i w:val="false"/>
          <w:color w:val="000000"/>
          <w:sz w:val="28"/>
        </w:rPr>
        <w:t>
      3. Жерді, су және басқа да табиғи ресурстарды пайдалану тиісті табиғи ресурстарды пайдалану және қорғау режимін айқындайтын жер, су және экологиялық заңнамаға сәйкес реттеледі.</w:t>
      </w:r>
    </w:p>
    <w:p>
      <w:pPr>
        <w:spacing w:after="0"/>
        <w:ind w:left="0"/>
        <w:jc w:val="both"/>
      </w:pPr>
      <w:r>
        <w:rPr>
          <w:rFonts w:ascii="Times New Roman"/>
          <w:b w:val="false"/>
          <w:i w:val="false"/>
          <w:color w:val="000000"/>
          <w:sz w:val="28"/>
        </w:rPr>
        <w:t xml:space="preserve">
      4. Осы Кодексте реттелетін қатынастарға қатысушылар Қазақстан Республикасының азаматтары және заңды тұлғалары, мемлекет, сондай-ақ жер қойнауын пайдалану саласындағы қатынастарды реттейтін мемлекеттік органдар болып табылады. </w:t>
      </w:r>
    </w:p>
    <w:p>
      <w:pPr>
        <w:spacing w:after="0"/>
        <w:ind w:left="0"/>
        <w:jc w:val="both"/>
      </w:pPr>
      <w:r>
        <w:rPr>
          <w:rFonts w:ascii="Times New Roman"/>
          <w:b w:val="false"/>
          <w:i w:val="false"/>
          <w:color w:val="000000"/>
          <w:sz w:val="28"/>
        </w:rPr>
        <w:t>
      5. Шетелдіктер мен шетелдік заңды тұлғалар, сондай-ақ азаматтығы жоқ адамдар, егер осы Кодексте және Қазақстан Республикасының өзге де заңнамалық актілерінде өзгеше көзделмесе, жер қойнауын пайдалану саласындағы қатынастарда Қазақстан Республикасының азаматтарымен және заңды тұлғаларымен тең құқықтарды пайдаланады және міндеттері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3-бап. Қазақстан Республикасының жер қойнауы және жер қойнауын пайдалану туралы заңнамасының мақсаттары мен міндеттері</w:t>
      </w:r>
    </w:p>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заңнамасының мақсаттары Қазақстан Республикасының экономикалық өсімін және оның қоғамының әл-ауқатын қамтамасыз ету болып табылады.</w:t>
      </w:r>
    </w:p>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заңнамасының міндеттері:</w:t>
      </w:r>
    </w:p>
    <w:p>
      <w:pPr>
        <w:spacing w:after="0"/>
        <w:ind w:left="0"/>
        <w:jc w:val="both"/>
      </w:pPr>
      <w:r>
        <w:rPr>
          <w:rFonts w:ascii="Times New Roman"/>
          <w:b w:val="false"/>
          <w:i w:val="false"/>
          <w:color w:val="000000"/>
          <w:sz w:val="28"/>
        </w:rPr>
        <w:t>
      1) мемлекеттің жер қойнауына меншік құқығын қорғау;</w:t>
      </w:r>
    </w:p>
    <w:p>
      <w:pPr>
        <w:spacing w:after="0"/>
        <w:ind w:left="0"/>
        <w:jc w:val="both"/>
      </w:pPr>
      <w:r>
        <w:rPr>
          <w:rFonts w:ascii="Times New Roman"/>
          <w:b w:val="false"/>
          <w:i w:val="false"/>
          <w:color w:val="000000"/>
          <w:sz w:val="28"/>
        </w:rPr>
        <w:t>
      2) мемлекеттік саясатты іске асыру және жер қойнауын пайдалану саласындағы қатынастарды реттеу;</w:t>
      </w:r>
    </w:p>
    <w:p>
      <w:pPr>
        <w:spacing w:after="0"/>
        <w:ind w:left="0"/>
        <w:jc w:val="both"/>
      </w:pPr>
      <w:r>
        <w:rPr>
          <w:rFonts w:ascii="Times New Roman"/>
          <w:b w:val="false"/>
          <w:i w:val="false"/>
          <w:color w:val="000000"/>
          <w:sz w:val="28"/>
        </w:rPr>
        <w:t>
      3) мемлекеттің, Қазақстан Республикасы азаматтарының мүдделерін және жер қойнауын пайдаланушылардың құқықтарын сақтау;</w:t>
      </w:r>
    </w:p>
    <w:p>
      <w:pPr>
        <w:spacing w:after="0"/>
        <w:ind w:left="0"/>
        <w:jc w:val="both"/>
      </w:pPr>
      <w:r>
        <w:rPr>
          <w:rFonts w:ascii="Times New Roman"/>
          <w:b w:val="false"/>
          <w:i w:val="false"/>
          <w:color w:val="000000"/>
          <w:sz w:val="28"/>
        </w:rPr>
        <w:t>
      4) Қазақстан Республикасының минералдық-шикізаттық базасының өсімі;</w:t>
      </w:r>
    </w:p>
    <w:p>
      <w:pPr>
        <w:spacing w:after="0"/>
        <w:ind w:left="0"/>
        <w:jc w:val="both"/>
      </w:pPr>
      <w:r>
        <w:rPr>
          <w:rFonts w:ascii="Times New Roman"/>
          <w:b w:val="false"/>
          <w:i w:val="false"/>
          <w:color w:val="000000"/>
          <w:sz w:val="28"/>
        </w:rPr>
        <w:t>
      5) жер қойнауын пайдалану құқықтарының туындау, оларды жүзеге асыру, өзгерту және тоқтату негіздерін, шарттарын және тәртібін белгілеу;</w:t>
      </w:r>
    </w:p>
    <w:p>
      <w:pPr>
        <w:spacing w:after="0"/>
        <w:ind w:left="0"/>
        <w:jc w:val="both"/>
      </w:pPr>
      <w:r>
        <w:rPr>
          <w:rFonts w:ascii="Times New Roman"/>
          <w:b w:val="false"/>
          <w:i w:val="false"/>
          <w:color w:val="000000"/>
          <w:sz w:val="28"/>
        </w:rPr>
        <w:t>
      6) жер қойнауын пайдалануды тұрақты дамыту үшін құқықтық негізді қамтамасыз ету;</w:t>
      </w:r>
    </w:p>
    <w:p>
      <w:pPr>
        <w:spacing w:after="0"/>
        <w:ind w:left="0"/>
        <w:jc w:val="both"/>
      </w:pPr>
      <w:r>
        <w:rPr>
          <w:rFonts w:ascii="Times New Roman"/>
          <w:b w:val="false"/>
          <w:i w:val="false"/>
          <w:color w:val="000000"/>
          <w:sz w:val="28"/>
        </w:rPr>
        <w:t>
      7) жер қойнауын пайдалану саласына инвестициялар тарту үшін жағдайлар жасау;</w:t>
      </w:r>
    </w:p>
    <w:p>
      <w:pPr>
        <w:spacing w:after="0"/>
        <w:ind w:left="0"/>
        <w:jc w:val="both"/>
      </w:pPr>
      <w:r>
        <w:rPr>
          <w:rFonts w:ascii="Times New Roman"/>
          <w:b w:val="false"/>
          <w:i w:val="false"/>
          <w:color w:val="000000"/>
          <w:sz w:val="28"/>
        </w:rPr>
        <w:t>
      8) жер қойнауын пайдалану бойынша қатынастар саласындағы заңдылықты нығайту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4-бап. Қазақстан Республикасының жер қойнауы және жер қойнауын пайдалану туралы заңнамасының қағидаттары</w:t>
      </w:r>
    </w:p>
    <w:p>
      <w:pPr>
        <w:spacing w:after="0"/>
        <w:ind w:left="0"/>
        <w:jc w:val="both"/>
      </w:pPr>
      <w:r>
        <w:rPr>
          <w:rFonts w:ascii="Times New Roman"/>
          <w:b w:val="false"/>
          <w:i w:val="false"/>
          <w:color w:val="000000"/>
          <w:sz w:val="28"/>
        </w:rPr>
        <w:t>
      Жер қойнауын пайдалану саласындағы қатынастарды құқықтық реттеу мынадай қағидаттарға негізделеді:</w:t>
      </w:r>
    </w:p>
    <w:p>
      <w:pPr>
        <w:spacing w:after="0"/>
        <w:ind w:left="0"/>
        <w:jc w:val="both"/>
      </w:pPr>
      <w:r>
        <w:rPr>
          <w:rFonts w:ascii="Times New Roman"/>
          <w:b w:val="false"/>
          <w:i w:val="false"/>
          <w:color w:val="000000"/>
          <w:sz w:val="28"/>
        </w:rPr>
        <w:t>
      1) мемлекеттік жер қойнауы қорын ұтымды пайдалану;</w:t>
      </w:r>
    </w:p>
    <w:p>
      <w:pPr>
        <w:spacing w:after="0"/>
        <w:ind w:left="0"/>
        <w:jc w:val="both"/>
      </w:pPr>
      <w:r>
        <w:rPr>
          <w:rFonts w:ascii="Times New Roman"/>
          <w:b w:val="false"/>
          <w:i w:val="false"/>
          <w:color w:val="000000"/>
          <w:sz w:val="28"/>
        </w:rPr>
        <w:t>
      2) жер қойнауын пайдалану кезінде экологиялық қауіпсіздікті қамтамасыз ету;</w:t>
      </w:r>
    </w:p>
    <w:p>
      <w:pPr>
        <w:spacing w:after="0"/>
        <w:ind w:left="0"/>
        <w:jc w:val="both"/>
      </w:pPr>
      <w:r>
        <w:rPr>
          <w:rFonts w:ascii="Times New Roman"/>
          <w:b w:val="false"/>
          <w:i w:val="false"/>
          <w:color w:val="000000"/>
          <w:sz w:val="28"/>
        </w:rPr>
        <w:t>
      3) жер қойнауын пайдалану саласындағы ақпаратқа қолжетімділік;</w:t>
      </w:r>
    </w:p>
    <w:p>
      <w:pPr>
        <w:spacing w:after="0"/>
        <w:ind w:left="0"/>
        <w:jc w:val="both"/>
      </w:pPr>
      <w:r>
        <w:rPr>
          <w:rFonts w:ascii="Times New Roman"/>
          <w:b w:val="false"/>
          <w:i w:val="false"/>
          <w:color w:val="000000"/>
          <w:sz w:val="28"/>
        </w:rPr>
        <w:t>
      4) жер қойнауын пайдаланудың ақылы болуы;</w:t>
      </w:r>
    </w:p>
    <w:p>
      <w:pPr>
        <w:spacing w:after="0"/>
        <w:ind w:left="0"/>
        <w:jc w:val="both"/>
      </w:pPr>
      <w:r>
        <w:rPr>
          <w:rFonts w:ascii="Times New Roman"/>
          <w:b w:val="false"/>
          <w:i w:val="false"/>
          <w:color w:val="000000"/>
          <w:sz w:val="28"/>
        </w:rPr>
        <w:t>
      5) ер қойнауын пайдаланушылардың адалдығы;</w:t>
      </w:r>
    </w:p>
    <w:p>
      <w:pPr>
        <w:spacing w:after="0"/>
        <w:ind w:left="0"/>
        <w:jc w:val="both"/>
      </w:pPr>
      <w:r>
        <w:rPr>
          <w:rFonts w:ascii="Times New Roman"/>
          <w:b w:val="false"/>
          <w:i w:val="false"/>
          <w:color w:val="000000"/>
          <w:sz w:val="28"/>
        </w:rPr>
        <w:t>
      6) жер қойнауын пайдалану шарттарының тұрақтылығы.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5-бап. Мемлекеттік жер қойнауы қорын ұтымды пайдалану</w:t>
      </w:r>
    </w:p>
    <w:p>
      <w:pPr>
        <w:spacing w:after="0"/>
        <w:ind w:left="0"/>
        <w:jc w:val="both"/>
      </w:pPr>
      <w:r>
        <w:rPr>
          <w:rFonts w:ascii="Times New Roman"/>
          <w:b w:val="false"/>
          <w:i w:val="false"/>
          <w:color w:val="000000"/>
          <w:sz w:val="28"/>
        </w:rPr>
        <w:t>
      Мемлекеттік жер қойнауы қорын ұтымды пайдалану мемлекет пен қоғамның экономикалық өсуі мақсатында жер қойнауын пайдалану құқығын беру арқылы қамтамасыз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r>
        <w:rPr>
          <w:rFonts w:ascii="Times New Roman"/>
          <w:b/>
          <w:i w:val="false"/>
          <w:color w:val="000000"/>
          <w:sz w:val="28"/>
        </w:rPr>
        <w:t>      Жер қойнауын пайдалану кезіндегі экологиялық қауіпсіздік</w:t>
      </w:r>
    </w:p>
    <w:p>
      <w:pPr>
        <w:spacing w:after="0"/>
        <w:ind w:left="0"/>
        <w:jc w:val="both"/>
      </w:pPr>
      <w:r>
        <w:rPr>
          <w:rFonts w:ascii="Times New Roman"/>
          <w:b w:val="false"/>
          <w:i w:val="false"/>
          <w:color w:val="000000"/>
          <w:sz w:val="28"/>
        </w:rPr>
        <w:t>
      Жер қойнауын пайдалану экологиялық қауіпсіз тәсілмен және жер қойнауының ластануын болғызбауға және қоршаған ортаға зиянды әсерді азайтуға бағытталған шаралар қабылдаумен жүзеге асырылуға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7-бап. Жер қойнауын пайдалану саласындағы ақпаратқа қолжетімділік</w:t>
      </w:r>
    </w:p>
    <w:p>
      <w:pPr>
        <w:spacing w:after="0"/>
        <w:ind w:left="0"/>
        <w:jc w:val="both"/>
      </w:pPr>
      <w:r>
        <w:rPr>
          <w:rFonts w:ascii="Times New Roman"/>
          <w:b w:val="false"/>
          <w:i w:val="false"/>
          <w:color w:val="000000"/>
          <w:sz w:val="28"/>
        </w:rPr>
        <w:t>
      1. Жер қойнауын пайдалану саласындағы ақпарат, егер осы Кодексте және Қазақстан Республикасының заңнамалық актілерінде өзгеше көзделмесе, қолжетімді болып табылады.</w:t>
      </w:r>
    </w:p>
    <w:p>
      <w:pPr>
        <w:spacing w:after="0"/>
        <w:ind w:left="0"/>
        <w:jc w:val="both"/>
      </w:pPr>
      <w:r>
        <w:rPr>
          <w:rFonts w:ascii="Times New Roman"/>
          <w:b w:val="false"/>
          <w:i w:val="false"/>
          <w:color w:val="000000"/>
          <w:sz w:val="28"/>
        </w:rPr>
        <w:t>
      2. Мемлекет мыналарға:</w:t>
      </w:r>
    </w:p>
    <w:p>
      <w:pPr>
        <w:spacing w:after="0"/>
        <w:ind w:left="0"/>
        <w:jc w:val="both"/>
      </w:pPr>
      <w:r>
        <w:rPr>
          <w:rFonts w:ascii="Times New Roman"/>
          <w:b w:val="false"/>
          <w:i w:val="false"/>
          <w:color w:val="000000"/>
          <w:sz w:val="28"/>
        </w:rPr>
        <w:t xml:space="preserve">
      жер қойнауын пайдалану құқығын беру бойынша аукциондар туралы, олардың шарттары мен нәтижелері туралы ақпаратқа; </w:t>
      </w:r>
    </w:p>
    <w:p>
      <w:pPr>
        <w:spacing w:after="0"/>
        <w:ind w:left="0"/>
        <w:jc w:val="both"/>
      </w:pPr>
      <w:r>
        <w:rPr>
          <w:rFonts w:ascii="Times New Roman"/>
          <w:b w:val="false"/>
          <w:i w:val="false"/>
          <w:color w:val="000000"/>
          <w:sz w:val="28"/>
        </w:rPr>
        <w:t>
      мемлекеттік органдардың жер қойнауын пайдалану құқығын беру және тоқтату туралы шешімдеріне;</w:t>
      </w:r>
    </w:p>
    <w:p>
      <w:pPr>
        <w:spacing w:after="0"/>
        <w:ind w:left="0"/>
        <w:jc w:val="both"/>
      </w:pPr>
      <w:r>
        <w:rPr>
          <w:rFonts w:ascii="Times New Roman"/>
          <w:b w:val="false"/>
          <w:i w:val="false"/>
          <w:color w:val="000000"/>
          <w:sz w:val="28"/>
        </w:rPr>
        <w:t xml:space="preserve">
      олардың операциялар түрлерін ескере отырып, жер қойнауын пайдалану құқығы туралы ақпаратқа; </w:t>
      </w:r>
    </w:p>
    <w:p>
      <w:pPr>
        <w:spacing w:after="0"/>
        <w:ind w:left="0"/>
        <w:jc w:val="both"/>
      </w:pPr>
      <w:r>
        <w:rPr>
          <w:rFonts w:ascii="Times New Roman"/>
          <w:b w:val="false"/>
          <w:i w:val="false"/>
          <w:color w:val="000000"/>
          <w:sz w:val="28"/>
        </w:rPr>
        <w:t>
      осы Кодекске сәйкес құпия деп немесе мемлекеттік құпиялар туралы заңнамаға сәйкес құпия деп танылатын геологиялық ақпаратты қоспағанда, геологиялық ақпаратқа ашық қолжетімділікті қамтамасыз етеді.</w:t>
      </w:r>
    </w:p>
    <w:p>
      <w:pPr>
        <w:spacing w:after="0"/>
        <w:ind w:left="0"/>
        <w:jc w:val="both"/>
      </w:pPr>
      <w:r>
        <w:rPr>
          <w:rFonts w:ascii="Times New Roman"/>
          <w:b w:val="false"/>
          <w:i w:val="false"/>
          <w:color w:val="000000"/>
          <w:sz w:val="28"/>
        </w:rPr>
        <w:t>
      3. Жер қойнауын пайдалану саласындағы ақпаратқа қолжетімділік тәртібі осы Кодексте және Қазақстан Республикасының өзге де заңнамалық актілерінде айқындалады.</w:t>
      </w:r>
    </w:p>
    <w:p>
      <w:pPr>
        <w:spacing w:after="0"/>
        <w:ind w:left="0"/>
        <w:jc w:val="both"/>
      </w:pPr>
      <w:r>
        <w:rPr>
          <w:rFonts w:ascii="Times New Roman"/>
          <w:b w:val="false"/>
          <w:i w:val="false"/>
          <w:color w:val="000000"/>
          <w:sz w:val="28"/>
        </w:rPr>
        <w:t>
      4. Мүдделі тұлғалар осы бапқа сәйкес қол жеткізілуі қамтамасыз етілетін ашық ақпаратты өтеусіз пайдалануға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Жер қойнауын пайдаланудың </w:t>
      </w:r>
      <w:r>
        <w:rPr>
          <w:rFonts w:ascii="Times New Roman"/>
          <w:b/>
          <w:i w:val="false"/>
          <w:color w:val="000000"/>
          <w:sz w:val="28"/>
        </w:rPr>
        <w:t>ақылы болуы</w:t>
      </w:r>
    </w:p>
    <w:p>
      <w:pPr>
        <w:spacing w:after="0"/>
        <w:ind w:left="0"/>
        <w:jc w:val="both"/>
      </w:pPr>
      <w:r>
        <w:rPr>
          <w:rFonts w:ascii="Times New Roman"/>
          <w:b w:val="false"/>
          <w:i w:val="false"/>
          <w:color w:val="000000"/>
          <w:sz w:val="28"/>
        </w:rPr>
        <w:t>
      Жер қойнауын пайдалану ақылы (өтеулі) болып табылады. Жер қойнауын пайдалану үшін ақы Қазақстан Республикасының салық заңнамасына сәйкес салық және бюджетке төленетін басқа да міндетті төлемдерді төлеу арқылы жүзеге асырылады.</w:t>
      </w:r>
    </w:p>
    <w:p>
      <w:pPr>
        <w:spacing w:after="0"/>
        <w:ind w:left="0"/>
        <w:jc w:val="both"/>
      </w:pPr>
      <w:r>
        <w:rPr>
          <w:rFonts w:ascii="Times New Roman"/>
          <w:b w:val="false"/>
          <w:i w:val="false"/>
          <w:color w:val="000000"/>
          <w:sz w:val="28"/>
        </w:rPr>
        <w:t>
      Жер қойнауын пайдаланушылардың адалдығы</w:t>
      </w:r>
    </w:p>
    <w:p>
      <w:pPr>
        <w:spacing w:after="0"/>
        <w:ind w:left="0"/>
        <w:jc w:val="both"/>
      </w:pPr>
      <w:r>
        <w:rPr>
          <w:rFonts w:ascii="Times New Roman"/>
          <w:b w:val="false"/>
          <w:i w:val="false"/>
          <w:color w:val="000000"/>
          <w:sz w:val="28"/>
        </w:rPr>
        <w:t>
      Жер қойнауын пайдаланушылар өздеріне берілген құқықтарды іске асыру және міндеттерді орындау кезінде жер қойнауын пайдалану жөніндегі операцияларға мемлекеттік бақылауды жүзеге асыру процесінде жер қойнауын пайдаланушылардың іс-әрекеттерінің адалдығы болжанады.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w:t>
      </w:r>
      <w:r>
        <w:rPr>
          <w:rFonts w:ascii="Times New Roman"/>
          <w:b/>
          <w:i w:val="false"/>
          <w:color w:val="000000"/>
          <w:sz w:val="28"/>
        </w:rPr>
        <w:t>Жер қойнауын пайдалану шарттарының тұрақтылығы</w:t>
      </w:r>
    </w:p>
    <w:p>
      <w:pPr>
        <w:spacing w:after="0"/>
        <w:ind w:left="0"/>
        <w:jc w:val="both"/>
      </w:pPr>
      <w:r>
        <w:rPr>
          <w:rFonts w:ascii="Times New Roman"/>
          <w:b w:val="false"/>
          <w:i w:val="false"/>
          <w:color w:val="000000"/>
          <w:sz w:val="28"/>
        </w:rPr>
        <w:t xml:space="preserve">
      Қазақстан Республикасы жер қойнауын пайдалану шарттарының құқықтық тұрақтылығына кепілдік береді. </w:t>
      </w:r>
    </w:p>
    <w:p>
      <w:pPr>
        <w:spacing w:after="0"/>
        <w:ind w:left="0"/>
        <w:jc w:val="both"/>
      </w:pPr>
      <w:r>
        <w:rPr>
          <w:rFonts w:ascii="Times New Roman"/>
          <w:b w:val="false"/>
          <w:i w:val="false"/>
          <w:color w:val="000000"/>
          <w:sz w:val="28"/>
        </w:rPr>
        <w:t>
      Заңнаманың жер қойнауын пайдалану жөніндегі операцияларды жүзеге асыратын жер қойнауын пайдаланушының кәсіпкерлік қызметінің нәтижелерін нашарлататын өзгерістері мен толықтырулары осы өзгерістер мен толықтырулар енгізілгенге дейін жасалған келісімшарттарға және берілген лицензияларға қолданылмайды.</w:t>
      </w:r>
    </w:p>
    <w:p>
      <w:pPr>
        <w:spacing w:after="0"/>
        <w:ind w:left="0"/>
        <w:jc w:val="both"/>
      </w:pPr>
      <w:r>
        <w:rPr>
          <w:rFonts w:ascii="Times New Roman"/>
          <w:b w:val="false"/>
          <w:i w:val="false"/>
          <w:color w:val="000000"/>
          <w:sz w:val="28"/>
        </w:rPr>
        <w:t>
      Осы бапта белгіленген кепілдіктер, егер тиісті заңнамалық актілерде өзгеше көзделмесе, Қазақстан Республикасының ұлттық қауіпсіздігін, қорғаныс қабілеттілігін қамтамасыз ету, экологиялық қауіпсіздік, денсаулық сақтау, салық салу және кедендік реттеу, бәсекелестікті қорғау саласындағы заңнама өзгерістеріне қолданылмайды.</w:t>
      </w:r>
    </w:p>
    <w:p>
      <w:pPr>
        <w:spacing w:after="0"/>
        <w:ind w:left="0"/>
        <w:jc w:val="left"/>
      </w:pPr>
      <w:r>
        <w:rPr>
          <w:rFonts w:ascii="Times New Roman"/>
          <w:b/>
          <w:i w:val="false"/>
          <w:color w:val="000000"/>
        </w:rPr>
        <w:t xml:space="preserve"> 2-тарау. Жер қойнауы және олардың ресурстары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10-бап. </w:t>
      </w:r>
      <w:r>
        <w:rPr>
          <w:rFonts w:ascii="Times New Roman"/>
          <w:b/>
          <w:i w:val="false"/>
          <w:color w:val="000000"/>
          <w:sz w:val="28"/>
        </w:rPr>
        <w:t>Жер қойнауы және олардың ресурстары</w:t>
      </w:r>
    </w:p>
    <w:p>
      <w:pPr>
        <w:spacing w:after="0"/>
        <w:ind w:left="0"/>
        <w:jc w:val="both"/>
      </w:pPr>
      <w:r>
        <w:rPr>
          <w:rFonts w:ascii="Times New Roman"/>
          <w:b w:val="false"/>
          <w:i w:val="false"/>
          <w:color w:val="000000"/>
          <w:sz w:val="28"/>
        </w:rPr>
        <w:t>
      1. Топырақ қабатынан төмен орналасқан, ал ол болмаған кезде – жер бетінен, төмен суайдындар мен суағындардың түбінен орналасқан жер қыртысының бөлігі жер қойнауы деп танылады.</w:t>
      </w:r>
    </w:p>
    <w:p>
      <w:pPr>
        <w:spacing w:after="0"/>
        <w:ind w:left="0"/>
        <w:jc w:val="both"/>
      </w:pPr>
      <w:r>
        <w:rPr>
          <w:rFonts w:ascii="Times New Roman"/>
          <w:b w:val="false"/>
          <w:i w:val="false"/>
          <w:color w:val="000000"/>
          <w:sz w:val="28"/>
        </w:rPr>
        <w:t>
      2. Осы Кодексте мынадай жер қойнауы ресурстарының пайдаланылуы реттеледі:</w:t>
      </w:r>
    </w:p>
    <w:p>
      <w:pPr>
        <w:spacing w:after="0"/>
        <w:ind w:left="0"/>
        <w:jc w:val="both"/>
      </w:pPr>
      <w:r>
        <w:rPr>
          <w:rFonts w:ascii="Times New Roman"/>
          <w:b w:val="false"/>
          <w:i w:val="false"/>
          <w:color w:val="000000"/>
          <w:sz w:val="28"/>
        </w:rPr>
        <w:t>
      1) пайдалы қазбалар;</w:t>
      </w:r>
    </w:p>
    <w:p>
      <w:pPr>
        <w:spacing w:after="0"/>
        <w:ind w:left="0"/>
        <w:jc w:val="both"/>
      </w:pPr>
      <w:r>
        <w:rPr>
          <w:rFonts w:ascii="Times New Roman"/>
          <w:b w:val="false"/>
          <w:i w:val="false"/>
          <w:color w:val="000000"/>
          <w:sz w:val="28"/>
        </w:rPr>
        <w:t>
      2) техногендік минералдық түзілімдер;</w:t>
      </w:r>
    </w:p>
    <w:p>
      <w:pPr>
        <w:spacing w:after="0"/>
        <w:ind w:left="0"/>
        <w:jc w:val="both"/>
      </w:pPr>
      <w:r>
        <w:rPr>
          <w:rFonts w:ascii="Times New Roman"/>
          <w:b w:val="false"/>
          <w:i w:val="false"/>
          <w:color w:val="000000"/>
          <w:sz w:val="28"/>
        </w:rPr>
        <w:t>
      3) жер қойнауының кеңістігі.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12-бап. Жер қойнауына меншік </w:t>
      </w:r>
    </w:p>
    <w:p>
      <w:pPr>
        <w:spacing w:after="0"/>
        <w:ind w:left="0"/>
        <w:jc w:val="both"/>
      </w:pPr>
      <w:r>
        <w:rPr>
          <w:rFonts w:ascii="Times New Roman"/>
          <w:b w:val="false"/>
          <w:i w:val="false"/>
          <w:color w:val="000000"/>
          <w:sz w:val="28"/>
        </w:rPr>
        <w:t xml:space="preserve">
      1. Қазақстан Республикасының Конституциясына сәйкес жер қойнауы мемлекет меншігінде. </w:t>
      </w:r>
    </w:p>
    <w:p>
      <w:pPr>
        <w:spacing w:after="0"/>
        <w:ind w:left="0"/>
        <w:jc w:val="both"/>
      </w:pPr>
      <w:r>
        <w:rPr>
          <w:rFonts w:ascii="Times New Roman"/>
          <w:b w:val="false"/>
          <w:i w:val="false"/>
          <w:color w:val="000000"/>
          <w:sz w:val="28"/>
        </w:rPr>
        <w:t>
      2. Мемлекет осы Кодексте көзделген негіздерде, шарттарда және шектерде жер қойнауын пайдалануға береді.</w:t>
      </w:r>
    </w:p>
    <w:p>
      <w:pPr>
        <w:spacing w:after="0"/>
        <w:ind w:left="0"/>
        <w:jc w:val="both"/>
      </w:pPr>
      <w:r>
        <w:rPr>
          <w:rFonts w:ascii="Times New Roman"/>
          <w:b w:val="false"/>
          <w:i w:val="false"/>
          <w:color w:val="000000"/>
          <w:sz w:val="28"/>
        </w:rPr>
        <w:t>
      3. Жер қойнауына мемлекеттік меншік құқығын бұзатын жеке және заңды тұлғалардың іс-әрекеттері Қазақстан Республикасының заңдарында көзделген жауаптылыққа әкеп соғады. Жер қойнауына мемлекеттік меншікті бұза отырып жасалған мәмілелер болмашы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13-бап</w:t>
      </w:r>
      <w:r>
        <w:rPr>
          <w:rFonts w:ascii="Times New Roman"/>
          <w:b/>
          <w:i w:val="false"/>
          <w:color w:val="000000"/>
          <w:sz w:val="28"/>
        </w:rPr>
        <w:t xml:space="preserve">. </w:t>
      </w:r>
      <w:r>
        <w:rPr>
          <w:rFonts w:ascii="Times New Roman"/>
          <w:b/>
          <w:i w:val="false"/>
          <w:color w:val="000000"/>
          <w:sz w:val="28"/>
        </w:rPr>
        <w:t>Пайдалы қазбалар және олардың сыныптамасы</w:t>
      </w:r>
    </w:p>
    <w:p>
      <w:pPr>
        <w:spacing w:after="0"/>
        <w:ind w:left="0"/>
        <w:jc w:val="both"/>
      </w:pPr>
      <w:r>
        <w:rPr>
          <w:rFonts w:ascii="Times New Roman"/>
          <w:b w:val="false"/>
          <w:i w:val="false"/>
          <w:color w:val="000000"/>
          <w:sz w:val="28"/>
        </w:rPr>
        <w:t xml:space="preserve">
      1. Құрамында пайдалы компоненттері бар табиғи минералдық түзілімдер және химиялық құрамы мен физикалық қасиеттері оларды материалдық өндірісте және тікелей немесе қайта өңдегеннен кейін тұтыну саласында пайдалануға мүмкіндік беретін органикалық заттар пайдалы қазбалар болып танылады. </w:t>
      </w:r>
    </w:p>
    <w:p>
      <w:pPr>
        <w:spacing w:after="0"/>
        <w:ind w:left="0"/>
        <w:jc w:val="both"/>
      </w:pPr>
      <w:r>
        <w:rPr>
          <w:rFonts w:ascii="Times New Roman"/>
          <w:b w:val="false"/>
          <w:i w:val="false"/>
          <w:color w:val="000000"/>
          <w:sz w:val="28"/>
        </w:rPr>
        <w:t>
      2. Өзінің экономикалық маңызы бойынша және жер қойнауын пайдаланудың тиісті шарттарын белгілеу мақсатында пайдалы қазбалар мынадай топтарға бөлінеді:</w:t>
      </w:r>
    </w:p>
    <w:p>
      <w:pPr>
        <w:spacing w:after="0"/>
        <w:ind w:left="0"/>
        <w:jc w:val="both"/>
      </w:pPr>
      <w:r>
        <w:rPr>
          <w:rFonts w:ascii="Times New Roman"/>
          <w:b w:val="false"/>
          <w:i w:val="false"/>
          <w:color w:val="000000"/>
          <w:sz w:val="28"/>
        </w:rPr>
        <w:t>
      1) жерасты сулары;</w:t>
      </w:r>
    </w:p>
    <w:p>
      <w:pPr>
        <w:spacing w:after="0"/>
        <w:ind w:left="0"/>
        <w:jc w:val="both"/>
      </w:pPr>
      <w:r>
        <w:rPr>
          <w:rFonts w:ascii="Times New Roman"/>
          <w:b w:val="false"/>
          <w:i w:val="false"/>
          <w:color w:val="000000"/>
          <w:sz w:val="28"/>
        </w:rPr>
        <w:t xml:space="preserve">
      2) көмірсутекті пайдалы қазбалар (көмірсутектер); </w:t>
      </w:r>
    </w:p>
    <w:p>
      <w:pPr>
        <w:spacing w:after="0"/>
        <w:ind w:left="0"/>
        <w:jc w:val="both"/>
      </w:pPr>
      <w:r>
        <w:rPr>
          <w:rFonts w:ascii="Times New Roman"/>
          <w:b w:val="false"/>
          <w:i w:val="false"/>
          <w:color w:val="000000"/>
          <w:sz w:val="28"/>
        </w:rPr>
        <w:t>
      қатты пайдалы қазбалар.</w:t>
      </w:r>
    </w:p>
    <w:p>
      <w:pPr>
        <w:spacing w:after="0"/>
        <w:ind w:left="0"/>
        <w:jc w:val="both"/>
      </w:pPr>
      <w:r>
        <w:rPr>
          <w:rFonts w:ascii="Times New Roman"/>
          <w:b w:val="false"/>
          <w:i w:val="false"/>
          <w:color w:val="000000"/>
          <w:sz w:val="28"/>
        </w:rPr>
        <w:t>
      Мұнай,шикі газ және табиғи битум көмірсутектер деп танылады.</w:t>
      </w:r>
    </w:p>
    <w:p>
      <w:pPr>
        <w:spacing w:after="0"/>
        <w:ind w:left="0"/>
        <w:jc w:val="both"/>
      </w:pPr>
      <w:r>
        <w:rPr>
          <w:rFonts w:ascii="Times New Roman"/>
          <w:b w:val="false"/>
          <w:i w:val="false"/>
          <w:color w:val="000000"/>
          <w:sz w:val="28"/>
        </w:rPr>
        <w:t>
      Шикі мұнай, газ конденсаты, сондай-ақ шикі мұнайды тазартқаннан кейін және жанатын тақтатастарды, мұнайбитумды жыныстарды немесе шайырлы құмдарды өңдегеннен кейін алынған көмірсутектер мұнай деп танылады.</w:t>
      </w:r>
    </w:p>
    <w:p>
      <w:pPr>
        <w:spacing w:after="0"/>
        <w:ind w:left="0"/>
        <w:jc w:val="both"/>
      </w:pPr>
      <w:r>
        <w:rPr>
          <w:rFonts w:ascii="Times New Roman"/>
          <w:b w:val="false"/>
          <w:i w:val="false"/>
          <w:color w:val="000000"/>
          <w:sz w:val="28"/>
        </w:rPr>
        <w:t>
      Үлес салмағына қарамастан, қалыпты атмосфералық температурада және қысым кезінде жер қойнауынан сұйық күйінде алынатын, оның ішінде шикі газдан табиғи конденсаттау жолымен түзілген кез келген көмірсутектер шикі мұнай деп танылады.</w:t>
      </w:r>
    </w:p>
    <w:p>
      <w:pPr>
        <w:spacing w:after="0"/>
        <w:ind w:left="0"/>
        <w:jc w:val="both"/>
      </w:pPr>
      <w:r>
        <w:rPr>
          <w:rFonts w:ascii="Times New Roman"/>
          <w:b w:val="false"/>
          <w:i w:val="false"/>
          <w:color w:val="000000"/>
          <w:sz w:val="28"/>
        </w:rPr>
        <w:t>
      Үлес салмағына қарамастан, жер қойнауынан қалыпты атмосфералық температурада және қысым кезінде газ тектес күйде алынатын кез келген көмірсутектер, оның ішінде тазартылмаған табиғи, ілеспе, қатпарлы газ, көмiр қабаттарындағы метан, сондай-ақ олардың құрамындағы көмiрсутексіз газ шикі газ деп танылады.</w:t>
      </w:r>
    </w:p>
    <w:p>
      <w:pPr>
        <w:spacing w:after="0"/>
        <w:ind w:left="0"/>
        <w:jc w:val="both"/>
      </w:pPr>
      <w:r>
        <w:rPr>
          <w:rFonts w:ascii="Times New Roman"/>
          <w:b w:val="false"/>
          <w:i w:val="false"/>
          <w:color w:val="000000"/>
          <w:sz w:val="28"/>
        </w:rPr>
        <w:t>
      Мұнайдың құрамында қатталған жағдайларда еріген күйде кездесетін және қысым төмендеген кезде одан бөлініп шығатын көмірсутектердің және көмірсутекті емес газдардың көпқұрамбөлікті қоспасы ілеспе газ деп танылады.</w:t>
      </w:r>
    </w:p>
    <w:p>
      <w:pPr>
        <w:spacing w:after="0"/>
        <w:ind w:left="0"/>
        <w:jc w:val="both"/>
      </w:pPr>
      <w:r>
        <w:rPr>
          <w:rFonts w:ascii="Times New Roman"/>
          <w:b w:val="false"/>
          <w:i w:val="false"/>
          <w:color w:val="000000"/>
          <w:sz w:val="28"/>
        </w:rPr>
        <w:t>
      Көмір кен орындарынан қалыпты атмосфералық температурада және қысым кезінде газ тектес күйде өндірілген, құрамында метан басым көмірсутектерінің және көмірсутекті емес газдардардың көпқұрамбөлікті қоспасы көмір қабаттарындағы метан деп танылады.</w:t>
      </w:r>
    </w:p>
    <w:p>
      <w:pPr>
        <w:spacing w:after="0"/>
        <w:ind w:left="0"/>
        <w:jc w:val="both"/>
      </w:pPr>
      <w:r>
        <w:rPr>
          <w:rFonts w:ascii="Times New Roman"/>
          <w:b w:val="false"/>
          <w:i w:val="false"/>
          <w:color w:val="000000"/>
          <w:sz w:val="28"/>
        </w:rPr>
        <w:t>
      Табиғи жағдайда ұңғымалық әдістермен өндіру техникалық жағынан мүмкін емес, жер қойнауында қатты, тұтқыр және тұтқыр-пластикалық күйде жататын, бастапқы көмірсутек негізді органика текті пайдалы қазбалар табиғи битум деп танылады.</w:t>
      </w:r>
    </w:p>
    <w:p>
      <w:pPr>
        <w:spacing w:after="0"/>
        <w:ind w:left="0"/>
        <w:jc w:val="both"/>
      </w:pPr>
      <w:r>
        <w:rPr>
          <w:rFonts w:ascii="Times New Roman"/>
          <w:b w:val="false"/>
          <w:i w:val="false"/>
          <w:color w:val="000000"/>
          <w:sz w:val="28"/>
        </w:rPr>
        <w:t>
      4. Жер қойнауында немесе жер бетінде қатты күйде болатын табиғи минералдық түзілімдер, органикалық заттар мен олардың қоспалары қатты пайдалы қазбалар деп танылады.</w:t>
      </w:r>
    </w:p>
    <w:p>
      <w:pPr>
        <w:spacing w:after="0"/>
        <w:ind w:left="0"/>
        <w:jc w:val="both"/>
      </w:pPr>
      <w:r>
        <w:rPr>
          <w:rFonts w:ascii="Times New Roman"/>
          <w:b w:val="false"/>
          <w:i w:val="false"/>
          <w:color w:val="000000"/>
          <w:sz w:val="28"/>
        </w:rPr>
        <w:t xml:space="preserve">
      Қатты пайдалы қазбалар кенді және кенді емес болып бөлінеді. Саф металдар, қара, түсті, сирек, радиоактивті металдар мен сирек кездесетін жер металдар кендері кенді пайдалы қазбалар деп танылады. Қалған қатты пайдалы қазбалар кенді емес деп танылады. </w:t>
      </w:r>
    </w:p>
    <w:p>
      <w:pPr>
        <w:spacing w:after="0"/>
        <w:ind w:left="0"/>
        <w:jc w:val="both"/>
      </w:pPr>
      <w:r>
        <w:rPr>
          <w:rFonts w:ascii="Times New Roman"/>
          <w:b w:val="false"/>
          <w:i w:val="false"/>
          <w:color w:val="000000"/>
          <w:sz w:val="28"/>
        </w:rPr>
        <w:t>
      Құрылыс үшін табиғи күйінде немесе болмашы өңделе отырып және тазартыла отырып пайдаланылатын кенді емес қатты пайдалы қазбалар (ұсақ жұмыр тас, қиыршық тас, құмды-қиыршық тас қоспасы, торф, шойтас, құрылыс құмы, балшық, саздақ, балшықты тақтатас және балшықты әктас) негізгі құрылыс материалдары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14-бап. Техногендік минералдық түзілімдер, техногендік минералдық түзілімдерге арналған құқықтар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Пайдалы компоненттері және (немесе) пайдалы қазбалары бар тау-кен өндіру және тау-кен-қайта өңдеу және энергетикалық өндірістер қалдықтарының жиналуы техногендік минералдық түзілімдер болып табылады. </w:t>
      </w:r>
    </w:p>
    <w:p>
      <w:pPr>
        <w:spacing w:after="0"/>
        <w:ind w:left="0"/>
        <w:jc w:val="both"/>
      </w:pPr>
      <w:r>
        <w:rPr>
          <w:rFonts w:ascii="Times New Roman"/>
          <w:b w:val="false"/>
          <w:i w:val="false"/>
          <w:color w:val="000000"/>
          <w:sz w:val="28"/>
        </w:rPr>
        <w:t xml:space="preserve">
      Тау-кен өндірістерінің техногендік минералдық түзілімдеріне жер қойнауынан алу барысында тау-кен жыныстарынан қатты пайдалы қазбаларды бөліп алу нәтижесінде түзілетін қатты пайдалы қазбаларды өндіру қалдықтары (аршылым, қоршауыш жыныс, шаңдар, кенеусіз (кондициялы емес) кен) жатады. </w:t>
      </w:r>
    </w:p>
    <w:p>
      <w:pPr>
        <w:spacing w:after="0"/>
        <w:ind w:left="0"/>
        <w:jc w:val="both"/>
      </w:pPr>
      <w:r>
        <w:rPr>
          <w:rFonts w:ascii="Times New Roman"/>
          <w:b w:val="false"/>
          <w:i w:val="false"/>
          <w:color w:val="000000"/>
          <w:sz w:val="28"/>
        </w:rPr>
        <w:t xml:space="preserve">
      Тау-кен-өңдеу өндірістерінің техногендік минералдық түзілімдеріне кен байыту өндірістері (байыту қалдықтары мен шламдары) және (немесе) химиялық-металлургиялық өндірістер (шлактар, кектер, клинкерлер және металлургиялық қайта жасау қалдықтарының басқа да балама түрлері) нәтижесінде түзілетін өңдеу қалдықтары жатады. </w:t>
      </w:r>
    </w:p>
    <w:p>
      <w:pPr>
        <w:spacing w:after="0"/>
        <w:ind w:left="0"/>
        <w:jc w:val="both"/>
      </w:pPr>
      <w:r>
        <w:rPr>
          <w:rFonts w:ascii="Times New Roman"/>
          <w:b w:val="false"/>
          <w:i w:val="false"/>
          <w:color w:val="000000"/>
          <w:sz w:val="28"/>
        </w:rPr>
        <w:t xml:space="preserve">
      Энергетикалық өндірістердің техногендік минералдық түзілімдеріне өндіруші қондырғылармен электрлік және (немесе) жылу энергениясын өндіру кезінде отынның жануы нәтижесінде түзілетін қатты қалдықтар (күлдер, күлшлактар) жатады. </w:t>
      </w:r>
    </w:p>
    <w:p>
      <w:pPr>
        <w:spacing w:after="0"/>
        <w:ind w:left="0"/>
        <w:jc w:val="both"/>
      </w:pPr>
      <w:r>
        <w:rPr>
          <w:rFonts w:ascii="Times New Roman"/>
          <w:b w:val="false"/>
          <w:i w:val="false"/>
          <w:color w:val="000000"/>
          <w:sz w:val="28"/>
        </w:rPr>
        <w:t xml:space="preserve">
      2. Жер қойнауы учаскесі шегінде орналасқан техногендік минералдық түзілімдер осы учаскеге тиесілі болып табылады.        </w:t>
      </w:r>
    </w:p>
    <w:p>
      <w:pPr>
        <w:spacing w:after="0"/>
        <w:ind w:left="0"/>
        <w:jc w:val="both"/>
      </w:pPr>
      <w:r>
        <w:rPr>
          <w:rFonts w:ascii="Times New Roman"/>
          <w:b w:val="false"/>
          <w:i w:val="false"/>
          <w:color w:val="000000"/>
          <w:sz w:val="28"/>
        </w:rPr>
        <w:t xml:space="preserve">
      Жер қойнауы учаскесінің шегінен тыс орналасқан пайдаланудағы химиялық-металлургиялық немесе энергетикалық өндірістердің нәтижесінде пайда болған техногендік минералдық түзілімдер көрсетілген өндірістерге тиесілі болып табылады. Осындай техногендік минералдық түзілімдерге арналған меншік құқығы экологиялық заңнамаға сәйкес осы техногендік минералдық түзілімдерді орналастыру полигоны (полигонының бір бөлігі) жабылатын кезге дейін өндірістің меншік иесінде сақталады. </w:t>
      </w:r>
    </w:p>
    <w:p>
      <w:pPr>
        <w:spacing w:after="0"/>
        <w:ind w:left="0"/>
        <w:jc w:val="both"/>
      </w:pPr>
      <w:r>
        <w:rPr>
          <w:rFonts w:ascii="Times New Roman"/>
          <w:b w:val="false"/>
          <w:i w:val="false"/>
          <w:color w:val="000000"/>
          <w:sz w:val="28"/>
        </w:rPr>
        <w:t xml:space="preserve">
      3. Осы жер қойнауын пайдаланушының пайдалануындағы жер қойнауы учаскесінде жер қойнауын пайдалану қызметі нәтижесінде пайда болған техногендік минералдық түзілімдерге арналған меншік құқығы жер қойнауын пайдалану құқығы қолданылатын мерзімде сол жер қойнауын пайдаланушыда сақталады. </w:t>
      </w:r>
    </w:p>
    <w:p>
      <w:pPr>
        <w:spacing w:after="0"/>
        <w:ind w:left="0"/>
        <w:jc w:val="both"/>
      </w:pPr>
      <w:r>
        <w:rPr>
          <w:rFonts w:ascii="Times New Roman"/>
          <w:b w:val="false"/>
          <w:i w:val="false"/>
          <w:color w:val="000000"/>
          <w:sz w:val="28"/>
        </w:rPr>
        <w:t xml:space="preserve">
      Техногендік минералдық түзілімдердің меншік иесі болып табылатын жер қойнауын пайдаланушылар осы баптың ережелері ескеріле отырып, өздеріне пайдалануға берілген жер қойнауы учаскесіндегі қызмет нәтижесінде пайда болған техногендік минералдық түзілімдерді иеленуге, пайдалануға және билік етуге, сондай-ақ оларды үшінші тұлғалардың иелігіне шығаруға құқылы. </w:t>
      </w:r>
    </w:p>
    <w:p>
      <w:pPr>
        <w:spacing w:after="0"/>
        <w:ind w:left="0"/>
        <w:jc w:val="both"/>
      </w:pPr>
      <w:r>
        <w:rPr>
          <w:rFonts w:ascii="Times New Roman"/>
          <w:b w:val="false"/>
          <w:i w:val="false"/>
          <w:color w:val="000000"/>
          <w:sz w:val="28"/>
        </w:rPr>
        <w:t xml:space="preserve">
      Көрсетілген техногендік минералдық түзілімдерді жер қойнауы учаскесінен алмай немесе оларды орналастыру полигонынан шығармай үшінші тұлғалардың иелігіне шығаруға, осы баптың 2-тармағында көзделген жер қойнауын пайдалану құқығы немесе сәйкесінше өндіріске арналған меншік құқығы өтетін жағдайлардан басқа жағдайларда жол берілмейді. </w:t>
      </w:r>
    </w:p>
    <w:p>
      <w:pPr>
        <w:spacing w:after="0"/>
        <w:ind w:left="0"/>
        <w:jc w:val="both"/>
      </w:pPr>
      <w:r>
        <w:rPr>
          <w:rFonts w:ascii="Times New Roman"/>
          <w:b w:val="false"/>
          <w:i w:val="false"/>
          <w:color w:val="000000"/>
          <w:sz w:val="28"/>
        </w:rPr>
        <w:t xml:space="preserve">
      Жер қойнауы учаскесінде орналасқан, пайдаланудағы техногендік минералдық түзілімдерді үшінші тұлғалардың иелігінен шығарған жағдайда, оларды алу жер қойнауын пайдалану құқығының қолданылу кезеңінде жүзеге асырылуға тиіс. </w:t>
      </w:r>
    </w:p>
    <w:p>
      <w:pPr>
        <w:spacing w:after="0"/>
        <w:ind w:left="0"/>
        <w:jc w:val="both"/>
      </w:pPr>
      <w:r>
        <w:rPr>
          <w:rFonts w:ascii="Times New Roman"/>
          <w:b w:val="false"/>
          <w:i w:val="false"/>
          <w:color w:val="000000"/>
          <w:sz w:val="28"/>
        </w:rPr>
        <w:t>
      4. Тау-кен өндіру және тау-кенді өңдеу (байыту) өндірістерінің техногендік минералдық түзілімдерін орналастыру қатты пайдалы қазбаларды барлауға немесе өңдеуге арналған лицензия немесе осы Кодекстің Ерекше бөлімінде көзделген шектеулерді ескере отырып жер қойнауы кеңістігін пайдалануға арналған лицензия бойынша пайдаланудағы жер қойнауы учаскелері шегінде ғана жүзеге асырылады.</w:t>
      </w:r>
    </w:p>
    <w:p>
      <w:pPr>
        <w:spacing w:after="0"/>
        <w:ind w:left="0"/>
        <w:jc w:val="both"/>
      </w:pPr>
      <w:r>
        <w:rPr>
          <w:rFonts w:ascii="Times New Roman"/>
          <w:b w:val="false"/>
          <w:i w:val="false"/>
          <w:color w:val="000000"/>
          <w:sz w:val="28"/>
        </w:rPr>
        <w:t xml:space="preserve">
      5. Жер қойнауын пайдалану құқығы тоқтатылғаннан кейін немесе сәйкесінше – полигон (полигонның бір бөлігі) жабылғаннан кейін жер қойнауы учаскесінде қалған техногендік минералдық түзілімдер жер қойнауы құрамына енгізіледі. </w:t>
      </w:r>
    </w:p>
    <w:p>
      <w:pPr>
        <w:spacing w:after="0"/>
        <w:ind w:left="0"/>
        <w:jc w:val="both"/>
      </w:pPr>
      <w:r>
        <w:rPr>
          <w:rFonts w:ascii="Times New Roman"/>
          <w:b w:val="false"/>
          <w:i w:val="false"/>
          <w:color w:val="000000"/>
          <w:sz w:val="28"/>
        </w:rPr>
        <w:t>
      Осы Кодекстің мақсаттары үшін жер қойнауы құрамына енгізілген техногендік минералдық түзілімдерге қатты пайдалы қазбалардың құқықтық режимі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15-бап. Кен орындары және олардың саралануы</w:t>
      </w:r>
    </w:p>
    <w:p>
      <w:pPr>
        <w:spacing w:after="0"/>
        <w:ind w:left="0"/>
        <w:jc w:val="both"/>
      </w:pPr>
      <w:r>
        <w:rPr>
          <w:rFonts w:ascii="Times New Roman"/>
          <w:b w:val="false"/>
          <w:i w:val="false"/>
          <w:color w:val="000000"/>
          <w:sz w:val="28"/>
        </w:rPr>
        <w:t>
      1. Өзінің сандық, сапалық және тау-кен-техникалық сипаттамалары бойынша оң экономикалық әсері бар өнеркәсіптік игеру үшін жарамды болуы мүмкін пайдалы қазбаның (пайдалы қазбалардың) табиғи немесе техногендік жиналуы кен орны деп танылады.</w:t>
      </w:r>
    </w:p>
    <w:p>
      <w:pPr>
        <w:spacing w:after="0"/>
        <w:ind w:left="0"/>
        <w:jc w:val="both"/>
      </w:pPr>
      <w:r>
        <w:rPr>
          <w:rFonts w:ascii="Times New Roman"/>
          <w:b w:val="false"/>
          <w:i w:val="false"/>
          <w:color w:val="000000"/>
          <w:sz w:val="28"/>
        </w:rPr>
        <w:t>
      2. Пайдалы қазбалар ресурсының шамасы және олардың экономикалық маңыздылығы бойынша кен орындары ірі және ірі емес болып бөлінеді.</w:t>
      </w:r>
    </w:p>
    <w:p>
      <w:pPr>
        <w:spacing w:after="0"/>
        <w:ind w:left="0"/>
        <w:jc w:val="both"/>
      </w:pPr>
      <w:r>
        <w:rPr>
          <w:rFonts w:ascii="Times New Roman"/>
          <w:b w:val="false"/>
          <w:i w:val="false"/>
          <w:color w:val="000000"/>
          <w:sz w:val="28"/>
        </w:rPr>
        <w:t>
      3. Қатты пайдалы қазбалардың мынадай ресурстарды қамтитын кен орындары ірі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9"/>
        <w:gridCol w:w="5921"/>
      </w:tblGrid>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өлшем бірлігі 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2</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кені,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мың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мың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мың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Кокстендірілетін көмір,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көмір,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тақтатастар,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 (кен),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аралас калий тұздары, млн. т</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p>
      <w:pPr>
        <w:spacing w:after="0"/>
        <w:ind w:left="0"/>
        <w:jc w:val="both"/>
      </w:pPr>
      <w:r>
        <w:rPr>
          <w:rFonts w:ascii="Times New Roman"/>
          <w:b w:val="false"/>
          <w:i w:val="false"/>
          <w:color w:val="000000"/>
          <w:sz w:val="28"/>
        </w:rPr>
        <w:t>
      Мынадай геологиялық қорлары бар көмірсутектердің кен орындары ірі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6564"/>
      </w:tblGrid>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 өлшем бірлігі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млн. т</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млрд. м3</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w:t>
      </w:r>
      <w:r>
        <w:rPr>
          <w:rFonts w:ascii="Times New Roman"/>
          <w:b/>
          <w:i w:val="false"/>
          <w:color w:val="000000"/>
          <w:sz w:val="28"/>
        </w:rPr>
        <w:t>Өндірілген пайдалы қазбаларға меншік</w:t>
      </w:r>
    </w:p>
    <w:p>
      <w:pPr>
        <w:spacing w:after="0"/>
        <w:ind w:left="0"/>
        <w:jc w:val="both"/>
      </w:pPr>
      <w:r>
        <w:rPr>
          <w:rFonts w:ascii="Times New Roman"/>
          <w:b w:val="false"/>
          <w:i w:val="false"/>
          <w:color w:val="000000"/>
          <w:sz w:val="28"/>
        </w:rPr>
        <w:t>
      Өндірілген пайдалы қазбалар, егер осы Кодексте өзгеше белгіленбесе, жер қойнауын пайдаланушыға меншік құқығында (Қазақстан Республикасының мемлекеттік заңды тұлғасына – шаруашылық жүргізу құқығында немесе жедел басқару құқығында) тиесілі.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w:t>
      </w:r>
      <w:r>
        <w:rPr>
          <w:rFonts w:ascii="Times New Roman"/>
          <w:b/>
          <w:i w:val="false"/>
          <w:color w:val="000000"/>
          <w:sz w:val="28"/>
        </w:rPr>
        <w:t>Жер қойнауы кеңістігі</w:t>
      </w:r>
    </w:p>
    <w:p>
      <w:pPr>
        <w:spacing w:after="0"/>
        <w:ind w:left="0"/>
        <w:jc w:val="both"/>
      </w:pPr>
      <w:r>
        <w:rPr>
          <w:rFonts w:ascii="Times New Roman"/>
          <w:b w:val="false"/>
          <w:i w:val="false"/>
          <w:color w:val="000000"/>
          <w:sz w:val="28"/>
        </w:rPr>
        <w:t>
      Геотехникалық, геологиялық, экономикалық және экологиялық факторларды ескере отырып, өндірістік, ғылыми немесе өзге де қызмет объектілерін орналастыру үшін орта ретінде пайдаланылуы мүмкін жер қойнауының үш өлшемдік кеңістіктегі қасиеті жер қойнауы кеңістігі болып табылады.</w:t>
      </w:r>
    </w:p>
    <w:p>
      <w:pPr>
        <w:spacing w:after="0"/>
        <w:ind w:left="0"/>
        <w:jc w:val="left"/>
      </w:pPr>
      <w:r>
        <w:rPr>
          <w:rFonts w:ascii="Times New Roman"/>
          <w:b/>
          <w:i w:val="false"/>
          <w:color w:val="000000"/>
        </w:rPr>
        <w:t xml:space="preserve"> II БӨЛІМ. Жер қойнауын пайдалану  3-тарау. Жер қойнауын пайдалану құқығы туралы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18-бап. Жер қойнауын пайдалану құқығы ұғымы мен мазмұны</w:t>
      </w:r>
    </w:p>
    <w:p>
      <w:pPr>
        <w:spacing w:after="0"/>
        <w:ind w:left="0"/>
        <w:jc w:val="both"/>
      </w:pPr>
      <w:r>
        <w:rPr>
          <w:rFonts w:ascii="Times New Roman"/>
          <w:b w:val="false"/>
          <w:i w:val="false"/>
          <w:color w:val="000000"/>
          <w:sz w:val="28"/>
        </w:rPr>
        <w:t xml:space="preserve">
      1. Жер қойнауын пайдалану құқығы осы Кодекспен қамтамасыз етілген, жер қойнауын кәсіпкерлік мақсатта бөліп берілген учаске шегінде белгілі бір мерзім ішінде ақылы негізде пайдалану мүмкіндігін білдіреді. </w:t>
      </w:r>
    </w:p>
    <w:p>
      <w:pPr>
        <w:spacing w:after="0"/>
        <w:ind w:left="0"/>
        <w:jc w:val="both"/>
      </w:pPr>
      <w:r>
        <w:rPr>
          <w:rFonts w:ascii="Times New Roman"/>
          <w:b w:val="false"/>
          <w:i w:val="false"/>
          <w:color w:val="000000"/>
          <w:sz w:val="28"/>
        </w:rPr>
        <w:t xml:space="preserve">
      2. Жер қойнауын пайдалану құқығы заттай бөлінбейтін құқық болып табылады. Осы Кодекстің ережелері ескеріле отырып жер қойнауын пайдалану құқығына заттай құқықтың табиғатына қайшы келмейтіндіктен, меншік құқығы туралы нормалар қоданылады. </w:t>
      </w:r>
    </w:p>
    <w:p>
      <w:pPr>
        <w:spacing w:after="0"/>
        <w:ind w:left="0"/>
        <w:jc w:val="both"/>
      </w:pPr>
      <w:r>
        <w:rPr>
          <w:rFonts w:ascii="Times New Roman"/>
          <w:b w:val="false"/>
          <w:i w:val="false"/>
          <w:color w:val="000000"/>
          <w:sz w:val="28"/>
        </w:rPr>
        <w:t>
      3. Жер қойнауын пайдалану осы Кодексте белгіленген тәртіппен, шарттарда және шектерде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19-бап. </w:t>
      </w:r>
      <w:r>
        <w:rPr>
          <w:rFonts w:ascii="Times New Roman"/>
          <w:b/>
          <w:i w:val="false"/>
          <w:color w:val="000000"/>
          <w:sz w:val="28"/>
        </w:rPr>
        <w:t>Жер қойнауын пайдалану құқығының субъектілері</w:t>
      </w:r>
    </w:p>
    <w:p>
      <w:pPr>
        <w:spacing w:after="0"/>
        <w:ind w:left="0"/>
        <w:jc w:val="both"/>
      </w:pPr>
      <w:r>
        <w:rPr>
          <w:rFonts w:ascii="Times New Roman"/>
          <w:b w:val="false"/>
          <w:i w:val="false"/>
          <w:color w:val="000000"/>
          <w:sz w:val="28"/>
        </w:rPr>
        <w:t xml:space="preserve">
      1. Егер осы Кодексте өзгеше көзделмесе, жеке және заңды тұлғалар жер қойнауын пайдалану құқығының субъектілері болуы мүмкін. </w:t>
      </w:r>
    </w:p>
    <w:p>
      <w:pPr>
        <w:spacing w:after="0"/>
        <w:ind w:left="0"/>
        <w:jc w:val="both"/>
      </w:pPr>
      <w:r>
        <w:rPr>
          <w:rFonts w:ascii="Times New Roman"/>
          <w:b w:val="false"/>
          <w:i w:val="false"/>
          <w:color w:val="000000"/>
          <w:sz w:val="28"/>
        </w:rPr>
        <w:t xml:space="preserve">
      2. Жер қойнауын пайдалану құқығының иелері бір мезгілде бірнеше тұлға болуы мүмкін. Бұл жағдайда жер қойнауын пайдалану құқығын иелену ортақ болып табылады. Жер қойнауын пайдалану құқығын ортақ иелену жер қойнауын пайдалану құқығы бір мезгілде екі немесе одан да көп тұлғаға берілген жағдайда немесе жер қойнауын пайдалану құқығындағы үлестің бір тұлғадан екінші тұлғаға ауысуы нәтижесінде туындайды. </w:t>
      </w:r>
    </w:p>
    <w:p>
      <w:pPr>
        <w:spacing w:after="0"/>
        <w:ind w:left="0"/>
        <w:jc w:val="both"/>
      </w:pPr>
      <w:r>
        <w:rPr>
          <w:rFonts w:ascii="Times New Roman"/>
          <w:b w:val="false"/>
          <w:i w:val="false"/>
          <w:color w:val="000000"/>
          <w:sz w:val="28"/>
        </w:rPr>
        <w:t xml:space="preserve">
      Жер қойнауын пайдалану құқығын екі немесе одан да көп тұлғаның ортақ иеленуші бұл тұлғалардың әрқайсысының осы құқықтағы үлесі айқындала отырып қана жол беріледі. </w:t>
      </w:r>
    </w:p>
    <w:p>
      <w:pPr>
        <w:spacing w:after="0"/>
        <w:ind w:left="0"/>
        <w:jc w:val="both"/>
      </w:pPr>
      <w:r>
        <w:rPr>
          <w:rFonts w:ascii="Times New Roman"/>
          <w:b w:val="false"/>
          <w:i w:val="false"/>
          <w:color w:val="000000"/>
          <w:sz w:val="28"/>
        </w:rPr>
        <w:t xml:space="preserve">
      Жер қойнауын пайдалану құқығын ортақ иеленуге жалпы үлестік меншік қатынастарын реттейтін азаматтық заңнама нормалары қолданылады. </w:t>
      </w:r>
    </w:p>
    <w:p>
      <w:pPr>
        <w:spacing w:after="0"/>
        <w:ind w:left="0"/>
        <w:jc w:val="both"/>
      </w:pPr>
      <w:r>
        <w:rPr>
          <w:rFonts w:ascii="Times New Roman"/>
          <w:b w:val="false"/>
          <w:i w:val="false"/>
          <w:color w:val="000000"/>
          <w:sz w:val="28"/>
        </w:rPr>
        <w:t xml:space="preserve">
      Осы Кодексте көзделген жағдайларда, жер қойнауын пайдалану құқығының иесі тек бір ғана тұлға бола алады. </w:t>
      </w:r>
    </w:p>
    <w:p>
      <w:pPr>
        <w:spacing w:after="0"/>
        <w:ind w:left="0"/>
        <w:jc w:val="both"/>
      </w:pPr>
      <w:r>
        <w:rPr>
          <w:rFonts w:ascii="Times New Roman"/>
          <w:b w:val="false"/>
          <w:i w:val="false"/>
          <w:color w:val="000000"/>
          <w:sz w:val="28"/>
        </w:rPr>
        <w:t>
      3. Осы Кодексте өзгеше көзделмесе, жер қойнауын пайдалану құқығы (жер қойнауын пайдалану құқығындағы үлес) бір тұлғадан екінші тұлғаға азаматтық заңнамада көзделген негіздемелер бойынша ауысуы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20-бап. </w:t>
      </w:r>
      <w:r>
        <w:rPr>
          <w:rFonts w:ascii="Times New Roman"/>
          <w:b/>
          <w:i w:val="false"/>
          <w:color w:val="000000"/>
          <w:sz w:val="28"/>
        </w:rPr>
        <w:t>Жер қойнауын пайдалану құқығының объектісі ретінде жер қойнауы учаскесі</w:t>
      </w:r>
    </w:p>
    <w:p>
      <w:pPr>
        <w:spacing w:after="0"/>
        <w:ind w:left="0"/>
        <w:jc w:val="both"/>
      </w:pPr>
      <w:r>
        <w:rPr>
          <w:rFonts w:ascii="Times New Roman"/>
          <w:b w:val="false"/>
          <w:i w:val="false"/>
          <w:color w:val="000000"/>
          <w:sz w:val="28"/>
        </w:rPr>
        <w:t xml:space="preserve">
      1. Жер қойнауы учаскесі – осы Кодекске сәйкес пайдалануға берілген белгілі бір кеңістікті шекаралары бар, жер қойнауының геометрияландырылған бөлігі. </w:t>
      </w:r>
    </w:p>
    <w:p>
      <w:pPr>
        <w:spacing w:after="0"/>
        <w:ind w:left="0"/>
        <w:jc w:val="both"/>
      </w:pPr>
      <w:r>
        <w:rPr>
          <w:rFonts w:ascii="Times New Roman"/>
          <w:b w:val="false"/>
          <w:i w:val="false"/>
          <w:color w:val="000000"/>
          <w:sz w:val="28"/>
        </w:rPr>
        <w:t xml:space="preserve">
      Жер қойнауы учаскесінің кеңістікті шекаралары жер қойнауын пайдалануға арналған келісімшарт немесе лицензияда көрсетілген жер бетінің аумағымен, суайдындардың түбімен (жер қойнауының аумағы) және жер қойнауы учаскесі аумағының шекарасынан Жердің ортасына дейінгі шартты жазықтықтармен айқындалады. </w:t>
      </w:r>
    </w:p>
    <w:p>
      <w:pPr>
        <w:spacing w:after="0"/>
        <w:ind w:left="0"/>
        <w:jc w:val="both"/>
      </w:pPr>
      <w:r>
        <w:rPr>
          <w:rFonts w:ascii="Times New Roman"/>
          <w:b w:val="false"/>
          <w:i w:val="false"/>
          <w:color w:val="000000"/>
          <w:sz w:val="28"/>
        </w:rPr>
        <w:t xml:space="preserve">
      Осы Кодексте көзделген жағдайларда, келісімшарт бойынша пайдалануға берілетін жер қойнауы учаскесі белгілі бір тереңдікпен шектелуі мүмкін. </w:t>
      </w:r>
    </w:p>
    <w:p>
      <w:pPr>
        <w:spacing w:after="0"/>
        <w:ind w:left="0"/>
        <w:jc w:val="both"/>
      </w:pPr>
      <w:r>
        <w:rPr>
          <w:rFonts w:ascii="Times New Roman"/>
          <w:b w:val="false"/>
          <w:i w:val="false"/>
          <w:color w:val="000000"/>
          <w:sz w:val="28"/>
        </w:rPr>
        <w:t>
      2. Пайдалы қазбаларға барлау жүргізу үшін жер қойнауы учаскесін айқындайтын аумақты (барлау учаскесін) идентификаттау және геологиялық (геологиялық зерделеу учаскесін) зерделеу мақсатында Қазақстан Республикасының аумағы шартты түрде, әрбір тарапы координаттардың географиялық жүйесінде бір минутқа тең блоктарға бөлінеді. Жиырма бес блок, әрбір тарапы координаттардың географиялық жүйесінде бес минутқа тең блоктар секциясын жасайды.</w:t>
      </w:r>
    </w:p>
    <w:p>
      <w:pPr>
        <w:spacing w:after="0"/>
        <w:ind w:left="0"/>
        <w:jc w:val="both"/>
      </w:pPr>
      <w:r>
        <w:rPr>
          <w:rFonts w:ascii="Times New Roman"/>
          <w:b w:val="false"/>
          <w:i w:val="false"/>
          <w:color w:val="000000"/>
          <w:sz w:val="28"/>
        </w:rPr>
        <w:t xml:space="preserve">
      Әрбір блоктың және блоктар секциясының өздерін идентификаттаушы, жер қойнауын зерттеу жөніндегі уәкілетті орган беретін координаттары мен жеке кодтары бар. Көмірсутектерге, қатты пайдалы қазбаларға (барлау аумағы) барлау жүргізу үшін немесе геологиялық зерделеу (геологиялық зерделеу аумағы) үшін жер қойнауы учаскесін айқындайтын аумақ бір немесе бірнеше блоктан тұруы мүмкін. Егер көрсетілген аумақ екі немесе одан да көп блоктан тұратын болса, осы аумақтағы әрбір блоктың ең болмағанда, оның басқа бір блогымен ортақ тарапы болуға тиіс. </w:t>
      </w:r>
    </w:p>
    <w:p>
      <w:pPr>
        <w:spacing w:after="0"/>
        <w:ind w:left="0"/>
        <w:jc w:val="both"/>
      </w:pPr>
      <w:r>
        <w:rPr>
          <w:rFonts w:ascii="Times New Roman"/>
          <w:b w:val="false"/>
          <w:i w:val="false"/>
          <w:color w:val="000000"/>
          <w:sz w:val="28"/>
        </w:rPr>
        <w:t xml:space="preserve">
      Осы Кодексте көзделген жағдайларда, барлау аумағы блоктың немесе блоктардың бөлігін қамтуы мүмкін, олардың әрқайсысы осындай аумақтың басқа блогымен немесе оның бөлігімен ортақ тарапы болуға тиіс. </w:t>
      </w:r>
    </w:p>
    <w:p>
      <w:pPr>
        <w:spacing w:after="0"/>
        <w:ind w:left="0"/>
        <w:jc w:val="both"/>
      </w:pPr>
      <w:r>
        <w:rPr>
          <w:rFonts w:ascii="Times New Roman"/>
          <w:b w:val="false"/>
          <w:i w:val="false"/>
          <w:color w:val="000000"/>
          <w:sz w:val="28"/>
        </w:rPr>
        <w:t>
      3. Пайдалы қазбаларды өндіру (өңдеу учаскесі), старательдік жөніндегі операциялар (старательдік учаске) және жер қойнауы кеңістігін пайдалану жөніндегі операциялар (жер қойнауы кеңістігін пайдалану учаскесі) жүргізу үшін жер қойнауы учаскесін айқындайтын аумақ тікбұрышты білдіруге тиіс. Егер табиғи ерекшеліктер немесе өзге жер қойнауы учаскесінің шекаралары өндіру, старательдік учаске аумағын анықтауға немесе жер қойнауы кеңістігін тіктөртбұрыш нысанында пайдалануға мүмкіндік бермейтін болса, осындай жер қойнауы учаскесінің аумағы қарама-қарсы екі жағы бір-біріне параллель болуға тиіс үшбұрышты нысанда болуы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21-бап. </w:t>
      </w:r>
      <w:r>
        <w:rPr>
          <w:rFonts w:ascii="Times New Roman"/>
          <w:b/>
          <w:i w:val="false"/>
          <w:color w:val="000000"/>
          <w:sz w:val="28"/>
        </w:rPr>
        <w:t>Жер қойнауын пайдалану құқығының туындауы және оны сатып алу негіздері</w:t>
      </w:r>
    </w:p>
    <w:p>
      <w:pPr>
        <w:spacing w:after="0"/>
        <w:ind w:left="0"/>
        <w:jc w:val="both"/>
      </w:pPr>
      <w:r>
        <w:rPr>
          <w:rFonts w:ascii="Times New Roman"/>
          <w:b w:val="false"/>
          <w:i w:val="false"/>
          <w:color w:val="000000"/>
          <w:sz w:val="28"/>
        </w:rPr>
        <w:t>
      1. Жер қойнауын пайдалану құқығы мыналардың:</w:t>
      </w:r>
    </w:p>
    <w:p>
      <w:pPr>
        <w:spacing w:after="0"/>
        <w:ind w:left="0"/>
        <w:jc w:val="both"/>
      </w:pPr>
      <w:r>
        <w:rPr>
          <w:rFonts w:ascii="Times New Roman"/>
          <w:b w:val="false"/>
          <w:i w:val="false"/>
          <w:color w:val="000000"/>
          <w:sz w:val="28"/>
        </w:rPr>
        <w:t>
      3) жер қойнауын пайдалануға арналған лицензияның;</w:t>
      </w:r>
    </w:p>
    <w:p>
      <w:pPr>
        <w:spacing w:after="0"/>
        <w:ind w:left="0"/>
        <w:jc w:val="both"/>
      </w:pPr>
      <w:r>
        <w:rPr>
          <w:rFonts w:ascii="Times New Roman"/>
          <w:b w:val="false"/>
          <w:i w:val="false"/>
          <w:color w:val="000000"/>
          <w:sz w:val="28"/>
        </w:rPr>
        <w:t>
      жер қойнауын пайдалануға арналған келісімшарттың негізінде туындайды.</w:t>
      </w:r>
    </w:p>
    <w:p>
      <w:pPr>
        <w:spacing w:after="0"/>
        <w:ind w:left="0"/>
        <w:jc w:val="both"/>
      </w:pPr>
      <w:r>
        <w:rPr>
          <w:rFonts w:ascii="Times New Roman"/>
          <w:b w:val="false"/>
          <w:i w:val="false"/>
          <w:color w:val="000000"/>
          <w:sz w:val="28"/>
        </w:rPr>
        <w:t>
      2. Жер қойнауын пайдалануға құқық мынадай:</w:t>
      </w:r>
    </w:p>
    <w:p>
      <w:pPr>
        <w:spacing w:after="0"/>
        <w:ind w:left="0"/>
        <w:jc w:val="both"/>
      </w:pPr>
      <w:r>
        <w:rPr>
          <w:rFonts w:ascii="Times New Roman"/>
          <w:b w:val="false"/>
          <w:i w:val="false"/>
          <w:color w:val="000000"/>
          <w:sz w:val="28"/>
        </w:rPr>
        <w:t xml:space="preserve">
      1) беру; </w:t>
      </w:r>
    </w:p>
    <w:p>
      <w:pPr>
        <w:spacing w:after="0"/>
        <w:ind w:left="0"/>
        <w:jc w:val="both"/>
      </w:pPr>
      <w:r>
        <w:rPr>
          <w:rFonts w:ascii="Times New Roman"/>
          <w:b w:val="false"/>
          <w:i w:val="false"/>
          <w:color w:val="000000"/>
          <w:sz w:val="28"/>
        </w:rPr>
        <w:t>
      2) азаматтық-құқықтық мәмілелердің негізінде жер қойнауын пайдалану құқығының (жер қойнауын пайдалану құқығындағы үлестің) ауысуы;</w:t>
      </w:r>
    </w:p>
    <w:p>
      <w:pPr>
        <w:spacing w:after="0"/>
        <w:ind w:left="0"/>
        <w:jc w:val="both"/>
      </w:pPr>
      <w:r>
        <w:rPr>
          <w:rFonts w:ascii="Times New Roman"/>
          <w:b w:val="false"/>
          <w:i w:val="false"/>
          <w:color w:val="000000"/>
          <w:sz w:val="28"/>
        </w:rPr>
        <w:t>
      3)қайта құруды қоспағанда, заңды тұлғаны қайта ұйымдастыру кезінде құқықтық мирасқорлық тәртібімен жер қойнауын пайдалану құқығының ауысуы не мұрагерлік жағдайларында сатып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22-бап. </w:t>
      </w:r>
      <w:r>
        <w:rPr>
          <w:rFonts w:ascii="Times New Roman"/>
          <w:b/>
          <w:i w:val="false"/>
          <w:color w:val="000000"/>
          <w:sz w:val="28"/>
        </w:rPr>
        <w:t xml:space="preserve">Жер қойнауын пайдалану құқығын тоқтату </w:t>
      </w:r>
      <w:r>
        <w:rPr>
          <w:rFonts w:ascii="Times New Roman"/>
          <w:b/>
          <w:i w:val="false"/>
          <w:color w:val="000000"/>
          <w:sz w:val="28"/>
        </w:rPr>
        <w:t>негіздемелері</w:t>
      </w:r>
    </w:p>
    <w:p>
      <w:pPr>
        <w:spacing w:after="0"/>
        <w:ind w:left="0"/>
        <w:jc w:val="both"/>
      </w:pPr>
      <w:r>
        <w:rPr>
          <w:rFonts w:ascii="Times New Roman"/>
          <w:b w:val="false"/>
          <w:i w:val="false"/>
          <w:color w:val="000000"/>
          <w:sz w:val="28"/>
        </w:rPr>
        <w:t xml:space="preserve">
      1. Осы Кодексте және Қазақстан Республикасының басқа да заңдарында белгіленген негіздемелер болмаса, ешкім жер қойнауын пайдалану құқығынан айрылмайды. </w:t>
      </w:r>
    </w:p>
    <w:p>
      <w:pPr>
        <w:spacing w:after="0"/>
        <w:ind w:left="0"/>
        <w:jc w:val="both"/>
      </w:pPr>
      <w:r>
        <w:rPr>
          <w:rFonts w:ascii="Times New Roman"/>
          <w:b w:val="false"/>
          <w:i w:val="false"/>
          <w:color w:val="000000"/>
          <w:sz w:val="28"/>
        </w:rPr>
        <w:t>
      2. Жер қойнауын пайдалану құқығына арналған лицензияның немесе келісімшарттың қолданылуы тоқтатылуымен жер қойнауын пайдалану құқығы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23-бап. </w:t>
      </w:r>
      <w:r>
        <w:rPr>
          <w:rFonts w:ascii="Times New Roman"/>
          <w:b/>
          <w:i w:val="false"/>
          <w:color w:val="000000"/>
          <w:sz w:val="28"/>
        </w:rPr>
        <w:t>Жер қойнауын пайдалану жөніндегі операциялардың түрлері</w:t>
      </w:r>
    </w:p>
    <w:p>
      <w:pPr>
        <w:spacing w:after="0"/>
        <w:ind w:left="0"/>
        <w:jc w:val="both"/>
      </w:pPr>
      <w:r>
        <w:rPr>
          <w:rFonts w:ascii="Times New Roman"/>
          <w:b w:val="false"/>
          <w:i w:val="false"/>
          <w:color w:val="000000"/>
          <w:sz w:val="28"/>
        </w:rPr>
        <w:t>
      Жер қойнауын пайдалану құқығы мынадай:</w:t>
      </w:r>
    </w:p>
    <w:p>
      <w:pPr>
        <w:spacing w:after="0"/>
        <w:ind w:left="0"/>
        <w:jc w:val="both"/>
      </w:pPr>
      <w:r>
        <w:rPr>
          <w:rFonts w:ascii="Times New Roman"/>
          <w:b w:val="false"/>
          <w:i w:val="false"/>
          <w:color w:val="000000"/>
          <w:sz w:val="28"/>
        </w:rPr>
        <w:t>
      1) геологиялық зерделеу;</w:t>
      </w:r>
    </w:p>
    <w:p>
      <w:pPr>
        <w:spacing w:after="0"/>
        <w:ind w:left="0"/>
        <w:jc w:val="both"/>
      </w:pPr>
      <w:r>
        <w:rPr>
          <w:rFonts w:ascii="Times New Roman"/>
          <w:b w:val="false"/>
          <w:i w:val="false"/>
          <w:color w:val="000000"/>
          <w:sz w:val="28"/>
        </w:rPr>
        <w:t>
      2) пайдалы қазбаларды барлау;</w:t>
      </w:r>
    </w:p>
    <w:p>
      <w:pPr>
        <w:spacing w:after="0"/>
        <w:ind w:left="0"/>
        <w:jc w:val="both"/>
      </w:pPr>
      <w:r>
        <w:rPr>
          <w:rFonts w:ascii="Times New Roman"/>
          <w:b w:val="false"/>
          <w:i w:val="false"/>
          <w:color w:val="000000"/>
          <w:sz w:val="28"/>
        </w:rPr>
        <w:t>
      3) пайдалы қазбаларды өндіру;</w:t>
      </w:r>
    </w:p>
    <w:p>
      <w:pPr>
        <w:spacing w:after="0"/>
        <w:ind w:left="0"/>
        <w:jc w:val="both"/>
      </w:pPr>
      <w:r>
        <w:rPr>
          <w:rFonts w:ascii="Times New Roman"/>
          <w:b w:val="false"/>
          <w:i w:val="false"/>
          <w:color w:val="000000"/>
          <w:sz w:val="28"/>
        </w:rPr>
        <w:t>
      4) жер қойнауы кеңістігін пайдалану;</w:t>
      </w:r>
    </w:p>
    <w:p>
      <w:pPr>
        <w:spacing w:after="0"/>
        <w:ind w:left="0"/>
        <w:jc w:val="both"/>
      </w:pPr>
      <w:r>
        <w:rPr>
          <w:rFonts w:ascii="Times New Roman"/>
          <w:b w:val="false"/>
          <w:i w:val="false"/>
          <w:color w:val="000000"/>
          <w:sz w:val="28"/>
        </w:rPr>
        <w:t>
      5) старательдік операцияларды жүзеге асыру үшін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24-бап. </w:t>
      </w:r>
      <w:r>
        <w:rPr>
          <w:rFonts w:ascii="Times New Roman"/>
          <w:b/>
          <w:i w:val="false"/>
          <w:color w:val="000000"/>
          <w:sz w:val="28"/>
        </w:rPr>
        <w:t>Жер қойнауын пайдалану жөніндегі операцияларды жүргізу үшін жобалау құжаттары</w:t>
      </w:r>
    </w:p>
    <w:p>
      <w:pPr>
        <w:spacing w:after="0"/>
        <w:ind w:left="0"/>
        <w:jc w:val="both"/>
      </w:pPr>
      <w:r>
        <w:rPr>
          <w:rFonts w:ascii="Times New Roman"/>
          <w:b w:val="false"/>
          <w:i w:val="false"/>
          <w:color w:val="000000"/>
          <w:sz w:val="28"/>
        </w:rPr>
        <w:t>
      1. Осы Кодексте көзделген жағдайларда, жер қойнауын пайдалану жөніндегі операциялар осындай операцияларды жүргізуді көздейтін жобалау құжаты болған кезде ғана жүргізілуі мүмкін.</w:t>
      </w:r>
    </w:p>
    <w:p>
      <w:pPr>
        <w:spacing w:after="0"/>
        <w:ind w:left="0"/>
        <w:jc w:val="both"/>
      </w:pPr>
      <w:r>
        <w:rPr>
          <w:rFonts w:ascii="Times New Roman"/>
          <w:b w:val="false"/>
          <w:i w:val="false"/>
          <w:color w:val="000000"/>
          <w:sz w:val="28"/>
        </w:rPr>
        <w:t>
      2. Жер қойнауын пайдалану мақсатында жүргізілетін жұмыстардың жоспарларын, тәсілдерін, әдістемесін, техникалық жағдайларын, технологиялық көрсеткіштерін, көлемін, мерзімін және өзге де параметрлерін сипаттайтын құжаттар жобалау құжаттары болып табылады.</w:t>
      </w:r>
    </w:p>
    <w:p>
      <w:pPr>
        <w:spacing w:after="0"/>
        <w:ind w:left="0"/>
        <w:jc w:val="both"/>
      </w:pPr>
      <w:r>
        <w:rPr>
          <w:rFonts w:ascii="Times New Roman"/>
          <w:b w:val="false"/>
          <w:i w:val="false"/>
          <w:color w:val="000000"/>
          <w:sz w:val="28"/>
        </w:rPr>
        <w:t>
      3. Жобалау құжаттары лицензияда немесе келісімшартта көзделген оны пайдалану мерзіміне пайдаланудағы жер қойнауының әрбір учаскесі үшін жеке әзірленеді.</w:t>
      </w:r>
    </w:p>
    <w:p>
      <w:pPr>
        <w:spacing w:after="0"/>
        <w:ind w:left="0"/>
        <w:jc w:val="both"/>
      </w:pPr>
      <w:r>
        <w:rPr>
          <w:rFonts w:ascii="Times New Roman"/>
          <w:b w:val="false"/>
          <w:i w:val="false"/>
          <w:color w:val="000000"/>
          <w:sz w:val="28"/>
        </w:rPr>
        <w:t>
      4. Жобалау құжаттары экологиялық және өнеркәсіптік қауіпсіздік талаптары ескеріле отырып әзірленеді.</w:t>
      </w:r>
    </w:p>
    <w:p>
      <w:pPr>
        <w:spacing w:after="0"/>
        <w:ind w:left="0"/>
        <w:jc w:val="both"/>
      </w:pPr>
      <w:r>
        <w:rPr>
          <w:rFonts w:ascii="Times New Roman"/>
          <w:b w:val="false"/>
          <w:i w:val="false"/>
          <w:color w:val="000000"/>
          <w:sz w:val="28"/>
        </w:rPr>
        <w:t>
      Жер қойнауын пайдалану жөніндегі операцияларды жүргізген кезде жер қойнауын пайдаланушылар жобалау құжатында көзделген экологиялық және өнеркәсіптік қауіпсіздік параметрлерін сақтауға міндетті.</w:t>
      </w:r>
    </w:p>
    <w:p>
      <w:pPr>
        <w:spacing w:after="0"/>
        <w:ind w:left="0"/>
        <w:jc w:val="both"/>
      </w:pPr>
      <w:r>
        <w:rPr>
          <w:rFonts w:ascii="Times New Roman"/>
          <w:b w:val="false"/>
          <w:i w:val="false"/>
          <w:color w:val="000000"/>
          <w:sz w:val="28"/>
        </w:rPr>
        <w:t>
      5. Жер қойнауын пайдалану жөніндегі операциялардың түрлері ескеріле отырып жобалау құжаттарын әзірлеу ерекшеліктері осы Кодекстің Ерекше бөлімінің ережелерінде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25-бап. </w:t>
      </w:r>
      <w:r>
        <w:rPr>
          <w:rFonts w:ascii="Times New Roman"/>
          <w:b/>
          <w:i w:val="false"/>
          <w:color w:val="000000"/>
          <w:sz w:val="28"/>
        </w:rPr>
        <w:t>Бір аумақта әртүрлі тұлғалардың жер қойнауын пайдалану жөніндегі операцияларды жүргізуі</w:t>
      </w:r>
    </w:p>
    <w:p>
      <w:pPr>
        <w:spacing w:after="0"/>
        <w:ind w:left="0"/>
        <w:jc w:val="both"/>
      </w:pPr>
      <w:r>
        <w:rPr>
          <w:rFonts w:ascii="Times New Roman"/>
          <w:b w:val="false"/>
          <w:i w:val="false"/>
          <w:color w:val="000000"/>
          <w:sz w:val="28"/>
        </w:rPr>
        <w:t>
      1. Осы Кодекстің Ерекше бөлімінің ережелерінде көзделген жағдайларда әртүрлі жер қойнауын пайдаланушылар бір аумақта (бірлескен аумақта) жер қойнауын пайдалану жөніндегі операцияларды жүргізе алады.</w:t>
      </w:r>
    </w:p>
    <w:p>
      <w:pPr>
        <w:spacing w:after="0"/>
        <w:ind w:left="0"/>
        <w:jc w:val="both"/>
      </w:pPr>
      <w:r>
        <w:rPr>
          <w:rFonts w:ascii="Times New Roman"/>
          <w:b w:val="false"/>
          <w:i w:val="false"/>
          <w:color w:val="000000"/>
          <w:sz w:val="28"/>
        </w:rPr>
        <w:t>
      2. Жер қойнауын пайдаланушылардың бірлескен аумақта операцияларды жүргізуі тәртібі олардың арасындағы келісіммен айқындалады. Келісім бірлескен аумақта жұмыстың барлық немесе жекелеген түрлерін жүргізу шарттары мен тәртібін айқындай алады.</w:t>
      </w:r>
    </w:p>
    <w:p>
      <w:pPr>
        <w:spacing w:after="0"/>
        <w:ind w:left="0"/>
        <w:jc w:val="both"/>
      </w:pPr>
      <w:r>
        <w:rPr>
          <w:rFonts w:ascii="Times New Roman"/>
          <w:b w:val="false"/>
          <w:i w:val="false"/>
          <w:color w:val="000000"/>
          <w:sz w:val="28"/>
        </w:rPr>
        <w:t>
      Келісім қарапайым жазбаша түрде жасалады және жер қойнауын пайдалушы жер қойнауын пайдалануға құқық берген мемлекеттік органға, ол жасалған күннен бастап бес жұмыс күнінен кешіктірмей береді.</w:t>
      </w:r>
    </w:p>
    <w:p>
      <w:pPr>
        <w:spacing w:after="0"/>
        <w:ind w:left="0"/>
        <w:jc w:val="both"/>
      </w:pPr>
      <w:r>
        <w:rPr>
          <w:rFonts w:ascii="Times New Roman"/>
          <w:b w:val="false"/>
          <w:i w:val="false"/>
          <w:color w:val="000000"/>
          <w:sz w:val="28"/>
        </w:rPr>
        <w:t>
      Келісім жер қойнауын пайдаланушылардың бірі шеккен шығындар үшін негізді және мөлшерлес өтемақыны көздеуі мүмкін.</w:t>
      </w:r>
    </w:p>
    <w:p>
      <w:pPr>
        <w:spacing w:after="0"/>
        <w:ind w:left="0"/>
        <w:jc w:val="both"/>
      </w:pPr>
      <w:r>
        <w:rPr>
          <w:rFonts w:ascii="Times New Roman"/>
          <w:b w:val="false"/>
          <w:i w:val="false"/>
          <w:color w:val="000000"/>
          <w:sz w:val="28"/>
        </w:rPr>
        <w:t xml:space="preserve">
      3. Жер қойнауын пайдаланушылар бірлескен аумақта операциялар жүргізу тәртібі туралы келісімге қол жеткізе алмаған кезде бірлескен аумақта жұмыстар жүргізуде жер қойнауын пайдаланушының бірінің екіншісінің алдында басымдығы белгіленеді. Бұл жағдайда бірлескен аумақта жұмыстар жүргізуде басымдығы бар жер қойнауын пайдаланушы: </w:t>
      </w:r>
    </w:p>
    <w:p>
      <w:pPr>
        <w:spacing w:after="0"/>
        <w:ind w:left="0"/>
        <w:jc w:val="both"/>
      </w:pPr>
      <w:r>
        <w:rPr>
          <w:rFonts w:ascii="Times New Roman"/>
          <w:b w:val="false"/>
          <w:i w:val="false"/>
          <w:color w:val="000000"/>
          <w:sz w:val="28"/>
        </w:rPr>
        <w:t>
      1) пайдалы қазбаларды өндіру жөніндегі операциялар жүргізетін жер қойнауын пайдаланушы;</w:t>
      </w:r>
    </w:p>
    <w:p>
      <w:pPr>
        <w:spacing w:after="0"/>
        <w:ind w:left="0"/>
        <w:jc w:val="both"/>
      </w:pPr>
      <w:r>
        <w:rPr>
          <w:rFonts w:ascii="Times New Roman"/>
          <w:b w:val="false"/>
          <w:i w:val="false"/>
          <w:color w:val="000000"/>
          <w:sz w:val="28"/>
        </w:rPr>
        <w:t>
      2) егер жер қойнауын пайдаланушының екеуі де пайдалы қазбаларды өндіру жөніндегі операцияларды жүргізетін болса, жер қойнауын пайдалану құқығы бұрын берілген жер қойнауын пайдаланушы;</w:t>
      </w:r>
    </w:p>
    <w:p>
      <w:pPr>
        <w:spacing w:after="0"/>
        <w:ind w:left="0"/>
        <w:jc w:val="both"/>
      </w:pPr>
      <w:r>
        <w:rPr>
          <w:rFonts w:ascii="Times New Roman"/>
          <w:b w:val="false"/>
          <w:i w:val="false"/>
          <w:color w:val="000000"/>
          <w:sz w:val="28"/>
        </w:rPr>
        <w:t xml:space="preserve">
      3) егер жер қойнауын пайдаланушының екеуі де да пайдалы қазбаларды барлау жөніндегі операцияларды жүргізетін болса, жер қойнауын пайдалану құқығы бұрын берілген жер қойнауын пайдаланушы; </w:t>
      </w:r>
    </w:p>
    <w:p>
      <w:pPr>
        <w:spacing w:after="0"/>
        <w:ind w:left="0"/>
        <w:jc w:val="both"/>
      </w:pPr>
      <w:r>
        <w:rPr>
          <w:rFonts w:ascii="Times New Roman"/>
          <w:b w:val="false"/>
          <w:i w:val="false"/>
          <w:color w:val="000000"/>
          <w:sz w:val="28"/>
        </w:rPr>
        <w:t xml:space="preserve">
      4) егер екінші жер қойнауын пайдаланушы пайдалы қазбаларды барлау жөніндегі операциялар жүргізетін болса, жер қойнауы кеңістігін пайдалану жөніндегі операциялар жүргізетін жер қойнауын пайдаланушы болып табылады. </w:t>
      </w:r>
    </w:p>
    <w:p>
      <w:pPr>
        <w:spacing w:after="0"/>
        <w:ind w:left="0"/>
        <w:jc w:val="both"/>
      </w:pPr>
      <w:r>
        <w:rPr>
          <w:rFonts w:ascii="Times New Roman"/>
          <w:b w:val="false"/>
          <w:i w:val="false"/>
          <w:color w:val="000000"/>
          <w:sz w:val="28"/>
        </w:rPr>
        <w:t xml:space="preserve">
      4. Бірлескен аумақта жұмыс жүргізуде басымдығы жоқ жер қойнауын пайдаланушы осындай басымдығы бар жер қойнауын пайдаланушы жүргізетін немесе жоспарлайтын жұмыстардың уақытын, ұзақтығын, орнын, көлемі мен сипатын есепке алуға және оларды жүргізу үшін кедергі келтірмеуге міндетті. Жер қойнауын пайдаланушы негізсіз пайданы алу мақсатын көздемей, өзінің басымдығын адал және дұрыс пайдалануға міндетті. </w:t>
      </w:r>
    </w:p>
    <w:p>
      <w:pPr>
        <w:spacing w:after="0"/>
        <w:ind w:left="0"/>
        <w:jc w:val="both"/>
      </w:pPr>
      <w:r>
        <w:rPr>
          <w:rFonts w:ascii="Times New Roman"/>
          <w:b w:val="false"/>
          <w:i w:val="false"/>
          <w:color w:val="000000"/>
          <w:sz w:val="28"/>
        </w:rPr>
        <w:t>
      Басымдықты адал пайдаланбау екінші жер қойнауын пайдаланушының бірлескен аумақта жұмыс жүргізуде басымдығы бар жер қойнауын пайдаланушының әрекеттерінен туындаған залалдың орнын толтыру туралы талаппен сотқа жүгінуіне негіз болып табылады.</w:t>
      </w:r>
    </w:p>
    <w:p>
      <w:pPr>
        <w:spacing w:after="0"/>
        <w:ind w:left="0"/>
        <w:jc w:val="both"/>
      </w:pPr>
      <w:r>
        <w:rPr>
          <w:rFonts w:ascii="Times New Roman"/>
          <w:b w:val="false"/>
          <w:i w:val="false"/>
          <w:color w:val="000000"/>
          <w:sz w:val="28"/>
        </w:rPr>
        <w:t xml:space="preserve">
      5. Бірлескен аумақта жұмыстар жүргізуде басымдығы бар жер қойнауын пайдаланушы басымдығы жоқ жер қойнауын пайдаланушыға ортақ жер қойнауы учаскесінде жүргізіліп жатқан және жүргізілуі жоспарланатын өз жұмыстарының ұзақтығы, орны, көлемі мен сипаттамасы туралы ақпаратты соңғысының жазбаша сұрау салуын алған күннен бастап бір ай мерзімде жазбаша беруге міндетті. Мұндай ақпарат коммерциялық құпияны қамтуы мүмкін. </w:t>
      </w:r>
    </w:p>
    <w:p>
      <w:pPr>
        <w:spacing w:after="0"/>
        <w:ind w:left="0"/>
        <w:jc w:val="both"/>
      </w:pPr>
      <w:r>
        <w:rPr>
          <w:rFonts w:ascii="Times New Roman"/>
          <w:b w:val="false"/>
          <w:i w:val="false"/>
          <w:color w:val="000000"/>
          <w:sz w:val="28"/>
        </w:rPr>
        <w:t>
      Бірлескен аумақта жұмыс жүргізуде басымдығы жоқ жер қойнауын пайдаланушыға, ақпараты берілген жұмыстардың уақытын, ұзақтығын, көлемін, орны мен сипатын осындай басымдығы бар жер қойнауын пайдаланушы үш ай ішінде бір реттен артық өзгерте алмайды. Бұл жағдайда басымдығы бар жер қойнауын пайдаланушы екінші жер қойнауын пайдаланушыны жоспарланатын жұмыстардың уақытын, ұзақтығын, көлемін, орны мен сипатын өзгерту туралы осындай өзгерістер болғанға дейін кемінде бір ай бұрын хабардар етуге міндетті. Бірлескен аумақта жұмыс жүргізуде басымдығы жоқ жер қойнауын пайдаланушы осындай хабарлама алғанға дейін басталған жұмыстарды аяқтауға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26-бап. </w:t>
      </w:r>
      <w:r>
        <w:rPr>
          <w:rFonts w:ascii="Times New Roman"/>
          <w:b/>
          <w:i w:val="false"/>
          <w:color w:val="000000"/>
          <w:sz w:val="28"/>
        </w:rPr>
        <w:t>Жер қойнауын пайдалану жөніндегі операциялар жүргізу үшін шектелген аумақтар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Осы бапта өзгеше көзделмесе, жер қойнауын пайдалану жөніндегі операциялар жүргізуге: </w:t>
      </w:r>
    </w:p>
    <w:p>
      <w:pPr>
        <w:spacing w:after="0"/>
        <w:ind w:left="0"/>
        <w:jc w:val="both"/>
      </w:pPr>
      <w:r>
        <w:rPr>
          <w:rFonts w:ascii="Times New Roman"/>
          <w:b w:val="false"/>
          <w:i w:val="false"/>
          <w:color w:val="000000"/>
          <w:sz w:val="28"/>
        </w:rPr>
        <w:t xml:space="preserve">
      1) қорғаныс және мемлекеттік қауіпсіздік қажеттіліктеріне арналған жерлер аумағында; </w:t>
      </w:r>
    </w:p>
    <w:p>
      <w:pPr>
        <w:spacing w:after="0"/>
        <w:ind w:left="0"/>
        <w:jc w:val="both"/>
      </w:pPr>
      <w:r>
        <w:rPr>
          <w:rFonts w:ascii="Times New Roman"/>
          <w:b w:val="false"/>
          <w:i w:val="false"/>
          <w:color w:val="000000"/>
          <w:sz w:val="28"/>
        </w:rPr>
        <w:t xml:space="preserve">
      2) елді мекендер (қалалар, кенттер мен ауылдық елді мекендер) жерлерінің аумағында және оларға бір мың метр қашықтықта іргелес жатқан аумақтарда; </w:t>
      </w:r>
    </w:p>
    <w:p>
      <w:pPr>
        <w:spacing w:after="0"/>
        <w:ind w:left="0"/>
        <w:jc w:val="both"/>
      </w:pPr>
      <w:r>
        <w:rPr>
          <w:rFonts w:ascii="Times New Roman"/>
          <w:b w:val="false"/>
          <w:i w:val="false"/>
          <w:color w:val="000000"/>
          <w:sz w:val="28"/>
        </w:rPr>
        <w:t>
      3) тау-кен-байыту өндірістерінің техногендік минералдық түзілімдерін орналастыру объектісі болып табылмайтын, жұмыс істеп тұрған гидротехникалық құрылыс орналасқан жер учаскесінің аумағында және оған төрт жүз метр қашықтықта іргелес жатқан аумақта;</w:t>
      </w:r>
    </w:p>
    <w:p>
      <w:pPr>
        <w:spacing w:after="0"/>
        <w:ind w:left="0"/>
        <w:jc w:val="both"/>
      </w:pPr>
      <w:r>
        <w:rPr>
          <w:rFonts w:ascii="Times New Roman"/>
          <w:b w:val="false"/>
          <w:i w:val="false"/>
          <w:color w:val="000000"/>
          <w:sz w:val="28"/>
        </w:rPr>
        <w:t xml:space="preserve">
      4) су қоры жерлерінің аумағында; </w:t>
      </w:r>
    </w:p>
    <w:p>
      <w:pPr>
        <w:spacing w:after="0"/>
        <w:ind w:left="0"/>
        <w:jc w:val="both"/>
      </w:pPr>
      <w:r>
        <w:rPr>
          <w:rFonts w:ascii="Times New Roman"/>
          <w:b w:val="false"/>
          <w:i w:val="false"/>
          <w:color w:val="000000"/>
          <w:sz w:val="28"/>
        </w:rPr>
        <w:t>
      5) ауыз сумен жабдықтау үшін пайдаланылатын немесе пайдаланылуы мүмкін жерасты суларының кен орындары мен учаскелерінің контурларында;</w:t>
      </w:r>
    </w:p>
    <w:p>
      <w:pPr>
        <w:spacing w:after="0"/>
        <w:ind w:left="0"/>
        <w:jc w:val="both"/>
      </w:pPr>
      <w:r>
        <w:rPr>
          <w:rFonts w:ascii="Times New Roman"/>
          <w:b w:val="false"/>
          <w:i w:val="false"/>
          <w:color w:val="000000"/>
          <w:sz w:val="28"/>
        </w:rPr>
        <w:t xml:space="preserve">
      6) көмінділер мен зираттар алып жатқан жер учаскелерінің аумағында және оларға жүз метр қашықтықта іргелес жатқан аумақтарда; </w:t>
      </w:r>
    </w:p>
    <w:p>
      <w:pPr>
        <w:spacing w:after="0"/>
        <w:ind w:left="0"/>
        <w:jc w:val="both"/>
      </w:pPr>
      <w:r>
        <w:rPr>
          <w:rFonts w:ascii="Times New Roman"/>
          <w:b w:val="false"/>
          <w:i w:val="false"/>
          <w:color w:val="000000"/>
          <w:sz w:val="28"/>
        </w:rPr>
        <w:t xml:space="preserve">
      7) басқа тұлғаға тиесілі және ғимараттар мен құрылысжайлар, көпжылдық екпелер алып жатқан жер учаскесі аумағында және оларға жүз метр қашықтықта іргелес жатқан жер учаскесі аумағында; </w:t>
      </w:r>
    </w:p>
    <w:p>
      <w:pPr>
        <w:spacing w:after="0"/>
        <w:ind w:left="0"/>
        <w:jc w:val="both"/>
      </w:pPr>
      <w:r>
        <w:rPr>
          <w:rFonts w:ascii="Times New Roman"/>
          <w:b w:val="false"/>
          <w:i w:val="false"/>
          <w:color w:val="000000"/>
          <w:sz w:val="28"/>
        </w:rPr>
        <w:t xml:space="preserve">
      8) автомобиль және теміржолдар, әуежайлар, әуеайлақтар, аэронавигация және авиатехникалық орталықтар объектілері, теміржол көлігі объектілері, көпірлер, метрополитендер, тоннельдер, энергетика жүйелері объектілері және электр беру желілері, байланыс желілері, ғарыш қызметін қамтамасыз ететін объектілер, магистральдық құбырлар алып жатқан жерлер аумағында; </w:t>
      </w:r>
    </w:p>
    <w:p>
      <w:pPr>
        <w:spacing w:after="0"/>
        <w:ind w:left="0"/>
        <w:jc w:val="both"/>
      </w:pPr>
      <w:r>
        <w:rPr>
          <w:rFonts w:ascii="Times New Roman"/>
          <w:b w:val="false"/>
          <w:i w:val="false"/>
          <w:color w:val="000000"/>
          <w:sz w:val="28"/>
        </w:rPr>
        <w:t>
      9) мемлекет мұқтажы үшін мемлекеттік заңды тұлғаларға бөліп берілген жер қойнауы учаскелерінің аумақтарында;</w:t>
      </w:r>
    </w:p>
    <w:p>
      <w:pPr>
        <w:spacing w:after="0"/>
        <w:ind w:left="0"/>
        <w:jc w:val="both"/>
      </w:pPr>
      <w:r>
        <w:rPr>
          <w:rFonts w:ascii="Times New Roman"/>
          <w:b w:val="false"/>
          <w:i w:val="false"/>
          <w:color w:val="000000"/>
          <w:sz w:val="28"/>
        </w:rPr>
        <w:t xml:space="preserve">
      10) Қазақстан Республикасының өзге де заңнамалық актілеріне сәйкес жер қойнауын пайдалану жөніндегі операциялар жүргізуге тыйым салынатын басқа да аумақтарда тыйым салынады. </w:t>
      </w:r>
    </w:p>
    <w:p>
      <w:pPr>
        <w:spacing w:after="0"/>
        <w:ind w:left="0"/>
        <w:jc w:val="both"/>
      </w:pPr>
      <w:r>
        <w:rPr>
          <w:rFonts w:ascii="Times New Roman"/>
          <w:b w:val="false"/>
          <w:i w:val="false"/>
          <w:color w:val="000000"/>
          <w:sz w:val="28"/>
        </w:rPr>
        <w:t xml:space="preserve">
      2. Сыртқы аумақтық шекаралары толығымен осы баптың 1-тармағында көрсетілген аумақтар шегінде орналасқан жер қойнауы учаскесін пайдалануға беруге тыйым салынады. </w:t>
      </w:r>
    </w:p>
    <w:p>
      <w:pPr>
        <w:spacing w:after="0"/>
        <w:ind w:left="0"/>
        <w:jc w:val="both"/>
      </w:pPr>
      <w:r>
        <w:rPr>
          <w:rFonts w:ascii="Times New Roman"/>
          <w:b w:val="false"/>
          <w:i w:val="false"/>
          <w:color w:val="000000"/>
          <w:sz w:val="28"/>
        </w:rPr>
        <w:t>
      3. Осы баптың 1-тармағының 2) тармақшасында белгіленген тыйым салу қатты пайдалы қазбаларды барлау жөніндегі операцияларды немесе тиісті аумақта тұратын жергілікті халықты әлеуметтік-экономикалық қолдауды көздейтін келісім жасау арқылы жергілікті ақтарушы және өкілді органдармен келісілген, қатты пайдалы қазбаларды өңдеу жөніндегі операцияларды жерасты тәсілімен жүргізу жағдайларына қолданылмайды. Бұл жағдайда осы келісімнің болуы қатты пайдалы қазбаларды өңдеуге арналған лицензияны беру шарты болып табылады.</w:t>
      </w:r>
    </w:p>
    <w:p>
      <w:pPr>
        <w:spacing w:after="0"/>
        <w:ind w:left="0"/>
        <w:jc w:val="both"/>
      </w:pPr>
      <w:r>
        <w:rPr>
          <w:rFonts w:ascii="Times New Roman"/>
          <w:b w:val="false"/>
          <w:i w:val="false"/>
          <w:color w:val="000000"/>
          <w:sz w:val="28"/>
        </w:rPr>
        <w:t xml:space="preserve">
      Осы баптың 1-тармағының 4) тармақшасында белгіленген тыйым салу старательдікке және көмірсутектерді барлау немесе өндіру жөніндегі операцияларға қолданылмайды. </w:t>
      </w:r>
    </w:p>
    <w:p>
      <w:pPr>
        <w:spacing w:after="0"/>
        <w:ind w:left="0"/>
        <w:jc w:val="both"/>
      </w:pPr>
      <w:r>
        <w:rPr>
          <w:rFonts w:ascii="Times New Roman"/>
          <w:b w:val="false"/>
          <w:i w:val="false"/>
          <w:color w:val="000000"/>
          <w:sz w:val="28"/>
        </w:rPr>
        <w:t>
      Осы баптың 1-тармағында белгіленген тыйым салу аэрогеофизикалық зерттеулер немесе Жерді қашықтықтан зондтаудың ғарыштық әдістерін пайдалана отырып зерттеулер арқылы жүргізілетін жер қойнауын пайдалану жөніндегі операцияларға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27-бап. </w:t>
      </w:r>
      <w:r>
        <w:rPr>
          <w:rFonts w:ascii="Times New Roman"/>
          <w:b/>
          <w:i w:val="false"/>
          <w:color w:val="000000"/>
          <w:sz w:val="28"/>
        </w:rPr>
        <w:t>Ерекше қорғалатын табиғи аумақтарда және экологиялық, ғылыми, тарихи-мәдени және рекреациялық жағынан ерекше құнды жер қойнауы учаскелерінде жер қойнауын пайдалану жөніндегі операциялар жүргізу</w:t>
      </w:r>
    </w:p>
    <w:p>
      <w:pPr>
        <w:spacing w:after="0"/>
        <w:ind w:left="0"/>
        <w:jc w:val="both"/>
      </w:pPr>
      <w:r>
        <w:rPr>
          <w:rFonts w:ascii="Times New Roman"/>
          <w:b w:val="false"/>
          <w:i w:val="false"/>
          <w:color w:val="000000"/>
          <w:sz w:val="28"/>
        </w:rPr>
        <w:t xml:space="preserve">
      1. Ерекше қорғалатын табиғи аумақтарда және экологиялық, ғылыми, тарихи-мәдени және рекреациялық жағынан ерекше құнды жер қойнауы учаскелері шегінде жер қойнауын пайдалану жөніндегі операциялар жүргізу бойынша шектеулер Қазақстан Республикасының ерекше қорғалатын табиғи аумақтар саласындағы заңнамасында белгіленеді. </w:t>
      </w:r>
    </w:p>
    <w:p>
      <w:pPr>
        <w:spacing w:after="0"/>
        <w:ind w:left="0"/>
        <w:jc w:val="both"/>
      </w:pPr>
      <w:r>
        <w:rPr>
          <w:rFonts w:ascii="Times New Roman"/>
          <w:b w:val="false"/>
          <w:i w:val="false"/>
          <w:color w:val="000000"/>
          <w:sz w:val="28"/>
        </w:rPr>
        <w:t>
      2. Қазақстан Республикасының ерекше қорғалатын табиғи аумақтар саласындағы заңнамасына сәйкес экологиялық, ғылыми, тарихи-мәдени және рекреациялық жағынан ерекше құнды геологиялық, геоморфологиялық және гидрогеологиялық объектілер табылған жағдайда жер қойнауын пайдаланушылар тиісті учаскеде жұмыстарды дереу тоқтатуға және бұл туралы жер қойнауын зерделеу жөніндегі уәкілетті органды және қоршаған ортаны қорғау саласындағы уәкілетті органды жазбаша хабардар етуге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28-бап. </w:t>
      </w:r>
      <w:r>
        <w:rPr>
          <w:rFonts w:ascii="Times New Roman"/>
          <w:b/>
          <w:i w:val="false"/>
          <w:color w:val="000000"/>
          <w:sz w:val="28"/>
        </w:rPr>
        <w:t>Пайдалы қазбалар алаңдарда құрылыстар салу шарттары</w:t>
      </w:r>
    </w:p>
    <w:p>
      <w:pPr>
        <w:spacing w:after="0"/>
        <w:ind w:left="0"/>
        <w:jc w:val="both"/>
      </w:pPr>
      <w:r>
        <w:rPr>
          <w:rFonts w:ascii="Times New Roman"/>
          <w:b w:val="false"/>
          <w:i w:val="false"/>
          <w:color w:val="000000"/>
          <w:sz w:val="28"/>
        </w:rPr>
        <w:t xml:space="preserve">
      1. Елді мекендерді, өнеркәсіп кешендерін және (немесе) басқа да шаруашылық объектілерін жобалауға және салуға жер қойнауын зерделеу жөніндегі уәкілетті органның болашақ құрылыстар салу учаскесі астындағы жер қойнауында пайдалы қазбалардың жоқ екендігі немесе олардың аз мөлшерде екендігі туралы оң қорытындысын алғаннан кейін рұқсат етіледі. </w:t>
      </w:r>
    </w:p>
    <w:p>
      <w:pPr>
        <w:spacing w:after="0"/>
        <w:ind w:left="0"/>
        <w:jc w:val="both"/>
      </w:pPr>
      <w:r>
        <w:rPr>
          <w:rFonts w:ascii="Times New Roman"/>
          <w:b w:val="false"/>
          <w:i w:val="false"/>
          <w:color w:val="000000"/>
          <w:sz w:val="28"/>
        </w:rPr>
        <w:t>
      2. Пайдалы қазбалар қабаттары алаңдарда құрылыстар салуға жер қойнауын зерделеу жөніндегі уәкілетті органның рұқсатымен пайдалы қазбаларды алу мүмкіндігі қамтамасыз етілген немесе құрылыс салудың экономикалық жағынан орындылығы дәлелденген жағдайда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29-бап. </w:t>
      </w:r>
      <w:r>
        <w:rPr>
          <w:rFonts w:ascii="Times New Roman"/>
          <w:b/>
          <w:i w:val="false"/>
          <w:color w:val="000000"/>
          <w:sz w:val="28"/>
        </w:rPr>
        <w:t>Пайдалы қазбаларды барлау және (немесе) өндіру кезінде қазақстандық кадрларды, тауар өндірушілерді, жұмыстар мен көрсетілетін қызметтерді жеткізушілерді қолдауды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Пайдалы қазбаларды барлау және (немесе) өндіру жөніндегі операцияларды жүргізу кезінде жер қойнауын пайдаланушылар қазақстандық кадрларға артықшылық беруге міндетті. Шетелдік кадрларды тарту халықты жұмыспен қамту және халықтың көші-қоны туралы заңнамасына сәйкес жүзеге асырылады. </w:t>
      </w:r>
    </w:p>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корпоротивішілік ауыстыру шеңберінде Қазақстан Республикасының аумағында еңбек қызметін жүзеге асыратын менеджерлер мен мамандардың саны әрбір тиісті санат бойынша менеджерлер мен мамандардың жалпы санының елу пайызынан көп болмауға тиіс.</w:t>
      </w:r>
    </w:p>
    <w:p>
      <w:pPr>
        <w:spacing w:after="0"/>
        <w:ind w:left="0"/>
        <w:jc w:val="both"/>
      </w:pPr>
      <w:r>
        <w:rPr>
          <w:rFonts w:ascii="Times New Roman"/>
          <w:b w:val="false"/>
          <w:i w:val="false"/>
          <w:color w:val="000000"/>
          <w:sz w:val="28"/>
        </w:rPr>
        <w:t>
      Кадрлардың жергілікті қамтылуын есептеу жұмыспен қамту мәселелері жөніндегі уәкілетті орган бекіткен әдістемеге сәйкес жүзеге асырылады.</w:t>
      </w:r>
    </w:p>
    <w:p>
      <w:pPr>
        <w:spacing w:after="0"/>
        <w:ind w:left="0"/>
        <w:jc w:val="both"/>
      </w:pPr>
      <w:r>
        <w:rPr>
          <w:rFonts w:ascii="Times New Roman"/>
          <w:b w:val="false"/>
          <w:i w:val="false"/>
          <w:color w:val="000000"/>
          <w:sz w:val="28"/>
        </w:rPr>
        <w:t>
      2. Пайдалы қазбаларды барлау және (немесе) өңдеу жөніндегі операцияларды жүзеге асыратын жер қойнауын пайдаланушылар осындай операцияларды жүргізу үшін сатып алынатын жұмыстардағы және көрсетілетін қызметтердегі жергілікті қамту үлесі күнтізбелік жыл ішінде сатып алынған жұмыстар мен көрсетілетін қызметтердің жалпы көлемінің кемінде елу пайыз мөлшерде болуын қамтамасыз етуге міндетті. Тауарлардағы, жұмыстар мен көрсетілетін қызметтердегі жергілікті қамтуды есептеу индустриялық-инновациялық қызметті мемлекеттік қолдау саласындағы уәкілетті орган бекітетін тауарларды, жұмыстар мен көрсетілетін қызметтерді сатып алу кезінде ұйымдардың жергілікті қамтуды есептеуінің бірыңғай әдістемесіне сәйкес жүзеге асырылады.</w:t>
      </w:r>
    </w:p>
    <w:p>
      <w:pPr>
        <w:spacing w:after="0"/>
        <w:ind w:left="0"/>
        <w:jc w:val="left"/>
      </w:pPr>
      <w:r>
        <w:rPr>
          <w:rFonts w:ascii="Times New Roman"/>
          <w:b/>
          <w:i w:val="false"/>
          <w:color w:val="000000"/>
        </w:rPr>
        <w:t xml:space="preserve"> 4-тарау. Жер қойнауын пайдалану құқығының режимдері § 2. Жер қойнауын пайдаланудың лицензияланған режимі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30-бап. Жер қойнауын пайдалануға арналған лицензия </w:t>
      </w:r>
      <w:r>
        <w:rPr>
          <w:rFonts w:ascii="Times New Roman"/>
          <w:b/>
          <w:i w:val="false"/>
          <w:color w:val="000000"/>
          <w:sz w:val="28"/>
        </w:rPr>
        <w:t>ұғымы</w:t>
      </w:r>
    </w:p>
    <w:p>
      <w:pPr>
        <w:spacing w:after="0"/>
        <w:ind w:left="0"/>
        <w:jc w:val="both"/>
      </w:pPr>
      <w:r>
        <w:rPr>
          <w:rFonts w:ascii="Times New Roman"/>
          <w:b w:val="false"/>
          <w:i w:val="false"/>
          <w:color w:val="000000"/>
          <w:sz w:val="28"/>
        </w:rPr>
        <w:t xml:space="preserve">
      1. Жер қойнауын пайдалануға арналған лицензия мемлекеттік орган беретін және оның иесіне көрсетілген жер қойнауы учаскесінің шегінде жер қойнауын пайдалану жөніндегі операцияларды жүргізу мақсатында жер қойнауы учаскесін пайдалануға құқық беретін құжат болып табылады. </w:t>
      </w:r>
    </w:p>
    <w:p>
      <w:pPr>
        <w:spacing w:after="0"/>
        <w:ind w:left="0"/>
        <w:jc w:val="both"/>
      </w:pPr>
      <w:r>
        <w:rPr>
          <w:rFonts w:ascii="Times New Roman"/>
          <w:b w:val="false"/>
          <w:i w:val="false"/>
          <w:color w:val="000000"/>
          <w:sz w:val="28"/>
        </w:rPr>
        <w:t>
      Жер қойнауын пайдалануға арналған лицензия рұқсаттар және хабарламалар туралы заңнамаға сәйкес реттелетін рұқсаттарға жатпайды.</w:t>
      </w:r>
    </w:p>
    <w:p>
      <w:pPr>
        <w:spacing w:after="0"/>
        <w:ind w:left="0"/>
        <w:jc w:val="both"/>
      </w:pPr>
      <w:r>
        <w:rPr>
          <w:rFonts w:ascii="Times New Roman"/>
          <w:b w:val="false"/>
          <w:i w:val="false"/>
          <w:color w:val="000000"/>
          <w:sz w:val="28"/>
        </w:rPr>
        <w:t>
      2. Жер қойнауын пайдалануға арналған лицензия жер қойнауының бір учаскесін ғана пайдалану үшін беріледі.</w:t>
      </w:r>
    </w:p>
    <w:p>
      <w:pPr>
        <w:spacing w:after="0"/>
        <w:ind w:left="0"/>
        <w:jc w:val="both"/>
      </w:pPr>
      <w:r>
        <w:rPr>
          <w:rFonts w:ascii="Times New Roman"/>
          <w:b w:val="false"/>
          <w:i w:val="false"/>
          <w:color w:val="000000"/>
          <w:sz w:val="28"/>
        </w:rPr>
        <w:t>
      3. Осы Кодексте белгіленген жағдайларды қоспағанда, бір тұлғаға жер қойнауын пайдалануға арналған лицензиялардың шексіз саны берілуі мүмкін.</w:t>
      </w:r>
    </w:p>
    <w:p>
      <w:pPr>
        <w:spacing w:after="0"/>
        <w:ind w:left="0"/>
        <w:jc w:val="both"/>
      </w:pPr>
      <w:r>
        <w:rPr>
          <w:rFonts w:ascii="Times New Roman"/>
          <w:b w:val="false"/>
          <w:i w:val="false"/>
          <w:color w:val="000000"/>
          <w:sz w:val="28"/>
        </w:rPr>
        <w:t>
      4. Лицензия мүдделі тұлғаның өтініші бойынша беріледі. Лицензия беруге өтініш нысанын құзыретті орган бекітеді.</w:t>
      </w:r>
    </w:p>
    <w:p>
      <w:pPr>
        <w:spacing w:after="0"/>
        <w:ind w:left="0"/>
        <w:jc w:val="both"/>
      </w:pPr>
      <w:r>
        <w:rPr>
          <w:rFonts w:ascii="Times New Roman"/>
          <w:b w:val="false"/>
          <w:i w:val="false"/>
          <w:color w:val="000000"/>
          <w:sz w:val="28"/>
        </w:rPr>
        <w:t>
      5. Берілген лицензия лицензия берген мемлекеттік органның интернет-ресурсында берілген күні жариялануға жатады.</w:t>
      </w:r>
    </w:p>
    <w:p>
      <w:pPr>
        <w:spacing w:after="0"/>
        <w:ind w:left="0"/>
        <w:jc w:val="both"/>
      </w:pPr>
      <w:r>
        <w:rPr>
          <w:rFonts w:ascii="Times New Roman"/>
          <w:b w:val="false"/>
          <w:i w:val="false"/>
          <w:color w:val="000000"/>
          <w:sz w:val="28"/>
        </w:rPr>
        <w:t>
      6. Жер қойнауын пайдалануға арналған лицензия беруді жүзеге асыратын мемлекеттік орган берілген лицензиялардың тізілімін жүргізеді. Берілген лицензиялардың тізілімін жүргізу тәртібін құзыретті орган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31-бап. </w:t>
      </w:r>
      <w:r>
        <w:rPr>
          <w:rFonts w:ascii="Times New Roman"/>
          <w:b/>
          <w:i w:val="false"/>
          <w:color w:val="000000"/>
          <w:sz w:val="28"/>
        </w:rPr>
        <w:t>Жер қойнауын пайдалануға арналған лицензия түрлері</w:t>
      </w:r>
    </w:p>
    <w:p>
      <w:pPr>
        <w:spacing w:after="0"/>
        <w:ind w:left="0"/>
        <w:jc w:val="both"/>
      </w:pPr>
      <w:r>
        <w:rPr>
          <w:rFonts w:ascii="Times New Roman"/>
          <w:b w:val="false"/>
          <w:i w:val="false"/>
          <w:color w:val="000000"/>
          <w:sz w:val="28"/>
        </w:rPr>
        <w:t>
      Жер қойнауын пайдалану жөніндегі операциялар түрлері ескеріле отырып жер қойнауын пайдалануға арналған лицензиялар беріледі:</w:t>
      </w:r>
    </w:p>
    <w:p>
      <w:pPr>
        <w:spacing w:after="0"/>
        <w:ind w:left="0"/>
        <w:jc w:val="both"/>
      </w:pPr>
      <w:r>
        <w:rPr>
          <w:rFonts w:ascii="Times New Roman"/>
          <w:b w:val="false"/>
          <w:i w:val="false"/>
          <w:color w:val="000000"/>
          <w:sz w:val="28"/>
        </w:rPr>
        <w:t>
      1) геологиялық зерделеуге арналған лицензия;</w:t>
      </w:r>
    </w:p>
    <w:p>
      <w:pPr>
        <w:spacing w:after="0"/>
        <w:ind w:left="0"/>
        <w:jc w:val="both"/>
      </w:pPr>
      <w:r>
        <w:rPr>
          <w:rFonts w:ascii="Times New Roman"/>
          <w:b w:val="false"/>
          <w:i w:val="false"/>
          <w:color w:val="000000"/>
          <w:sz w:val="28"/>
        </w:rPr>
        <w:t>
      2) қатты пайдалы қазбаларды барлауға арналған лицензия;</w:t>
      </w:r>
    </w:p>
    <w:p>
      <w:pPr>
        <w:spacing w:after="0"/>
        <w:ind w:left="0"/>
        <w:jc w:val="both"/>
      </w:pPr>
      <w:r>
        <w:rPr>
          <w:rFonts w:ascii="Times New Roman"/>
          <w:b w:val="false"/>
          <w:i w:val="false"/>
          <w:color w:val="000000"/>
          <w:sz w:val="28"/>
        </w:rPr>
        <w:t>
      3) қатты пайдалы қазбаларды өндіруге арналған лицензия;</w:t>
      </w:r>
    </w:p>
    <w:p>
      <w:pPr>
        <w:spacing w:after="0"/>
        <w:ind w:left="0"/>
        <w:jc w:val="both"/>
      </w:pPr>
      <w:r>
        <w:rPr>
          <w:rFonts w:ascii="Times New Roman"/>
          <w:b w:val="false"/>
          <w:i w:val="false"/>
          <w:color w:val="000000"/>
          <w:sz w:val="28"/>
        </w:rPr>
        <w:t>
      4) жер қойнауы кеңістігін пайдалануға арналған лицензия;</w:t>
      </w:r>
    </w:p>
    <w:p>
      <w:pPr>
        <w:spacing w:after="0"/>
        <w:ind w:left="0"/>
        <w:jc w:val="both"/>
      </w:pPr>
      <w:r>
        <w:rPr>
          <w:rFonts w:ascii="Times New Roman"/>
          <w:b w:val="false"/>
          <w:i w:val="false"/>
          <w:color w:val="000000"/>
          <w:sz w:val="28"/>
        </w:rPr>
        <w:t>
      5) старательдікке арналған лицензия.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32-бап. </w:t>
      </w:r>
      <w:r>
        <w:rPr>
          <w:rFonts w:ascii="Times New Roman"/>
          <w:b/>
          <w:i w:val="false"/>
          <w:color w:val="000000"/>
          <w:sz w:val="28"/>
        </w:rPr>
        <w:t>Жер қойнауын пайдалануға арналған лицензияның мазмұны</w:t>
      </w:r>
    </w:p>
    <w:p>
      <w:pPr>
        <w:spacing w:after="0"/>
        <w:ind w:left="0"/>
        <w:jc w:val="both"/>
      </w:pPr>
      <w:r>
        <w:rPr>
          <w:rFonts w:ascii="Times New Roman"/>
          <w:b w:val="false"/>
          <w:i w:val="false"/>
          <w:color w:val="000000"/>
          <w:sz w:val="28"/>
        </w:rPr>
        <w:t xml:space="preserve">
      1. Жер қойнауын пайдалануға арналған лицензия құзыретті орган бекітетін нысан бойынша ресімделеді. </w:t>
      </w:r>
    </w:p>
    <w:p>
      <w:pPr>
        <w:spacing w:after="0"/>
        <w:ind w:left="0"/>
        <w:jc w:val="both"/>
      </w:pPr>
      <w:r>
        <w:rPr>
          <w:rFonts w:ascii="Times New Roman"/>
          <w:b w:val="false"/>
          <w:i w:val="false"/>
          <w:color w:val="000000"/>
          <w:sz w:val="28"/>
        </w:rPr>
        <w:t>
      2. Жер қойнауын пайдалануға арналған лицензияда, оның түрі ескеріле отырып, мыналар:</w:t>
      </w:r>
    </w:p>
    <w:p>
      <w:pPr>
        <w:spacing w:after="0"/>
        <w:ind w:left="0"/>
        <w:jc w:val="both"/>
      </w:pPr>
      <w:r>
        <w:rPr>
          <w:rFonts w:ascii="Times New Roman"/>
          <w:b w:val="false"/>
          <w:i w:val="false"/>
          <w:color w:val="000000"/>
          <w:sz w:val="28"/>
        </w:rPr>
        <w:t>
      4) жер қойнауын пайдалануға арналған лицензияның түрі;</w:t>
      </w:r>
    </w:p>
    <w:p>
      <w:pPr>
        <w:spacing w:after="0"/>
        <w:ind w:left="0"/>
        <w:jc w:val="both"/>
      </w:pPr>
      <w:r>
        <w:rPr>
          <w:rFonts w:ascii="Times New Roman"/>
          <w:b w:val="false"/>
          <w:i w:val="false"/>
          <w:color w:val="000000"/>
          <w:sz w:val="28"/>
        </w:rPr>
        <w:t>
      5) лицензияны берген мемлекеттің органның атауы;</w:t>
      </w:r>
    </w:p>
    <w:p>
      <w:pPr>
        <w:spacing w:after="0"/>
        <w:ind w:left="0"/>
        <w:jc w:val="both"/>
      </w:pPr>
      <w:r>
        <w:rPr>
          <w:rFonts w:ascii="Times New Roman"/>
          <w:b w:val="false"/>
          <w:i w:val="false"/>
          <w:color w:val="000000"/>
          <w:sz w:val="28"/>
        </w:rPr>
        <w:t>
      6) лицензия берілген тұлға туралы мәліметтер;</w:t>
      </w:r>
    </w:p>
    <w:p>
      <w:pPr>
        <w:spacing w:after="0"/>
        <w:ind w:left="0"/>
        <w:jc w:val="both"/>
      </w:pPr>
      <w:r>
        <w:rPr>
          <w:rFonts w:ascii="Times New Roman"/>
          <w:b w:val="false"/>
          <w:i w:val="false"/>
          <w:color w:val="000000"/>
          <w:sz w:val="28"/>
        </w:rPr>
        <w:t>
      7) лицензияның нөмірі мен күні;</w:t>
      </w:r>
    </w:p>
    <w:p>
      <w:pPr>
        <w:spacing w:after="0"/>
        <w:ind w:left="0"/>
        <w:jc w:val="both"/>
      </w:pPr>
      <w:r>
        <w:rPr>
          <w:rFonts w:ascii="Times New Roman"/>
          <w:b w:val="false"/>
          <w:i w:val="false"/>
          <w:color w:val="000000"/>
          <w:sz w:val="28"/>
        </w:rPr>
        <w:t>
      8) лицензияның мерзімі;</w:t>
      </w:r>
    </w:p>
    <w:p>
      <w:pPr>
        <w:spacing w:after="0"/>
        <w:ind w:left="0"/>
        <w:jc w:val="both"/>
      </w:pPr>
      <w:r>
        <w:rPr>
          <w:rFonts w:ascii="Times New Roman"/>
          <w:b w:val="false"/>
          <w:i w:val="false"/>
          <w:color w:val="000000"/>
          <w:sz w:val="28"/>
        </w:rPr>
        <w:t>
      9) жер қойнауы учаскесінің шекаралары;</w:t>
      </w:r>
    </w:p>
    <w:p>
      <w:pPr>
        <w:spacing w:after="0"/>
        <w:ind w:left="0"/>
        <w:jc w:val="both"/>
      </w:pPr>
      <w:r>
        <w:rPr>
          <w:rFonts w:ascii="Times New Roman"/>
          <w:b w:val="false"/>
          <w:i w:val="false"/>
          <w:color w:val="000000"/>
          <w:sz w:val="28"/>
        </w:rPr>
        <w:t>
      10) осы Кодексте көзделген жер қойнауын пайдаланудың өзге де шарттары көрсетіледі.</w:t>
      </w:r>
    </w:p>
    <w:p>
      <w:pPr>
        <w:spacing w:after="0"/>
        <w:ind w:left="0"/>
        <w:jc w:val="both"/>
      </w:pPr>
      <w:r>
        <w:rPr>
          <w:rFonts w:ascii="Times New Roman"/>
          <w:b w:val="false"/>
          <w:i w:val="false"/>
          <w:color w:val="000000"/>
          <w:sz w:val="28"/>
        </w:rPr>
        <w:t>
      3. Лицензия мерзімі лицензияда көрсетілген күннен бастап есептеледі.</w:t>
      </w:r>
    </w:p>
    <w:p>
      <w:pPr>
        <w:spacing w:after="0"/>
        <w:ind w:left="0"/>
        <w:jc w:val="both"/>
      </w:pPr>
      <w:r>
        <w:rPr>
          <w:rFonts w:ascii="Times New Roman"/>
          <w:b w:val="false"/>
          <w:i w:val="false"/>
          <w:color w:val="000000"/>
          <w:sz w:val="28"/>
        </w:rPr>
        <w:t xml:space="preserve">
      4. Егер жер қойнауын пайдалану құқығын екі немесе одан көп тұлға иеленсе, лицензияда жер қойнауын пайдалану құқығының ортақ иелері болып табылатын тұлғалар үлестерінің мөлшеріне нұсқауды қамтуға тиіс. </w:t>
      </w:r>
    </w:p>
    <w:p>
      <w:pPr>
        <w:spacing w:after="0"/>
        <w:ind w:left="0"/>
        <w:jc w:val="both"/>
      </w:pPr>
      <w:r>
        <w:rPr>
          <w:rFonts w:ascii="Times New Roman"/>
          <w:b w:val="false"/>
          <w:i w:val="false"/>
          <w:color w:val="000000"/>
          <w:sz w:val="28"/>
        </w:rPr>
        <w:t>
      5. Лицензия мемлекеттік және орыс тілдерінде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33-бап. </w:t>
      </w:r>
      <w:r>
        <w:rPr>
          <w:rFonts w:ascii="Times New Roman"/>
          <w:b/>
          <w:i w:val="false"/>
          <w:color w:val="000000"/>
          <w:sz w:val="28"/>
        </w:rPr>
        <w:t>Жер қойнауын пайдалануға арналған лицензияға өзгерістер енгізу</w:t>
      </w:r>
    </w:p>
    <w:p>
      <w:pPr>
        <w:spacing w:after="0"/>
        <w:ind w:left="0"/>
        <w:jc w:val="both"/>
      </w:pPr>
      <w:r>
        <w:rPr>
          <w:rFonts w:ascii="Times New Roman"/>
          <w:b w:val="false"/>
          <w:i w:val="false"/>
          <w:color w:val="000000"/>
          <w:sz w:val="28"/>
        </w:rPr>
        <w:t>
      1. Жер қойнауын пайдалануға арналған лицензияға өзгерістерді лицензияны берген мемлекеттік орган оны қайта ресімдеу арқылы жүргізеді.</w:t>
      </w:r>
    </w:p>
    <w:p>
      <w:pPr>
        <w:spacing w:after="0"/>
        <w:ind w:left="0"/>
        <w:jc w:val="both"/>
      </w:pPr>
      <w:r>
        <w:rPr>
          <w:rFonts w:ascii="Times New Roman"/>
          <w:b w:val="false"/>
          <w:i w:val="false"/>
          <w:color w:val="000000"/>
          <w:sz w:val="28"/>
        </w:rPr>
        <w:t>
      Қайта ресімделген лицензия оны берген мемлекеттік органның интернет ресурсында қайта ресімдеу күні жариялануға жатады.</w:t>
      </w:r>
    </w:p>
    <w:p>
      <w:pPr>
        <w:spacing w:after="0"/>
        <w:ind w:left="0"/>
        <w:jc w:val="both"/>
      </w:pPr>
      <w:r>
        <w:rPr>
          <w:rFonts w:ascii="Times New Roman"/>
          <w:b w:val="false"/>
          <w:i w:val="false"/>
          <w:color w:val="000000"/>
          <w:sz w:val="28"/>
        </w:rPr>
        <w:t>
      2. Лицензия мына:</w:t>
      </w:r>
    </w:p>
    <w:p>
      <w:pPr>
        <w:spacing w:after="0"/>
        <w:ind w:left="0"/>
        <w:jc w:val="both"/>
      </w:pPr>
      <w:r>
        <w:rPr>
          <w:rFonts w:ascii="Times New Roman"/>
          <w:b w:val="false"/>
          <w:i w:val="false"/>
          <w:color w:val="000000"/>
          <w:sz w:val="28"/>
        </w:rPr>
        <w:t>
      1) жер қойнауын пайдаланушы туралы мәліметтер:</w:t>
      </w:r>
    </w:p>
    <w:p>
      <w:pPr>
        <w:spacing w:after="0"/>
        <w:ind w:left="0"/>
        <w:jc w:val="both"/>
      </w:pPr>
      <w:r>
        <w:rPr>
          <w:rFonts w:ascii="Times New Roman"/>
          <w:b w:val="false"/>
          <w:i w:val="false"/>
          <w:color w:val="000000"/>
          <w:sz w:val="28"/>
        </w:rPr>
        <w:t>
      заңды тұлғалар үшін – атауының немесе заңды тұлғаның орналасқан жері;</w:t>
      </w:r>
    </w:p>
    <w:p>
      <w:pPr>
        <w:spacing w:after="0"/>
        <w:ind w:left="0"/>
        <w:jc w:val="both"/>
      </w:pPr>
      <w:r>
        <w:rPr>
          <w:rFonts w:ascii="Times New Roman"/>
          <w:b w:val="false"/>
          <w:i w:val="false"/>
          <w:color w:val="000000"/>
          <w:sz w:val="28"/>
        </w:rPr>
        <w:t>
      жеке тұлғалар үшін – тегі, аты, әкесінің аты (болған кезде) тұрғылықты жері немесе жеке тұлғаның азаматтығы өзгерген жағдайларда қайта ресімделуге жатады;</w:t>
      </w:r>
    </w:p>
    <w:p>
      <w:pPr>
        <w:spacing w:after="0"/>
        <w:ind w:left="0"/>
        <w:jc w:val="both"/>
      </w:pPr>
      <w:r>
        <w:rPr>
          <w:rFonts w:ascii="Times New Roman"/>
          <w:b w:val="false"/>
          <w:i w:val="false"/>
          <w:color w:val="000000"/>
          <w:sz w:val="28"/>
        </w:rPr>
        <w:t>
      2) жер қойнауын пайдалану құқығы және (немесе) жер қойнауын пайдалану құқығындағы үлес ауысқан;</w:t>
      </w:r>
    </w:p>
    <w:p>
      <w:pPr>
        <w:spacing w:after="0"/>
        <w:ind w:left="0"/>
        <w:jc w:val="both"/>
      </w:pPr>
      <w:r>
        <w:rPr>
          <w:rFonts w:ascii="Times New Roman"/>
          <w:b w:val="false"/>
          <w:i w:val="false"/>
          <w:color w:val="000000"/>
          <w:sz w:val="28"/>
        </w:rPr>
        <w:t>
      3) лицензия мерзімі ұзартылған;</w:t>
      </w:r>
    </w:p>
    <w:p>
      <w:pPr>
        <w:spacing w:after="0"/>
        <w:ind w:left="0"/>
        <w:jc w:val="both"/>
      </w:pPr>
      <w:r>
        <w:rPr>
          <w:rFonts w:ascii="Times New Roman"/>
          <w:b w:val="false"/>
          <w:i w:val="false"/>
          <w:color w:val="000000"/>
          <w:sz w:val="28"/>
        </w:rPr>
        <w:t>
      4) жер қойнауы учаскесі аумағының шекаралары өзгерген жағдайларда қайта ресімделуге жатады.</w:t>
      </w:r>
    </w:p>
    <w:p>
      <w:pPr>
        <w:spacing w:after="0"/>
        <w:ind w:left="0"/>
        <w:jc w:val="both"/>
      </w:pPr>
      <w:r>
        <w:rPr>
          <w:rFonts w:ascii="Times New Roman"/>
          <w:b w:val="false"/>
          <w:i w:val="false"/>
          <w:color w:val="000000"/>
          <w:sz w:val="28"/>
        </w:rPr>
        <w:t>
      3. Лицензияны қайта ресімдеу құзыретті орган бекіткен нысан бойынша берілген жер қойнауын пайдаланушының өтініші бойынша жүргізіледі.</w:t>
      </w:r>
    </w:p>
    <w:p>
      <w:pPr>
        <w:spacing w:after="0"/>
        <w:ind w:left="0"/>
        <w:jc w:val="both"/>
      </w:pPr>
      <w:r>
        <w:rPr>
          <w:rFonts w:ascii="Times New Roman"/>
          <w:b w:val="false"/>
          <w:i w:val="false"/>
          <w:color w:val="000000"/>
          <w:sz w:val="28"/>
        </w:rPr>
        <w:t>
      Өтінішке онда көрсетілген мәліметтерді растайтын құжаттардың түпнұсқалары немесе нотариат куәландырған көшірмелері қоса беріледі.</w:t>
      </w:r>
    </w:p>
    <w:p>
      <w:pPr>
        <w:spacing w:after="0"/>
        <w:ind w:left="0"/>
        <w:jc w:val="both"/>
      </w:pPr>
      <w:r>
        <w:rPr>
          <w:rFonts w:ascii="Times New Roman"/>
          <w:b w:val="false"/>
          <w:i w:val="false"/>
          <w:color w:val="000000"/>
          <w:sz w:val="28"/>
        </w:rPr>
        <w:t>
      Өтініш пен оған қоса берілген құжаттар мемлекеттік немесе орыс тілдерінде жасалуға тиіс. Егер өтінішті шетелдік немесе шетелдік заңды тұлға берсе, оған қоса берілетін құжаттар өзге тілде, әрбір құжатқа мемлекеттік немесе орыс тілдеріндегі аудармасы міндетті түрде қоса беріліп жасалуы мүмкін, олардың дұрыстығын нотариус куәландырады.</w:t>
      </w:r>
    </w:p>
    <w:p>
      <w:pPr>
        <w:spacing w:after="0"/>
        <w:ind w:left="0"/>
        <w:jc w:val="both"/>
      </w:pPr>
      <w:r>
        <w:rPr>
          <w:rFonts w:ascii="Times New Roman"/>
          <w:b w:val="false"/>
          <w:i w:val="false"/>
          <w:color w:val="000000"/>
          <w:sz w:val="28"/>
        </w:rPr>
        <w:t>
      4. Лицензияны берген мемлекеттік орган өтініш осы Кодекстің талаптарына сәйкес болмаған жағдайда лицензияны қайта ресімдеуден бас тартады.</w:t>
      </w:r>
    </w:p>
    <w:p>
      <w:pPr>
        <w:spacing w:after="0"/>
        <w:ind w:left="0"/>
        <w:jc w:val="both"/>
      </w:pPr>
      <w:r>
        <w:rPr>
          <w:rFonts w:ascii="Times New Roman"/>
          <w:b w:val="false"/>
          <w:i w:val="false"/>
          <w:color w:val="000000"/>
          <w:sz w:val="28"/>
        </w:rPr>
        <w:t>
      5. Өтінішті қарайтын мемлекеттік орган бас тарту туралы шешім шығарылған күннен бастап екі жұмыс күні ішінде лицензияны қайта ресімдеуден бас тарту туралы өтініш берушіні хабардар етеді.</w:t>
      </w:r>
    </w:p>
    <w:p>
      <w:pPr>
        <w:spacing w:after="0"/>
        <w:ind w:left="0"/>
        <w:jc w:val="both"/>
      </w:pPr>
      <w:r>
        <w:rPr>
          <w:rFonts w:ascii="Times New Roman"/>
          <w:b w:val="false"/>
          <w:i w:val="false"/>
          <w:color w:val="000000"/>
          <w:sz w:val="28"/>
        </w:rPr>
        <w:t>
      Лицензияны қайта ресімдеуден бас тартуға жер қойнауын пайдаланушы Қазақсан Республикасының заңнамасына сәйкес бас тарту туралы хабарлама жарияланған күннен бастап он жұмыс күні ішінде шағым жасауы мүмкін.</w:t>
      </w:r>
    </w:p>
    <w:p>
      <w:pPr>
        <w:spacing w:after="0"/>
        <w:ind w:left="0"/>
        <w:jc w:val="both"/>
      </w:pPr>
      <w:r>
        <w:rPr>
          <w:rFonts w:ascii="Times New Roman"/>
          <w:b w:val="false"/>
          <w:i w:val="false"/>
          <w:color w:val="000000"/>
          <w:sz w:val="28"/>
        </w:rPr>
        <w:t>
      6. Осы баптың 2-тармағының 1) тармақшасында көзделген жағдайда лицензияны берген мемлекеттік орган өтініш келіп түскен күннен бастап бес жұмыс күні ішінде оны қайта ресімдеуді жүргізеді не осындай қайта ресімдеуден бас тартады.</w:t>
      </w:r>
    </w:p>
    <w:p>
      <w:pPr>
        <w:spacing w:after="0"/>
        <w:ind w:left="0"/>
        <w:jc w:val="both"/>
      </w:pPr>
      <w:r>
        <w:rPr>
          <w:rFonts w:ascii="Times New Roman"/>
          <w:b w:val="false"/>
          <w:i w:val="false"/>
          <w:color w:val="000000"/>
          <w:sz w:val="28"/>
        </w:rPr>
        <w:t xml:space="preserve">
      7. Осы баптың 2-тармағының 2) -4 ) тармақшаларында көзделген жағдайларда лицензияны қайта ресімдеу осы Кодекстің жекелеген ережелеріне сәйкес жүзеге асырылады. </w:t>
      </w:r>
    </w:p>
    <w:p>
      <w:pPr>
        <w:spacing w:after="0"/>
        <w:ind w:left="0"/>
        <w:jc w:val="both"/>
      </w:pPr>
      <w:r>
        <w:rPr>
          <w:rFonts w:ascii="Times New Roman"/>
          <w:b w:val="false"/>
          <w:i w:val="false"/>
          <w:color w:val="000000"/>
          <w:sz w:val="28"/>
        </w:rPr>
        <w:t xml:space="preserve">
      8. Лицензияны беру немесе оны қайта ресімдеу кезінде жіберілген грамматикалық немесе арифметикалық қателер, жаңсақ жазылымдар не басқа да осыған ұқсас қателерді лицензияны берген мемлекеттік орган түзетуге тиіс. </w:t>
      </w:r>
    </w:p>
    <w:p>
      <w:pPr>
        <w:spacing w:after="0"/>
        <w:ind w:left="0"/>
        <w:jc w:val="both"/>
      </w:pPr>
      <w:r>
        <w:rPr>
          <w:rFonts w:ascii="Times New Roman"/>
          <w:b w:val="false"/>
          <w:i w:val="false"/>
          <w:color w:val="000000"/>
          <w:sz w:val="28"/>
        </w:rPr>
        <w:t xml:space="preserve">
      Лицензияны беру немесе оны қайта ресімдеу кезінде жіберілген қателерді түзету лицензияны қайта ресімдеу болып табылмайды. </w:t>
      </w:r>
    </w:p>
    <w:p>
      <w:pPr>
        <w:spacing w:after="0"/>
        <w:ind w:left="0"/>
        <w:jc w:val="both"/>
      </w:pPr>
      <w:r>
        <w:rPr>
          <w:rFonts w:ascii="Times New Roman"/>
          <w:b w:val="false"/>
          <w:i w:val="false"/>
          <w:color w:val="000000"/>
          <w:sz w:val="28"/>
        </w:rPr>
        <w:t>
      Қателерді түзету лицензияны берген мемлекеттік органның бастамасымен, не жер қойнауын пайдаланушының өтініші бойынша жүргізілуі мүмкін.</w:t>
      </w:r>
    </w:p>
    <w:p>
      <w:pPr>
        <w:spacing w:after="0"/>
        <w:ind w:left="0"/>
        <w:jc w:val="both"/>
      </w:pPr>
      <w:r>
        <w:rPr>
          <w:rFonts w:ascii="Times New Roman"/>
          <w:b w:val="false"/>
          <w:i w:val="false"/>
          <w:color w:val="000000"/>
          <w:sz w:val="28"/>
        </w:rPr>
        <w:t xml:space="preserve">
      Лицензияны берген мемлекеттік орган лицензиядағы қатені түзеткеннен кейін оны екі жұмыс күні ішінде жер қойнауын пайдаланушыға береді. </w:t>
      </w:r>
    </w:p>
    <w:p>
      <w:pPr>
        <w:spacing w:after="0"/>
        <w:ind w:left="0"/>
        <w:jc w:val="both"/>
      </w:pPr>
      <w:r>
        <w:rPr>
          <w:rFonts w:ascii="Times New Roman"/>
          <w:b w:val="false"/>
          <w:i w:val="false"/>
          <w:color w:val="000000"/>
          <w:sz w:val="28"/>
        </w:rPr>
        <w:t xml:space="preserve">
      Түзетілген лицензия лицензияны берген мемлекеттік органның интернет ресурсында түзетілген күні жариялануға жатады. </w:t>
      </w:r>
    </w:p>
    <w:p>
      <w:pPr>
        <w:spacing w:after="0"/>
        <w:ind w:left="0"/>
        <w:jc w:val="both"/>
      </w:pPr>
      <w:r>
        <w:rPr>
          <w:rFonts w:ascii="Times New Roman"/>
          <w:b w:val="false"/>
          <w:i w:val="false"/>
          <w:color w:val="000000"/>
          <w:sz w:val="28"/>
        </w:rPr>
        <w:t>
      Лицензиядағы қателерді түзетуге байланысты туындаған даулар сот тәртібімен шешілуге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w:t>
      </w:r>
      <w:r>
        <w:rPr>
          <w:rFonts w:ascii="Times New Roman"/>
          <w:b/>
          <w:i w:val="false"/>
          <w:color w:val="000000"/>
          <w:sz w:val="28"/>
        </w:rPr>
        <w:t>Жер қойнауын пайдалануға арналған лицензияның қолданылуын тоқтату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Жер қойнауын пайдалануға арналған лицензияның қолданылуы: </w:t>
      </w:r>
    </w:p>
    <w:p>
      <w:pPr>
        <w:spacing w:after="0"/>
        <w:ind w:left="0"/>
        <w:jc w:val="both"/>
      </w:pPr>
      <w:r>
        <w:rPr>
          <w:rFonts w:ascii="Times New Roman"/>
          <w:b w:val="false"/>
          <w:i w:val="false"/>
          <w:color w:val="000000"/>
          <w:sz w:val="28"/>
        </w:rPr>
        <w:t xml:space="preserve">
      1) осы Кодексте өзгеше көзделмесе, лицензия берілген мерзім аяқталған; </w:t>
      </w:r>
    </w:p>
    <w:p>
      <w:pPr>
        <w:spacing w:after="0"/>
        <w:ind w:left="0"/>
        <w:jc w:val="both"/>
      </w:pPr>
      <w:r>
        <w:rPr>
          <w:rFonts w:ascii="Times New Roman"/>
          <w:b w:val="false"/>
          <w:i w:val="false"/>
          <w:color w:val="000000"/>
          <w:sz w:val="28"/>
        </w:rPr>
        <w:t xml:space="preserve">
      2) лицензия негізінде туындаған жер қойнауын пайдалану құқығы азаматтық заңнамаға сәйкес иесіз қалған мүлік деп танылған болса, оның жалғыз иегері қайтыс болған; </w:t>
      </w:r>
    </w:p>
    <w:p>
      <w:pPr>
        <w:spacing w:after="0"/>
        <w:ind w:left="0"/>
        <w:jc w:val="both"/>
      </w:pPr>
      <w:r>
        <w:rPr>
          <w:rFonts w:ascii="Times New Roman"/>
          <w:b w:val="false"/>
          <w:i w:val="false"/>
          <w:color w:val="000000"/>
          <w:sz w:val="28"/>
        </w:rPr>
        <w:t>
      3) лицензия кері қайтарып алынған немесе ол жарамсыз деп танылған;</w:t>
      </w:r>
    </w:p>
    <w:p>
      <w:pPr>
        <w:spacing w:after="0"/>
        <w:ind w:left="0"/>
        <w:jc w:val="both"/>
      </w:pPr>
      <w:r>
        <w:rPr>
          <w:rFonts w:ascii="Times New Roman"/>
          <w:b w:val="false"/>
          <w:i w:val="false"/>
          <w:color w:val="000000"/>
          <w:sz w:val="28"/>
        </w:rPr>
        <w:t>
      4) жер қойнауын пайдаланушы лицензия берілген жер қойнауы учаскесінен бас тартқан жағдайларда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w:t>
      </w:r>
      <w:r>
        <w:rPr>
          <w:rFonts w:ascii="Times New Roman"/>
          <w:b/>
          <w:i w:val="false"/>
          <w:color w:val="000000"/>
          <w:sz w:val="28"/>
        </w:rPr>
        <w:t>Лицензияның жарамсыздығы және оның жарамсыздығының салдары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Лицензия сот тәртібімен мынадай жағдайларда: </w:t>
      </w:r>
    </w:p>
    <w:p>
      <w:pPr>
        <w:spacing w:after="0"/>
        <w:ind w:left="0"/>
        <w:jc w:val="both"/>
      </w:pPr>
      <w:r>
        <w:rPr>
          <w:rFonts w:ascii="Times New Roman"/>
          <w:b w:val="false"/>
          <w:i w:val="false"/>
          <w:color w:val="000000"/>
          <w:sz w:val="28"/>
        </w:rPr>
        <w:t xml:space="preserve">
      1) лицензияны берген мемлекеттік органға оның лицензияны беру шешіміне әсер еткен көрінеу дұрыс емес ақпаратты беру фактісі белгіленген кезде; </w:t>
      </w:r>
    </w:p>
    <w:p>
      <w:pPr>
        <w:spacing w:after="0"/>
        <w:ind w:left="0"/>
        <w:jc w:val="both"/>
      </w:pPr>
      <w:r>
        <w:rPr>
          <w:rFonts w:ascii="Times New Roman"/>
          <w:b w:val="false"/>
          <w:i w:val="false"/>
          <w:color w:val="000000"/>
          <w:sz w:val="28"/>
        </w:rPr>
        <w:t xml:space="preserve">
      2) егер лицензия шарттары осы Кодекстің талаптарына сәйкес келмесе; </w:t>
      </w:r>
    </w:p>
    <w:p>
      <w:pPr>
        <w:spacing w:after="0"/>
        <w:ind w:left="0"/>
        <w:jc w:val="both"/>
      </w:pPr>
      <w:r>
        <w:rPr>
          <w:rFonts w:ascii="Times New Roman"/>
          <w:b w:val="false"/>
          <w:i w:val="false"/>
          <w:color w:val="000000"/>
          <w:sz w:val="28"/>
        </w:rPr>
        <w:t xml:space="preserve">
      3) мемлекеттік органның лицензияны беру туралы негізсіз шешіміне әкелген, осы Кодексте белгіленген лицензияны беру тәртібі бұзылса; </w:t>
      </w:r>
    </w:p>
    <w:p>
      <w:pPr>
        <w:spacing w:after="0"/>
        <w:ind w:left="0"/>
        <w:jc w:val="both"/>
      </w:pPr>
      <w:r>
        <w:rPr>
          <w:rFonts w:ascii="Times New Roman"/>
          <w:b w:val="false"/>
          <w:i w:val="false"/>
          <w:color w:val="000000"/>
          <w:sz w:val="28"/>
        </w:rPr>
        <w:t xml:space="preserve">
      4) әрекетке қабілетсіз деп танылған және осындай беру кезінде осындай әрекетке қабілетсіз болып табылған тұлғаға лицензия берілсе; </w:t>
      </w:r>
    </w:p>
    <w:p>
      <w:pPr>
        <w:spacing w:after="0"/>
        <w:ind w:left="0"/>
        <w:jc w:val="both"/>
      </w:pPr>
      <w:r>
        <w:rPr>
          <w:rFonts w:ascii="Times New Roman"/>
          <w:b w:val="false"/>
          <w:i w:val="false"/>
          <w:color w:val="000000"/>
          <w:sz w:val="28"/>
        </w:rPr>
        <w:t xml:space="preserve">
      5) лицензияны беру осы Кодексте көзделмесе немесе тыйым салынса, жарамсыз деп танылуы мүмкін. </w:t>
      </w:r>
    </w:p>
    <w:p>
      <w:pPr>
        <w:spacing w:after="0"/>
        <w:ind w:left="0"/>
        <w:jc w:val="both"/>
      </w:pPr>
      <w:r>
        <w:rPr>
          <w:rFonts w:ascii="Times New Roman"/>
          <w:b w:val="false"/>
          <w:i w:val="false"/>
          <w:color w:val="000000"/>
          <w:sz w:val="28"/>
        </w:rPr>
        <w:t xml:space="preserve">
      2. Лицензияны жарамсыз деп тану туралы талап қоюмен сотқа жүгіну құқығына мүдделі тұлға және прокурор, ал осы баптың 1-тармағының 1) және 4) тармақшаларында көзделген негіздемелер бойынша лицензияны берген мемлекеттік орган да ие болады. </w:t>
      </w:r>
    </w:p>
    <w:p>
      <w:pPr>
        <w:spacing w:after="0"/>
        <w:ind w:left="0"/>
        <w:jc w:val="both"/>
      </w:pPr>
      <w:r>
        <w:rPr>
          <w:rFonts w:ascii="Times New Roman"/>
          <w:b w:val="false"/>
          <w:i w:val="false"/>
          <w:color w:val="000000"/>
          <w:sz w:val="28"/>
        </w:rPr>
        <w:t xml:space="preserve">
      Лицензияны алу құқығы мен заңды мүдделері лицензияны беру нәтижесінде бұзылған немесе бұзылуы мүмкін тұлға мүдделі тұлға болып табылады. </w:t>
      </w:r>
    </w:p>
    <w:p>
      <w:pPr>
        <w:spacing w:after="0"/>
        <w:ind w:left="0"/>
        <w:jc w:val="both"/>
      </w:pPr>
      <w:r>
        <w:rPr>
          <w:rFonts w:ascii="Times New Roman"/>
          <w:b w:val="false"/>
          <w:i w:val="false"/>
          <w:color w:val="000000"/>
          <w:sz w:val="28"/>
        </w:rPr>
        <w:t xml:space="preserve">
      3. Лицензия сот шешімі күшіне енген кезден бастап жарамсыз деп танылады. </w:t>
      </w:r>
    </w:p>
    <w:p>
      <w:pPr>
        <w:spacing w:after="0"/>
        <w:ind w:left="0"/>
        <w:jc w:val="both"/>
      </w:pPr>
      <w:r>
        <w:rPr>
          <w:rFonts w:ascii="Times New Roman"/>
          <w:b w:val="false"/>
          <w:i w:val="false"/>
          <w:color w:val="000000"/>
          <w:sz w:val="28"/>
        </w:rPr>
        <w:t xml:space="preserve">
      4. Осы баптың 1-тармағының 1) тармақшасында көзделген негіз бойынша жарамсыз деп танылған лицензия болған кезде лицензия алған тұлға жер қойнауын заңсыз пайдаланудан алған кіріс мөлшерінде келтірілген шығынды және лицензияны жарамсыз деп тануға байланысты мемлекет шығынын мемлекетке өтеуге міндетті. </w:t>
      </w:r>
    </w:p>
    <w:p>
      <w:pPr>
        <w:spacing w:after="0"/>
        <w:ind w:left="0"/>
        <w:jc w:val="both"/>
      </w:pPr>
      <w:r>
        <w:rPr>
          <w:rFonts w:ascii="Times New Roman"/>
          <w:b w:val="false"/>
          <w:i w:val="false"/>
          <w:color w:val="000000"/>
          <w:sz w:val="28"/>
        </w:rPr>
        <w:t xml:space="preserve">
      5. Лицензияның жарамсыздығымен байланысты даулар бойынша талап қою мерзімі талап қоюшы лицензияны жарамсыз деп тану үшін негіз болып табылатын мән-жайлар туралы білген немесе білуге тиіс күннен бастап үш айды құрайды. </w:t>
      </w:r>
    </w:p>
    <w:p>
      <w:pPr>
        <w:spacing w:after="0"/>
        <w:ind w:left="0"/>
        <w:jc w:val="left"/>
      </w:pPr>
      <w:r>
        <w:rPr>
          <w:rFonts w:ascii="Times New Roman"/>
          <w:b/>
          <w:i w:val="false"/>
          <w:color w:val="000000"/>
        </w:rPr>
        <w:t xml:space="preserve"> § 2. Жер қойнауын пайдаланудың келісімшарттық режимі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36-бап. Жер қойнауын пайдалануға арналған келісімшарт ұғымы</w:t>
      </w:r>
    </w:p>
    <w:p>
      <w:pPr>
        <w:spacing w:after="0"/>
        <w:ind w:left="0"/>
        <w:jc w:val="both"/>
      </w:pPr>
      <w:r>
        <w:rPr>
          <w:rFonts w:ascii="Times New Roman"/>
          <w:b w:val="false"/>
          <w:i w:val="false"/>
          <w:color w:val="000000"/>
          <w:sz w:val="28"/>
        </w:rPr>
        <w:t>
      1. Жер қойнауын пайдалануға арналған келісімшарт мазмұны, жасалу, орындалу және тоқтатылу тәртібі осы Кодексте айқындалатын шарт болып табылады.</w:t>
      </w:r>
    </w:p>
    <w:p>
      <w:pPr>
        <w:spacing w:after="0"/>
        <w:ind w:left="0"/>
        <w:jc w:val="both"/>
      </w:pPr>
      <w:r>
        <w:rPr>
          <w:rFonts w:ascii="Times New Roman"/>
          <w:b w:val="false"/>
          <w:i w:val="false"/>
          <w:color w:val="000000"/>
          <w:sz w:val="28"/>
        </w:rPr>
        <w:t>
      2. Жер қойнауын пайдалануға арналған келісімшарт бойынша бір тарап (Қазақстан Республикасы құзыретті орган атынан) екінші тарапқа (жер қойнауын пайдаланушыға) белгілі бір мерзімге жер қойнауын пайдалану құқығын беруге міндеттенеді, ал жер қойнауын пайдаланушы келісімшарт талаптарына және осы Кодекске сәйкес өз есебінен және өзі тәуекел етіп жер қойнауын пайдалануды жүзеге асыруға міндеттенеді.</w:t>
      </w:r>
    </w:p>
    <w:p>
      <w:pPr>
        <w:spacing w:after="0"/>
        <w:ind w:left="0"/>
        <w:jc w:val="both"/>
      </w:pPr>
      <w:r>
        <w:rPr>
          <w:rFonts w:ascii="Times New Roman"/>
          <w:b w:val="false"/>
          <w:i w:val="false"/>
          <w:color w:val="000000"/>
          <w:sz w:val="28"/>
        </w:rPr>
        <w:t>
      3. Жер қойнауын пайдалануға арналған келісімшарт көмірсутектерді барлау және өндіру немесе өндіру үшін, сондай-ақ уран өндіру үшін жасалады.</w:t>
      </w:r>
    </w:p>
    <w:p>
      <w:pPr>
        <w:spacing w:after="0"/>
        <w:ind w:left="0"/>
        <w:jc w:val="both"/>
      </w:pPr>
      <w:r>
        <w:rPr>
          <w:rFonts w:ascii="Times New Roman"/>
          <w:b w:val="false"/>
          <w:i w:val="false"/>
          <w:color w:val="000000"/>
          <w:sz w:val="28"/>
        </w:rPr>
        <w:t>
      4. Келісімшарт жасау кезінде пайдалануға жер қойнауының бір учаскесі ғана беріледі.</w:t>
      </w:r>
    </w:p>
    <w:p>
      <w:pPr>
        <w:spacing w:after="0"/>
        <w:ind w:left="0"/>
        <w:jc w:val="both"/>
      </w:pPr>
      <w:r>
        <w:rPr>
          <w:rFonts w:ascii="Times New Roman"/>
          <w:b w:val="false"/>
          <w:i w:val="false"/>
          <w:color w:val="000000"/>
          <w:sz w:val="28"/>
        </w:rPr>
        <w:t>
      Осы Кодекстің Ерекше бөлімінде белгіленген жағдайларда және тәртіппен көмірсутектерді барлауға және өңдеуге арналған келісімшартта, өзгерістер мен толықтырулар енгізу арқылы бірнеше жер қойнауы учаскесі бекітіліп берілуі мүмкін.</w:t>
      </w:r>
    </w:p>
    <w:p>
      <w:pPr>
        <w:spacing w:after="0"/>
        <w:ind w:left="0"/>
        <w:jc w:val="both"/>
      </w:pPr>
      <w:r>
        <w:rPr>
          <w:rFonts w:ascii="Times New Roman"/>
          <w:b w:val="false"/>
          <w:i w:val="false"/>
          <w:color w:val="000000"/>
          <w:sz w:val="28"/>
        </w:rPr>
        <w:t>
      5. Бір тұлға жер қойнауын пайдалануға арналған келісімшарттардың шексіз санын жасауы мүмкін.</w:t>
      </w:r>
    </w:p>
    <w:p>
      <w:pPr>
        <w:spacing w:after="0"/>
        <w:ind w:left="0"/>
        <w:jc w:val="both"/>
      </w:pPr>
      <w:r>
        <w:rPr>
          <w:rFonts w:ascii="Times New Roman"/>
          <w:b w:val="false"/>
          <w:i w:val="false"/>
          <w:color w:val="000000"/>
          <w:sz w:val="28"/>
        </w:rPr>
        <w:t>
      6. Құзыретті орган жасалған келісімшарттардың тізілімін жүргізеді. Жасалған келісімшарттардың тізілімін жүргізу тәртібін құзыретті орган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w:t>
      </w:r>
      <w:r>
        <w:rPr>
          <w:rFonts w:ascii="Times New Roman"/>
          <w:b/>
          <w:i w:val="false"/>
          <w:color w:val="000000"/>
          <w:sz w:val="28"/>
        </w:rPr>
        <w:t>Жер қойнауын пайдалануға арналған келісімшарттың мазмұны</w:t>
      </w:r>
    </w:p>
    <w:p>
      <w:pPr>
        <w:spacing w:after="0"/>
        <w:ind w:left="0"/>
        <w:jc w:val="both"/>
      </w:pPr>
      <w:r>
        <w:rPr>
          <w:rFonts w:ascii="Times New Roman"/>
          <w:b w:val="false"/>
          <w:i w:val="false"/>
          <w:color w:val="000000"/>
          <w:sz w:val="28"/>
        </w:rPr>
        <w:t xml:space="preserve">
      1. Жер қойнауын пайдалануға арналған келісімшарт жобалары құзыретті орган бекітетін келісімшарттардың үлгілік нысандарына сәйкес әзірленеді. Келісімшарттың үлгілік нысанынан ауытқу осы Кодексте көзделген жағдайларда, көлемде және тәртіппен жол беріледі. </w:t>
      </w:r>
    </w:p>
    <w:p>
      <w:pPr>
        <w:spacing w:after="0"/>
        <w:ind w:left="0"/>
        <w:jc w:val="both"/>
      </w:pPr>
      <w:r>
        <w:rPr>
          <w:rFonts w:ascii="Times New Roman"/>
          <w:b w:val="false"/>
          <w:i w:val="false"/>
          <w:color w:val="000000"/>
          <w:sz w:val="28"/>
        </w:rPr>
        <w:t>
      2. Жер қойнауын пайдалануға арналған келісімшартта қамтылған талаптар қатарына:</w:t>
      </w:r>
    </w:p>
    <w:p>
      <w:pPr>
        <w:spacing w:after="0"/>
        <w:ind w:left="0"/>
        <w:jc w:val="both"/>
      </w:pPr>
      <w:r>
        <w:rPr>
          <w:rFonts w:ascii="Times New Roman"/>
          <w:b w:val="false"/>
          <w:i w:val="false"/>
          <w:color w:val="000000"/>
          <w:sz w:val="28"/>
        </w:rPr>
        <w:t>
      1) жер қойнауын пайдалану жөніндегі операциялардың түрі;</w:t>
      </w:r>
    </w:p>
    <w:p>
      <w:pPr>
        <w:spacing w:after="0"/>
        <w:ind w:left="0"/>
        <w:jc w:val="both"/>
      </w:pPr>
      <w:r>
        <w:rPr>
          <w:rFonts w:ascii="Times New Roman"/>
          <w:b w:val="false"/>
          <w:i w:val="false"/>
          <w:color w:val="000000"/>
          <w:sz w:val="28"/>
        </w:rPr>
        <w:t>
      2) келісімшарт қолданылу мерзімі;</w:t>
      </w:r>
    </w:p>
    <w:p>
      <w:pPr>
        <w:spacing w:after="0"/>
        <w:ind w:left="0"/>
        <w:jc w:val="both"/>
      </w:pPr>
      <w:r>
        <w:rPr>
          <w:rFonts w:ascii="Times New Roman"/>
          <w:b w:val="false"/>
          <w:i w:val="false"/>
          <w:color w:val="000000"/>
          <w:sz w:val="28"/>
        </w:rPr>
        <w:t>
      3) жер қойнауы учаскесінің (учаскелерінің) шекаралары;</w:t>
      </w:r>
    </w:p>
    <w:p>
      <w:pPr>
        <w:spacing w:after="0"/>
        <w:ind w:left="0"/>
        <w:jc w:val="both"/>
      </w:pPr>
      <w:r>
        <w:rPr>
          <w:rFonts w:ascii="Times New Roman"/>
          <w:b w:val="false"/>
          <w:i w:val="false"/>
          <w:color w:val="000000"/>
          <w:sz w:val="28"/>
        </w:rPr>
        <w:t>
      4) жұмыс (қосымша жұмыстар) бағдарламасында көзделген жер қойнауы учаскелердегі жұмыстар көлемі мен түрлері бойынша жер қойнауын пайдаланушының міндеттемелері;</w:t>
      </w:r>
    </w:p>
    <w:p>
      <w:pPr>
        <w:spacing w:after="0"/>
        <w:ind w:left="0"/>
        <w:jc w:val="both"/>
      </w:pPr>
      <w:r>
        <w:rPr>
          <w:rFonts w:ascii="Times New Roman"/>
          <w:b w:val="false"/>
          <w:i w:val="false"/>
          <w:color w:val="000000"/>
          <w:sz w:val="28"/>
        </w:rPr>
        <w:t xml:space="preserve">
      5) жер қойнауын пайдаланушының қазақстандық кадрларды өндіру кезеңінде оқытуды қаржыландыру жөніндегі міндеттемелері; </w:t>
      </w:r>
    </w:p>
    <w:p>
      <w:pPr>
        <w:spacing w:after="0"/>
        <w:ind w:left="0"/>
        <w:jc w:val="both"/>
      </w:pPr>
      <w:r>
        <w:rPr>
          <w:rFonts w:ascii="Times New Roman"/>
          <w:b w:val="false"/>
          <w:i w:val="false"/>
          <w:color w:val="000000"/>
          <w:sz w:val="28"/>
        </w:rPr>
        <w:t xml:space="preserve">
      6) кадрлардың жергілікті қамтылуының ең төменгі үлесі бойынша жер қойнауын пайдаланушының міндеттемесі; </w:t>
      </w:r>
    </w:p>
    <w:p>
      <w:pPr>
        <w:spacing w:after="0"/>
        <w:ind w:left="0"/>
        <w:jc w:val="both"/>
      </w:pPr>
      <w:r>
        <w:rPr>
          <w:rFonts w:ascii="Times New Roman"/>
          <w:b w:val="false"/>
          <w:i w:val="false"/>
          <w:color w:val="000000"/>
          <w:sz w:val="28"/>
        </w:rPr>
        <w:t>
      7) жер қойнауын пайдаланушының осы Кодекстің талаптарына сәйкес келетін жұмыстардағы және көрсетілетін қызметтердегі, оның ішінде көмірсутектер саласындағы уәкілетті орган бекітетін басым жұмыстар мен көрсетілетін қызметтер тізбесіне енгізілген жұмыстар мен көрсетілетін қызметтер түрлері бойынша жергілікті қамту үлесі бойынша міндеттемелері;</w:t>
      </w:r>
    </w:p>
    <w:p>
      <w:pPr>
        <w:spacing w:after="0"/>
        <w:ind w:left="0"/>
        <w:jc w:val="both"/>
      </w:pPr>
      <w:r>
        <w:rPr>
          <w:rFonts w:ascii="Times New Roman"/>
          <w:b w:val="false"/>
          <w:i w:val="false"/>
          <w:color w:val="000000"/>
          <w:sz w:val="28"/>
        </w:rPr>
        <w:t xml:space="preserve">
      8) жер қойнауын пайдалану зардабын жою бойынша жер қойнауын пайдаланушының міндеттемесі; </w:t>
      </w:r>
    </w:p>
    <w:p>
      <w:pPr>
        <w:spacing w:after="0"/>
        <w:ind w:left="0"/>
        <w:jc w:val="both"/>
      </w:pPr>
      <w:r>
        <w:rPr>
          <w:rFonts w:ascii="Times New Roman"/>
          <w:b w:val="false"/>
          <w:i w:val="false"/>
          <w:color w:val="000000"/>
          <w:sz w:val="28"/>
        </w:rPr>
        <w:t>
      9) жер қойнауын пайдаланушының өңдеу кезеңінде Қазақстан Республикасының аумағында ғылыми-зерттеу, ғылыми-техникалық және ғылыми-конструкторлық жұмыстарға арналған шығыстар бойынша міндеттемелері.</w:t>
      </w:r>
    </w:p>
    <w:p>
      <w:pPr>
        <w:spacing w:after="0"/>
        <w:ind w:left="0"/>
        <w:jc w:val="both"/>
      </w:pPr>
      <w:r>
        <w:rPr>
          <w:rFonts w:ascii="Times New Roman"/>
          <w:b w:val="false"/>
          <w:i w:val="false"/>
          <w:color w:val="000000"/>
          <w:sz w:val="28"/>
        </w:rPr>
        <w:t xml:space="preserve">
      10) өндіру кезеңінде өңірдің әлеуметтік-экономикалық дамуына және оның инфрақұрылымын дамытуға арналған шығыстары бойынша жер қойнауын пайдаланушының міндеттемелері; </w:t>
      </w:r>
    </w:p>
    <w:p>
      <w:pPr>
        <w:spacing w:after="0"/>
        <w:ind w:left="0"/>
        <w:jc w:val="both"/>
      </w:pPr>
      <w:r>
        <w:rPr>
          <w:rFonts w:ascii="Times New Roman"/>
          <w:b w:val="false"/>
          <w:i w:val="false"/>
          <w:color w:val="000000"/>
          <w:sz w:val="28"/>
        </w:rPr>
        <w:t xml:space="preserve">
      11) осы Кодекс келісімшарттық міндеттемелерге жатқызатын көмірсутектерді барлау және өндіру бойынша негізгі жобалау құжаттары көрсеткіштерінің бұзылуын қоса алғанда, келісімшарттық міндеттемелердің бұзылғаны үшін жер қойнауын пайдаланушының жауапкершілігі; </w:t>
      </w:r>
    </w:p>
    <w:p>
      <w:pPr>
        <w:spacing w:after="0"/>
        <w:ind w:left="0"/>
        <w:jc w:val="both"/>
      </w:pPr>
      <w:r>
        <w:rPr>
          <w:rFonts w:ascii="Times New Roman"/>
          <w:b w:val="false"/>
          <w:i w:val="false"/>
          <w:color w:val="000000"/>
          <w:sz w:val="28"/>
        </w:rPr>
        <w:t xml:space="preserve">
      12) жер қойнауы пайдалануға берілген өзге де шарттар жатады. </w:t>
      </w:r>
    </w:p>
    <w:p>
      <w:pPr>
        <w:spacing w:after="0"/>
        <w:ind w:left="0"/>
        <w:jc w:val="both"/>
      </w:pPr>
      <w:r>
        <w:rPr>
          <w:rFonts w:ascii="Times New Roman"/>
          <w:b w:val="false"/>
          <w:i w:val="false"/>
          <w:color w:val="000000"/>
          <w:sz w:val="28"/>
        </w:rPr>
        <w:t xml:space="preserve">
      3. Жер қойнауын пайдалануға арналған келісімшарт бұрын тоқтатылған және көмірсутектер саласындағы ұлттық компаниямен сенімгерлік басқару шарты жасалған жер қойнауы учаскесіне келісімшарт жасалған жағдайда, жасалған келісімшарт жаңа жер қойнауын пайдаланушының: </w:t>
      </w:r>
    </w:p>
    <w:p>
      <w:pPr>
        <w:spacing w:after="0"/>
        <w:ind w:left="0"/>
        <w:jc w:val="both"/>
      </w:pPr>
      <w:r>
        <w:rPr>
          <w:rFonts w:ascii="Times New Roman"/>
          <w:b w:val="false"/>
          <w:i w:val="false"/>
          <w:color w:val="000000"/>
          <w:sz w:val="28"/>
        </w:rPr>
        <w:t xml:space="preserve">
      1) бұрынғы жер қойнауын пайдаланушыға осы Кодекстің 116-бабының 19-тармағына сәйкес берілген мүліктің құнын өтеу мөлшері мен мерзімі бойынша; </w:t>
      </w:r>
    </w:p>
    <w:p>
      <w:pPr>
        <w:spacing w:after="0"/>
        <w:ind w:left="0"/>
        <w:jc w:val="both"/>
      </w:pPr>
      <w:r>
        <w:rPr>
          <w:rFonts w:ascii="Times New Roman"/>
          <w:b w:val="false"/>
          <w:i w:val="false"/>
          <w:color w:val="000000"/>
          <w:sz w:val="28"/>
        </w:rPr>
        <w:t>
      2) осы Кодексте көзделген жағдайларды қоспағанда, сенімгерлік басқару шартына сәйкес сенімгерлік басқарушыға жұмсалған шығындарды өтеу, сондай-ақ оған сыйақыны төлеу мөлшері мен мерзімдері бойынша міндеттемелерін қамтуға тиіс.</w:t>
      </w:r>
    </w:p>
    <w:p>
      <w:pPr>
        <w:spacing w:after="0"/>
        <w:ind w:left="0"/>
        <w:jc w:val="both"/>
      </w:pPr>
      <w:r>
        <w:rPr>
          <w:rFonts w:ascii="Times New Roman"/>
          <w:b w:val="false"/>
          <w:i w:val="false"/>
          <w:color w:val="000000"/>
          <w:sz w:val="28"/>
        </w:rPr>
        <w:t xml:space="preserve">
      4. Көмірсутектерді барлауға және өндіруге арналған келісімшарттың қолданылу мерзімі онда дәйекті түрде бекітілген барлау кезеңімен, дайындық кезеңімен (қажет болғанда) және өндіру кезеңімен айқындалады. </w:t>
      </w:r>
    </w:p>
    <w:p>
      <w:pPr>
        <w:spacing w:after="0"/>
        <w:ind w:left="0"/>
        <w:jc w:val="both"/>
      </w:pPr>
      <w:r>
        <w:rPr>
          <w:rFonts w:ascii="Times New Roman"/>
          <w:b w:val="false"/>
          <w:i w:val="false"/>
          <w:color w:val="000000"/>
          <w:sz w:val="28"/>
        </w:rPr>
        <w:t xml:space="preserve">
      Көмірсутектерді өндіруге арналған келісімшарттың қолданылу мерзімі онда дәйекті түрде белгіленген дайындық кезеңімен және өндіру кезеңімен айқындалады. </w:t>
      </w:r>
    </w:p>
    <w:p>
      <w:pPr>
        <w:spacing w:after="0"/>
        <w:ind w:left="0"/>
        <w:jc w:val="both"/>
      </w:pPr>
      <w:r>
        <w:rPr>
          <w:rFonts w:ascii="Times New Roman"/>
          <w:b w:val="false"/>
          <w:i w:val="false"/>
          <w:color w:val="000000"/>
          <w:sz w:val="28"/>
        </w:rPr>
        <w:t xml:space="preserve">
      Уран өндіруге арналған келісімшарттың қолданылу мерзімі онда дәйекті түрде бекітілген тәжірибелік-өнеркәсіптік өндіру кезеңімен және өндіру кезеңімен айқындалады. </w:t>
      </w:r>
    </w:p>
    <w:p>
      <w:pPr>
        <w:spacing w:after="0"/>
        <w:ind w:left="0"/>
        <w:jc w:val="both"/>
      </w:pPr>
      <w:r>
        <w:rPr>
          <w:rFonts w:ascii="Times New Roman"/>
          <w:b w:val="false"/>
          <w:i w:val="false"/>
          <w:color w:val="000000"/>
          <w:sz w:val="28"/>
        </w:rPr>
        <w:t xml:space="preserve">
      5. Барлауға және өндіруге арналған келісімшарттың немесе өндіруге арналған келісімшарттың қолданылу мерзімін құзыретті орган еңсерілмейтін күш мән-жайларының қолданылу мерзіміне, егер жер қойнауын пайдаланушы Қазақстан Республикасының заңнамасына сәйкес осындай мән-жайлар туралы куәлікті ұсынатын болса, ұзартады. </w:t>
      </w:r>
    </w:p>
    <w:p>
      <w:pPr>
        <w:spacing w:after="0"/>
        <w:ind w:left="0"/>
        <w:jc w:val="both"/>
      </w:pPr>
      <w:r>
        <w:rPr>
          <w:rFonts w:ascii="Times New Roman"/>
          <w:b w:val="false"/>
          <w:i w:val="false"/>
          <w:color w:val="000000"/>
          <w:sz w:val="28"/>
        </w:rPr>
        <w:t>
      6. Келісімшарт мемлекеттік және орыс тілдерінде жасалады. Келісімшарт тараптарының келісімі бойынша келісімшарттың мәтіні өзге тілге де аударылуы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38-бап. </w:t>
      </w:r>
      <w:r>
        <w:rPr>
          <w:rFonts w:ascii="Times New Roman"/>
          <w:b/>
          <w:i w:val="false"/>
          <w:color w:val="000000"/>
          <w:sz w:val="28"/>
        </w:rPr>
        <w:t>Жер қойнауын пайдалануға арналған келісімшартқа өзгерістер мен толықтырулар енгізу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Жер қойнауын пайдалануға арналған келісімшартқа өзгерістер мен толықтырулар енгізу тараптардың келісімшартқа толықтырулар жасауы арқылы жүргізіледі. </w:t>
      </w:r>
    </w:p>
    <w:p>
      <w:pPr>
        <w:spacing w:after="0"/>
        <w:ind w:left="0"/>
        <w:jc w:val="both"/>
      </w:pPr>
      <w:r>
        <w:rPr>
          <w:rFonts w:ascii="Times New Roman"/>
          <w:b w:val="false"/>
          <w:i w:val="false"/>
          <w:color w:val="000000"/>
          <w:sz w:val="28"/>
        </w:rPr>
        <w:t xml:space="preserve">
      2. Келісімшартқа толықтыру мынадай: </w:t>
      </w:r>
    </w:p>
    <w:p>
      <w:pPr>
        <w:spacing w:after="0"/>
        <w:ind w:left="0"/>
        <w:jc w:val="both"/>
      </w:pPr>
      <w:r>
        <w:rPr>
          <w:rFonts w:ascii="Times New Roman"/>
          <w:b w:val="false"/>
          <w:i w:val="false"/>
          <w:color w:val="000000"/>
          <w:sz w:val="28"/>
        </w:rPr>
        <w:t xml:space="preserve">
      1) жер қойнауын пайдаланушы туралы мәліметтер өзгерген (заңды тұлғаның атауы, жеке тұлғаның тегі, аты және әкесінің аты (болған жағдайда), заңды мекенжайы (тұрғылықты жері) банк деректемелері); </w:t>
      </w:r>
    </w:p>
    <w:p>
      <w:pPr>
        <w:spacing w:after="0"/>
        <w:ind w:left="0"/>
        <w:jc w:val="both"/>
      </w:pPr>
      <w:r>
        <w:rPr>
          <w:rFonts w:ascii="Times New Roman"/>
          <w:b w:val="false"/>
          <w:i w:val="false"/>
          <w:color w:val="000000"/>
          <w:sz w:val="28"/>
        </w:rPr>
        <w:t xml:space="preserve">
      2) құзыретті орган туралы мәліметтер өзгерген; </w:t>
      </w:r>
    </w:p>
    <w:p>
      <w:pPr>
        <w:spacing w:after="0"/>
        <w:ind w:left="0"/>
        <w:jc w:val="both"/>
      </w:pPr>
      <w:r>
        <w:rPr>
          <w:rFonts w:ascii="Times New Roman"/>
          <w:b w:val="false"/>
          <w:i w:val="false"/>
          <w:color w:val="000000"/>
          <w:sz w:val="28"/>
        </w:rPr>
        <w:t xml:space="preserve">
      3) жер қойнауын пайдалану құқығы және (немесе) жер қойнауын пайдалану құқығындағы үлес ауысқан; </w:t>
      </w:r>
    </w:p>
    <w:p>
      <w:pPr>
        <w:spacing w:after="0"/>
        <w:ind w:left="0"/>
        <w:jc w:val="both"/>
      </w:pPr>
      <w:r>
        <w:rPr>
          <w:rFonts w:ascii="Times New Roman"/>
          <w:b w:val="false"/>
          <w:i w:val="false"/>
          <w:color w:val="000000"/>
          <w:sz w:val="28"/>
        </w:rPr>
        <w:t>
      4) өндіру учаскесі (учаскелері) және дайындық кезеңі (дайындық кезеңдері) бекітілген жағдай;</w:t>
      </w:r>
    </w:p>
    <w:p>
      <w:pPr>
        <w:spacing w:after="0"/>
        <w:ind w:left="0"/>
        <w:jc w:val="both"/>
      </w:pPr>
      <w:r>
        <w:rPr>
          <w:rFonts w:ascii="Times New Roman"/>
          <w:b w:val="false"/>
          <w:i w:val="false"/>
          <w:color w:val="000000"/>
          <w:sz w:val="28"/>
        </w:rPr>
        <w:t xml:space="preserve">
      5) өндіру учаскесі (учаскелері) және кезеңін (кезеңдерін) немесе өндіру кезеңін (кезеңдерін) бекіткен; </w:t>
      </w:r>
    </w:p>
    <w:p>
      <w:pPr>
        <w:spacing w:after="0"/>
        <w:ind w:left="0"/>
        <w:jc w:val="both"/>
      </w:pPr>
      <w:r>
        <w:rPr>
          <w:rFonts w:ascii="Times New Roman"/>
          <w:b w:val="false"/>
          <w:i w:val="false"/>
          <w:color w:val="000000"/>
          <w:sz w:val="28"/>
        </w:rPr>
        <w:t xml:space="preserve">
      6) барлау немесе өндіру кезеңін (кезеңдерін) ұзартқан; </w:t>
      </w:r>
    </w:p>
    <w:p>
      <w:pPr>
        <w:spacing w:after="0"/>
        <w:ind w:left="0"/>
        <w:jc w:val="both"/>
      </w:pPr>
      <w:r>
        <w:rPr>
          <w:rFonts w:ascii="Times New Roman"/>
          <w:b w:val="false"/>
          <w:i w:val="false"/>
          <w:color w:val="000000"/>
          <w:sz w:val="28"/>
        </w:rPr>
        <w:t xml:space="preserve">
      7) жер қойнауы учаскесін (учаскелерін) кеңейту немесе азайту; </w:t>
      </w:r>
    </w:p>
    <w:p>
      <w:pPr>
        <w:spacing w:after="0"/>
        <w:ind w:left="0"/>
        <w:jc w:val="both"/>
      </w:pPr>
      <w:r>
        <w:rPr>
          <w:rFonts w:ascii="Times New Roman"/>
          <w:b w:val="false"/>
          <w:i w:val="false"/>
          <w:color w:val="000000"/>
          <w:sz w:val="28"/>
        </w:rPr>
        <w:t xml:space="preserve">
      8) жер қойнауы учаскесі (учаскелері) бөлінген; </w:t>
      </w:r>
    </w:p>
    <w:p>
      <w:pPr>
        <w:spacing w:after="0"/>
        <w:ind w:left="0"/>
        <w:jc w:val="both"/>
      </w:pPr>
      <w:r>
        <w:rPr>
          <w:rFonts w:ascii="Times New Roman"/>
          <w:b w:val="false"/>
          <w:i w:val="false"/>
          <w:color w:val="000000"/>
          <w:sz w:val="28"/>
        </w:rPr>
        <w:t xml:space="preserve">
      9) стратегиялық жер қойнауы учаскелеріне қатысты – ұлттық қауіпсіздікке қауіп-қатер туғызатын Қазақстан Республикасының экономикалық мүдделері өзгерген жағдайларда жүргізіледі. </w:t>
      </w:r>
    </w:p>
    <w:p>
      <w:pPr>
        <w:spacing w:after="0"/>
        <w:ind w:left="0"/>
        <w:jc w:val="both"/>
      </w:pPr>
      <w:r>
        <w:rPr>
          <w:rFonts w:ascii="Times New Roman"/>
          <w:b w:val="false"/>
          <w:i w:val="false"/>
          <w:color w:val="000000"/>
          <w:sz w:val="28"/>
        </w:rPr>
        <w:t xml:space="preserve">
      3. Осы баптың 2-тармағының 1) тармақшасында көзделген жағдайда келісімшартқа толықтыру жасасу жер қойнауын пайдаланушының өтініші бойынша жасалады, ол: </w:t>
      </w:r>
    </w:p>
    <w:p>
      <w:pPr>
        <w:spacing w:after="0"/>
        <w:ind w:left="0"/>
        <w:jc w:val="both"/>
      </w:pPr>
      <w:r>
        <w:rPr>
          <w:rFonts w:ascii="Times New Roman"/>
          <w:b w:val="false"/>
          <w:i w:val="false"/>
          <w:color w:val="000000"/>
          <w:sz w:val="28"/>
        </w:rPr>
        <w:t xml:space="preserve">
      1) жер қойнауын пайдаланушының атауын; </w:t>
      </w:r>
    </w:p>
    <w:p>
      <w:pPr>
        <w:spacing w:after="0"/>
        <w:ind w:left="0"/>
        <w:jc w:val="both"/>
      </w:pPr>
      <w:r>
        <w:rPr>
          <w:rFonts w:ascii="Times New Roman"/>
          <w:b w:val="false"/>
          <w:i w:val="false"/>
          <w:color w:val="000000"/>
          <w:sz w:val="28"/>
        </w:rPr>
        <w:t xml:space="preserve">
      2) жер қойнауын пайдалануға арналған келісімшартты тіркеу нөмірі мен күнін; </w:t>
      </w:r>
    </w:p>
    <w:p>
      <w:pPr>
        <w:spacing w:after="0"/>
        <w:ind w:left="0"/>
        <w:jc w:val="both"/>
      </w:pPr>
      <w:r>
        <w:rPr>
          <w:rFonts w:ascii="Times New Roman"/>
          <w:b w:val="false"/>
          <w:i w:val="false"/>
          <w:color w:val="000000"/>
          <w:sz w:val="28"/>
        </w:rPr>
        <w:t xml:space="preserve">
      3) жер қойнауын пайдаланушы туралы өзгертілетін мәліметке нұсқауды қамтуға тиіс. </w:t>
      </w:r>
    </w:p>
    <w:p>
      <w:pPr>
        <w:spacing w:after="0"/>
        <w:ind w:left="0"/>
        <w:jc w:val="both"/>
      </w:pPr>
      <w:r>
        <w:rPr>
          <w:rFonts w:ascii="Times New Roman"/>
          <w:b w:val="false"/>
          <w:i w:val="false"/>
          <w:color w:val="000000"/>
          <w:sz w:val="28"/>
        </w:rPr>
        <w:t>
      4. Өтінішке қосымша:</w:t>
      </w:r>
    </w:p>
    <w:p>
      <w:pPr>
        <w:spacing w:after="0"/>
        <w:ind w:left="0"/>
        <w:jc w:val="both"/>
      </w:pPr>
      <w:r>
        <w:rPr>
          <w:rFonts w:ascii="Times New Roman"/>
          <w:b w:val="false"/>
          <w:i w:val="false"/>
          <w:color w:val="000000"/>
          <w:sz w:val="28"/>
        </w:rPr>
        <w:t xml:space="preserve">
      1) жер қойнауын пайдаланушы туралы мәліметке өзгерістер енгізу қажеттігін растайтын құжаттар; </w:t>
      </w:r>
    </w:p>
    <w:p>
      <w:pPr>
        <w:spacing w:after="0"/>
        <w:ind w:left="0"/>
        <w:jc w:val="both"/>
      </w:pPr>
      <w:r>
        <w:rPr>
          <w:rFonts w:ascii="Times New Roman"/>
          <w:b w:val="false"/>
          <w:i w:val="false"/>
          <w:color w:val="000000"/>
          <w:sz w:val="28"/>
        </w:rPr>
        <w:t xml:space="preserve">
      2) жер қойнауын пайдаланушы туралы мәліметке өзгерістер енгізуді көздейтін жер қойнауын пайдаланушы қол қойған келісімшартқа толықтыру қоса беріледі. </w:t>
      </w:r>
    </w:p>
    <w:p>
      <w:pPr>
        <w:spacing w:after="0"/>
        <w:ind w:left="0"/>
        <w:jc w:val="both"/>
      </w:pPr>
      <w:r>
        <w:rPr>
          <w:rFonts w:ascii="Times New Roman"/>
          <w:b w:val="false"/>
          <w:i w:val="false"/>
          <w:color w:val="000000"/>
          <w:sz w:val="28"/>
        </w:rPr>
        <w:t xml:space="preserve">
      5. Өтініш құзыретті органға түскен күннен бастап жиырма жұмыс күні ішінде қаралуға тиіс. Өтінішті қарау нәтижелері бойынша құзыретті оран өтініш берушімен келісімшартқа толықтыру жасасады және өтініш берушіге оның бір данасын жібереді немесе толықтыру жасасудан бас тартады. </w:t>
      </w:r>
    </w:p>
    <w:p>
      <w:pPr>
        <w:spacing w:after="0"/>
        <w:ind w:left="0"/>
        <w:jc w:val="both"/>
      </w:pPr>
      <w:r>
        <w:rPr>
          <w:rFonts w:ascii="Times New Roman"/>
          <w:b w:val="false"/>
          <w:i w:val="false"/>
          <w:color w:val="000000"/>
          <w:sz w:val="28"/>
        </w:rPr>
        <w:t xml:space="preserve">
      6. Құзыретті орган, егер өтініш осы Кодексте белгіленген талаптарға сәйкес келмеген жағдайда толықтыру жасаудан бас тартады. </w:t>
      </w:r>
    </w:p>
    <w:p>
      <w:pPr>
        <w:spacing w:after="0"/>
        <w:ind w:left="0"/>
        <w:jc w:val="both"/>
      </w:pPr>
      <w:r>
        <w:rPr>
          <w:rFonts w:ascii="Times New Roman"/>
          <w:b w:val="false"/>
          <w:i w:val="false"/>
          <w:color w:val="000000"/>
          <w:sz w:val="28"/>
        </w:rPr>
        <w:t xml:space="preserve">
      Құзыретті органның толықтыру жасаудан бас тартуы жер қойнауын пайдаланушыны қайта өтініш беру құқығынан айырмайды. </w:t>
      </w:r>
    </w:p>
    <w:p>
      <w:pPr>
        <w:spacing w:after="0"/>
        <w:ind w:left="0"/>
        <w:jc w:val="both"/>
      </w:pPr>
      <w:r>
        <w:rPr>
          <w:rFonts w:ascii="Times New Roman"/>
          <w:b w:val="false"/>
          <w:i w:val="false"/>
          <w:color w:val="000000"/>
          <w:sz w:val="28"/>
        </w:rPr>
        <w:t xml:space="preserve">
      7. Келісімшартқа, осы баптың 2-тармағының 2) тармақшасында көзделген жағдайда, толықтыру жасау құзыретті органның бастамасы бойынша жүргізіледі. </w:t>
      </w:r>
    </w:p>
    <w:p>
      <w:pPr>
        <w:spacing w:after="0"/>
        <w:ind w:left="0"/>
        <w:jc w:val="both"/>
      </w:pPr>
      <w:r>
        <w:rPr>
          <w:rFonts w:ascii="Times New Roman"/>
          <w:b w:val="false"/>
          <w:i w:val="false"/>
          <w:color w:val="000000"/>
          <w:sz w:val="28"/>
        </w:rPr>
        <w:t>
      8. Келісімшартқа, осы баптың 2) тармағының 3)-9) тармақшаларында көзделген жағдайларда, толықтыру жасау осы Кодекстің жекелеген ережелеріне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w:t>
      </w:r>
      <w:r>
        <w:rPr>
          <w:rFonts w:ascii="Times New Roman"/>
          <w:b/>
          <w:i w:val="false"/>
          <w:color w:val="000000"/>
          <w:sz w:val="28"/>
        </w:rPr>
        <w:t>Жер қойнауын пайдалануға арналған келісімшарттың қолданылуын тоқтату</w:t>
      </w:r>
    </w:p>
    <w:p>
      <w:pPr>
        <w:spacing w:after="0"/>
        <w:ind w:left="0"/>
        <w:jc w:val="both"/>
      </w:pPr>
      <w:r>
        <w:rPr>
          <w:rFonts w:ascii="Times New Roman"/>
          <w:b w:val="false"/>
          <w:i w:val="false"/>
          <w:color w:val="000000"/>
          <w:sz w:val="28"/>
        </w:rPr>
        <w:t>
      1. Жер қойнауын пайдалануға арналған келісімшарттың қолданылуы мынадай:</w:t>
      </w:r>
    </w:p>
    <w:p>
      <w:pPr>
        <w:spacing w:after="0"/>
        <w:ind w:left="0"/>
        <w:jc w:val="both"/>
      </w:pPr>
      <w:r>
        <w:rPr>
          <w:rFonts w:ascii="Times New Roman"/>
          <w:b w:val="false"/>
          <w:i w:val="false"/>
          <w:color w:val="000000"/>
          <w:sz w:val="28"/>
        </w:rPr>
        <w:t xml:space="preserve">
      1) жасалған мерзімі өткен, оның ішінде мынадай: </w:t>
      </w:r>
    </w:p>
    <w:p>
      <w:pPr>
        <w:spacing w:after="0"/>
        <w:ind w:left="0"/>
        <w:jc w:val="both"/>
      </w:pPr>
      <w:r>
        <w:rPr>
          <w:rFonts w:ascii="Times New Roman"/>
          <w:b w:val="false"/>
          <w:i w:val="false"/>
          <w:color w:val="000000"/>
          <w:sz w:val="28"/>
        </w:rPr>
        <w:t xml:space="preserve">
      барлау кезеңі аяқталғанға дейін дайындық кезеңін немесе өндіру кезеңін бекітуді көздейтін келісімшартқа толықтыру жасалмаған; </w:t>
      </w:r>
    </w:p>
    <w:p>
      <w:pPr>
        <w:spacing w:after="0"/>
        <w:ind w:left="0"/>
        <w:jc w:val="both"/>
      </w:pPr>
      <w:r>
        <w:rPr>
          <w:rFonts w:ascii="Times New Roman"/>
          <w:b w:val="false"/>
          <w:i w:val="false"/>
          <w:color w:val="000000"/>
          <w:sz w:val="28"/>
        </w:rPr>
        <w:t xml:space="preserve">
      дайындық кезеңі аяқталғанға дейін өндіру кезеңін бекітуді көздейтін келісімшартқа толықтыру жасалмаған; </w:t>
      </w:r>
    </w:p>
    <w:p>
      <w:pPr>
        <w:spacing w:after="0"/>
        <w:ind w:left="0"/>
        <w:jc w:val="both"/>
      </w:pPr>
      <w:r>
        <w:rPr>
          <w:rFonts w:ascii="Times New Roman"/>
          <w:b w:val="false"/>
          <w:i w:val="false"/>
          <w:color w:val="000000"/>
          <w:sz w:val="28"/>
        </w:rPr>
        <w:t xml:space="preserve">
      2) келісімшарт бойынша жер қойнауын пайдалану құқығының жалғыз иесі болып табылатын тұлға қайтыс болған, егер мұндай жер қойнауын пайдалану құқығы азаматтық заңнамаға сәйкес иесіз мүлік деп танылған; </w:t>
      </w:r>
    </w:p>
    <w:p>
      <w:pPr>
        <w:spacing w:after="0"/>
        <w:ind w:left="0"/>
        <w:jc w:val="both"/>
      </w:pPr>
      <w:r>
        <w:rPr>
          <w:rFonts w:ascii="Times New Roman"/>
          <w:b w:val="false"/>
          <w:i w:val="false"/>
          <w:color w:val="000000"/>
          <w:sz w:val="28"/>
        </w:rPr>
        <w:t xml:space="preserve">
      3) жер қойнауын пайдаланушы болып табылатын заңды тұлға таратылған; </w:t>
      </w:r>
    </w:p>
    <w:p>
      <w:pPr>
        <w:spacing w:after="0"/>
        <w:ind w:left="0"/>
        <w:jc w:val="both"/>
      </w:pPr>
      <w:r>
        <w:rPr>
          <w:rFonts w:ascii="Times New Roman"/>
          <w:b w:val="false"/>
          <w:i w:val="false"/>
          <w:color w:val="000000"/>
          <w:sz w:val="28"/>
        </w:rPr>
        <w:t xml:space="preserve">
      4) келісімшарт қолданысын мерзімінен бұрын тоқтатқан немесе оны жарамсыз деп таныған; </w:t>
      </w:r>
    </w:p>
    <w:p>
      <w:pPr>
        <w:spacing w:after="0"/>
        <w:ind w:left="0"/>
        <w:jc w:val="both"/>
      </w:pPr>
      <w:r>
        <w:rPr>
          <w:rFonts w:ascii="Times New Roman"/>
          <w:b w:val="false"/>
          <w:i w:val="false"/>
          <w:color w:val="000000"/>
          <w:sz w:val="28"/>
        </w:rPr>
        <w:t xml:space="preserve">
      5) тараптардың келісімі бойынша келісімшарт бұзылған; </w:t>
      </w:r>
    </w:p>
    <w:p>
      <w:pPr>
        <w:spacing w:after="0"/>
        <w:ind w:left="0"/>
        <w:jc w:val="both"/>
      </w:pPr>
      <w:r>
        <w:rPr>
          <w:rFonts w:ascii="Times New Roman"/>
          <w:b w:val="false"/>
          <w:i w:val="false"/>
          <w:color w:val="000000"/>
          <w:sz w:val="28"/>
        </w:rPr>
        <w:t>
      6) Қазақстан Республикасының Үкіметі осы Кодекстің ережелеріне сәйкес жер қойнауы учаскесін пайдалануға тыйым салу туралы шешімді қабылдаған;</w:t>
      </w:r>
    </w:p>
    <w:p>
      <w:pPr>
        <w:spacing w:after="0"/>
        <w:ind w:left="0"/>
        <w:jc w:val="both"/>
      </w:pPr>
      <w:r>
        <w:rPr>
          <w:rFonts w:ascii="Times New Roman"/>
          <w:b w:val="false"/>
          <w:i w:val="false"/>
          <w:color w:val="000000"/>
          <w:sz w:val="28"/>
        </w:rPr>
        <w:t xml:space="preserve">
      7) жер қойнауын пайдаланушы келісімшарт жасалған барлық жер қойнауы учаскесінен (барлық учаскелерден) бас тартқан жағдайларда тоқтатылады. </w:t>
      </w:r>
    </w:p>
    <w:p>
      <w:pPr>
        <w:spacing w:after="0"/>
        <w:ind w:left="0"/>
        <w:jc w:val="both"/>
      </w:pPr>
      <w:r>
        <w:rPr>
          <w:rFonts w:ascii="Times New Roman"/>
          <w:b w:val="false"/>
          <w:i w:val="false"/>
          <w:color w:val="000000"/>
          <w:sz w:val="28"/>
        </w:rPr>
        <w:t>
      2. Құзыретті орган осы Кодексте көзделген негіздер бойынша жер қойнауын пайдалануға арналған келісімшарттың қолданысын мерзімінен бұрын тоқтатуға құқылы.</w:t>
      </w:r>
    </w:p>
    <w:p>
      <w:pPr>
        <w:spacing w:after="0"/>
        <w:ind w:left="0"/>
        <w:jc w:val="left"/>
      </w:pPr>
      <w:r>
        <w:rPr>
          <w:rFonts w:ascii="Times New Roman"/>
          <w:b/>
          <w:i w:val="false"/>
          <w:color w:val="000000"/>
        </w:rPr>
        <w:t xml:space="preserve"> 5-тарау. Жер қойнауын пайдалану құқығының ауысуы, жер қойнауын пайдалану құқығы және жер қойнауын пайдалану құқығымен байланысты объектілер айналымына мемлекеттік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40-бап Жер қойнауын пайдалану құқығының ауысуы</w:t>
      </w:r>
    </w:p>
    <w:p>
      <w:pPr>
        <w:spacing w:after="0"/>
        <w:ind w:left="0"/>
        <w:jc w:val="both"/>
      </w:pPr>
      <w:r>
        <w:rPr>
          <w:rFonts w:ascii="Times New Roman"/>
          <w:b w:val="false"/>
          <w:i w:val="false"/>
          <w:color w:val="000000"/>
          <w:sz w:val="28"/>
        </w:rPr>
        <w:t xml:space="preserve">
      1. Жер қойнауын пайдалану құқығының (жер қойнауын пайдалану құқығындағы үлестің) ауысуы жер қойнауын пайдалану құқығын (жер қойнауын пайдалану құқығындағы үлесті) азаматтық-құқықтық мәмілелер негізінде не Қазақстан Республикасының заңнамалық актілерінде көзделген өзге де жағдайларда басқа тұлғаға берген жағдайда жүзеге асырылады. </w:t>
      </w:r>
    </w:p>
    <w:p>
      <w:pPr>
        <w:spacing w:after="0"/>
        <w:ind w:left="0"/>
        <w:jc w:val="both"/>
      </w:pPr>
      <w:r>
        <w:rPr>
          <w:rFonts w:ascii="Times New Roman"/>
          <w:b w:val="false"/>
          <w:i w:val="false"/>
          <w:color w:val="000000"/>
          <w:sz w:val="28"/>
        </w:rPr>
        <w:t xml:space="preserve">
      2. Жер қойнауын пайдалану құқығының (жер қойнауын пайдалану құқығындағы үлестің) ауысуына: </w:t>
      </w:r>
    </w:p>
    <w:p>
      <w:pPr>
        <w:spacing w:after="0"/>
        <w:ind w:left="0"/>
        <w:jc w:val="both"/>
      </w:pPr>
      <w:r>
        <w:rPr>
          <w:rFonts w:ascii="Times New Roman"/>
          <w:b w:val="false"/>
          <w:i w:val="false"/>
          <w:color w:val="000000"/>
          <w:sz w:val="28"/>
        </w:rPr>
        <w:t xml:space="preserve">
      1) қатты пайдалы қазбаларды барлауға арналған лицензия бойынша, ол бірінші жыл қолданылғанда; </w:t>
      </w:r>
    </w:p>
    <w:p>
      <w:pPr>
        <w:spacing w:after="0"/>
        <w:ind w:left="0"/>
        <w:jc w:val="both"/>
      </w:pPr>
      <w:r>
        <w:rPr>
          <w:rFonts w:ascii="Times New Roman"/>
          <w:b w:val="false"/>
          <w:i w:val="false"/>
          <w:color w:val="000000"/>
          <w:sz w:val="28"/>
        </w:rPr>
        <w:t xml:space="preserve">
      2) геологиялық зерделеуге арналған лицензия бойынша; </w:t>
      </w:r>
    </w:p>
    <w:p>
      <w:pPr>
        <w:spacing w:after="0"/>
        <w:ind w:left="0"/>
        <w:jc w:val="both"/>
      </w:pPr>
      <w:r>
        <w:rPr>
          <w:rFonts w:ascii="Times New Roman"/>
          <w:b w:val="false"/>
          <w:i w:val="false"/>
          <w:color w:val="000000"/>
          <w:sz w:val="28"/>
        </w:rPr>
        <w:t>
      3) старательдікке арналған лицензия бойынша тыйым салынады.</w:t>
      </w:r>
    </w:p>
    <w:p>
      <w:pPr>
        <w:spacing w:after="0"/>
        <w:ind w:left="0"/>
        <w:jc w:val="both"/>
      </w:pPr>
      <w:r>
        <w:rPr>
          <w:rFonts w:ascii="Times New Roman"/>
          <w:b w:val="false"/>
          <w:i w:val="false"/>
          <w:color w:val="000000"/>
          <w:sz w:val="28"/>
        </w:rPr>
        <w:t xml:space="preserve">
      3. Жер қойнауын пайдалану құқығының (жер қойнауын пайдалану құқығындағы үлестің) ауысуы жер қойнауын пайдалануға арналған лицензияны қайта ресімдеу арқылы немесе тиісінше, жер қойнауын пайдалануға арналған келісімшартқа өзгерістер енгізу арқылы жүргізіледі. </w:t>
      </w:r>
    </w:p>
    <w:p>
      <w:pPr>
        <w:spacing w:after="0"/>
        <w:ind w:left="0"/>
        <w:jc w:val="both"/>
      </w:pPr>
      <w:r>
        <w:rPr>
          <w:rFonts w:ascii="Times New Roman"/>
          <w:b w:val="false"/>
          <w:i w:val="false"/>
          <w:color w:val="000000"/>
          <w:sz w:val="28"/>
        </w:rPr>
        <w:t xml:space="preserve">
      Жер қойнауын пайдалануға арналған лицензияны қайта ресімдеу немесе жер қойнауын пайдалануға арналған келісімшартқа өзгерістер енгізу үшін жер қойнауын пайдалану құқығын сатып алушы жер қойнауын пайдалануға арналған лицензияны берген немесе жер қойнауын пайдалануға арналған келісімшарт жасасқан мемлекеттік органға өтінішпен жүгінеді.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1) оның негізінде жер қойнауын пайдалану құқығы сатып алынатын құжаттың түпнұсқасы; </w:t>
      </w:r>
    </w:p>
    <w:p>
      <w:pPr>
        <w:spacing w:after="0"/>
        <w:ind w:left="0"/>
        <w:jc w:val="both"/>
      </w:pPr>
      <w:r>
        <w:rPr>
          <w:rFonts w:ascii="Times New Roman"/>
          <w:b w:val="false"/>
          <w:i w:val="false"/>
          <w:color w:val="000000"/>
          <w:sz w:val="28"/>
        </w:rPr>
        <w:t xml:space="preserve">
      2) жер қойнауын пайдалану құқығын сатып алушы туралы мәліметтерді растайтын құжаттар; </w:t>
      </w:r>
    </w:p>
    <w:p>
      <w:pPr>
        <w:spacing w:after="0"/>
        <w:ind w:left="0"/>
        <w:jc w:val="both"/>
      </w:pPr>
      <w:r>
        <w:rPr>
          <w:rFonts w:ascii="Times New Roman"/>
          <w:b w:val="false"/>
          <w:i w:val="false"/>
          <w:color w:val="000000"/>
          <w:sz w:val="28"/>
        </w:rPr>
        <w:t xml:space="preserve">
      заңды тұлғалар үшін – өтініш берушінің атауы, оның орналасқан жері, заңды тұлға ретінде мемлекеттік тіркеу туралы мәліметтер (сауда тізілімінен үзінді көшірме немесе өтініш беруші шет мемлекеттің заңнамасы бойынша заңды тұлға болып табылатынын куәландыратын басқа да заңдастырылған құжат), акциялары ұйымдастырылған бағалы қағаздар нарығында, мемлекеттерде, халықаралық ұйымдарда және сатып алушыны тікелей немесе жанама түрде бақылайтын жеке тұлғаларда айналымда болатын заңды тұлғалар туралы мәліметтер; </w:t>
      </w:r>
    </w:p>
    <w:p>
      <w:pPr>
        <w:spacing w:after="0"/>
        <w:ind w:left="0"/>
        <w:jc w:val="both"/>
      </w:pPr>
      <w:r>
        <w:rPr>
          <w:rFonts w:ascii="Times New Roman"/>
          <w:b w:val="false"/>
          <w:i w:val="false"/>
          <w:color w:val="000000"/>
          <w:sz w:val="28"/>
        </w:rPr>
        <w:t xml:space="preserve">
      жеке тұлғалар үшін – өтініш берушінің тегі, аты және әкесінің аты (болған жағдайда), тұрғылықты жері, азаматтығы, өтініш берушінің жеке басын куәландыратын құжаттар туралы мәліметтер; </w:t>
      </w:r>
    </w:p>
    <w:p>
      <w:pPr>
        <w:spacing w:after="0"/>
        <w:ind w:left="0"/>
        <w:jc w:val="both"/>
      </w:pPr>
      <w:r>
        <w:rPr>
          <w:rFonts w:ascii="Times New Roman"/>
          <w:b w:val="false"/>
          <w:i w:val="false"/>
          <w:color w:val="000000"/>
          <w:sz w:val="28"/>
        </w:rPr>
        <w:t xml:space="preserve">
      3) көмірсутектерді барлауға және өндіруге немесе өндіруге, уран өндіруге арналған келісімшарт бойынша не қатты пайдалы қазбаларды барлауға немесе өндіруге арналған лицензия бойынша жер қойнауын пайдалану құқығын алуға үміткер тұлғаларға қойылатын осы Кодекстің талаптарына сатып алушының сәйкестігін растайтын құжаттар қоса беріледі. </w:t>
      </w:r>
    </w:p>
    <w:p>
      <w:pPr>
        <w:spacing w:after="0"/>
        <w:ind w:left="0"/>
        <w:jc w:val="both"/>
      </w:pPr>
      <w:r>
        <w:rPr>
          <w:rFonts w:ascii="Times New Roman"/>
          <w:b w:val="false"/>
          <w:i w:val="false"/>
          <w:color w:val="000000"/>
          <w:sz w:val="28"/>
        </w:rPr>
        <w:t xml:space="preserve">
      Жер қойнауын пайдалануға арналған келісімшартқа өзгерістер енгізілген жағдайда өтінішке жер қойнауын пайдалануға арналған келісімшартқа толықтырулардың өтініш беруші қол қойған жобасы қоса беріледі. </w:t>
      </w:r>
    </w:p>
    <w:p>
      <w:pPr>
        <w:spacing w:after="0"/>
        <w:ind w:left="0"/>
        <w:jc w:val="both"/>
      </w:pPr>
      <w:r>
        <w:rPr>
          <w:rFonts w:ascii="Times New Roman"/>
          <w:b w:val="false"/>
          <w:i w:val="false"/>
          <w:color w:val="000000"/>
          <w:sz w:val="28"/>
        </w:rPr>
        <w:t xml:space="preserve">
      Осы Кодекстің 44-бабына сәйкес берілетін рұқсатпен жер қойнауын пайдалану құқығы сатып алынған жағдайда, сатып алушы туралы мәліметтерді растайтын құжаттардың орнына, сатып алушы, өтінішке көрсетілген рұқсатты беру үшін ол ұсынған мәліметтермен салыстырғанда, өзі туралы мәліметтердің өзгермегені туралы жазбаша растауды қоса беруге құқылы. </w:t>
      </w:r>
    </w:p>
    <w:p>
      <w:pPr>
        <w:spacing w:after="0"/>
        <w:ind w:left="0"/>
        <w:jc w:val="both"/>
      </w:pPr>
      <w:r>
        <w:rPr>
          <w:rFonts w:ascii="Times New Roman"/>
          <w:b w:val="false"/>
          <w:i w:val="false"/>
          <w:color w:val="000000"/>
          <w:sz w:val="28"/>
        </w:rPr>
        <w:t xml:space="preserve">
      Өтініш пен оған қоса берілетін құжаттар мемлекеттік және орыс тілдерінде жасалуға тиіс. Егер өтінішті шетелдік немесе шетелдік заңды тұлға беретін болса, оған қоса берілетін құжаттар, дұрыстығын нотариус куәландырған әрбір құжатқа мемлекеттік немесе орыс тіліндегі аудармасы міндетті түрде қоса беріле отырып, өзге тілде жасалуы мүмкін. </w:t>
      </w:r>
    </w:p>
    <w:p>
      <w:pPr>
        <w:spacing w:after="0"/>
        <w:ind w:left="0"/>
        <w:jc w:val="both"/>
      </w:pPr>
      <w:r>
        <w:rPr>
          <w:rFonts w:ascii="Times New Roman"/>
          <w:b w:val="false"/>
          <w:i w:val="false"/>
          <w:color w:val="000000"/>
          <w:sz w:val="28"/>
        </w:rPr>
        <w:t xml:space="preserve">
      Мемлекеттік орган лицензияны қайта ресімдеуді жүргізеді немесе жер қойнауын пайдалануға арналған келісімшартқа өзгерістер енгізу туралы келісім жасайды не өтініш келіп түскен күннен бастап бес жұмыс күні ішінде қайта ресімдеуге немесе келісімшартқа өзгерістер енгізуге дәлелді бас тартуды береді. </w:t>
      </w:r>
    </w:p>
    <w:p>
      <w:pPr>
        <w:spacing w:after="0"/>
        <w:ind w:left="0"/>
        <w:jc w:val="both"/>
      </w:pPr>
      <w:r>
        <w:rPr>
          <w:rFonts w:ascii="Times New Roman"/>
          <w:b w:val="false"/>
          <w:i w:val="false"/>
          <w:color w:val="000000"/>
          <w:sz w:val="28"/>
        </w:rPr>
        <w:t xml:space="preserve">
      4. Лицензияны қайта ресімдеуден немесе келісімшартқа өзгерістер енгізуден бас тарту мынадай: </w:t>
      </w:r>
    </w:p>
    <w:p>
      <w:pPr>
        <w:spacing w:after="0"/>
        <w:ind w:left="0"/>
        <w:jc w:val="both"/>
      </w:pPr>
      <w:r>
        <w:rPr>
          <w:rFonts w:ascii="Times New Roman"/>
          <w:b w:val="false"/>
          <w:i w:val="false"/>
          <w:color w:val="000000"/>
          <w:sz w:val="28"/>
        </w:rPr>
        <w:t xml:space="preserve">
      1) өтініш осы баптың 2-тармағының талаптарына сәйкес келмеген; </w:t>
      </w:r>
    </w:p>
    <w:p>
      <w:pPr>
        <w:spacing w:after="0"/>
        <w:ind w:left="0"/>
        <w:jc w:val="both"/>
      </w:pPr>
      <w:r>
        <w:rPr>
          <w:rFonts w:ascii="Times New Roman"/>
          <w:b w:val="false"/>
          <w:i w:val="false"/>
          <w:color w:val="000000"/>
          <w:sz w:val="28"/>
        </w:rPr>
        <w:t xml:space="preserve">
      2) жер қойнауын пайдалану құқығының ауысу шарттары берілген рұқсатқа сәйкес келмеген, егер мұндай ауысу осындай рұқсатқа сәйкес жүзеге асырылатын болса; </w:t>
      </w:r>
    </w:p>
    <w:p>
      <w:pPr>
        <w:spacing w:after="0"/>
        <w:ind w:left="0"/>
        <w:jc w:val="both"/>
      </w:pPr>
      <w:r>
        <w:rPr>
          <w:rFonts w:ascii="Times New Roman"/>
          <w:b w:val="false"/>
          <w:i w:val="false"/>
          <w:color w:val="000000"/>
          <w:sz w:val="28"/>
        </w:rPr>
        <w:t xml:space="preserve">
      3) жер қойнауын пайдалану құқығының ауысуына рұқсат болмаған, егер мұндай ауысу осы Кодекске сәйкес талап етілген болса; </w:t>
      </w:r>
    </w:p>
    <w:p>
      <w:pPr>
        <w:spacing w:after="0"/>
        <w:ind w:left="0"/>
        <w:jc w:val="both"/>
      </w:pPr>
      <w:r>
        <w:rPr>
          <w:rFonts w:ascii="Times New Roman"/>
          <w:b w:val="false"/>
          <w:i w:val="false"/>
          <w:color w:val="000000"/>
          <w:sz w:val="28"/>
        </w:rPr>
        <w:t xml:space="preserve">
      4) егер жер қойнауын пайдалану құқығының (жер қойнауын пайдалану құқығындағы үлестің) ауысуы жер қойнауын пайдаланушыға жер қойнауын пайдалану жөніндегі операцияларды немесе салынған әкімшілік жазаларға сәйкес жекелеген жұмыс түрлерін жүргізуге тыйым салынған жер қойнауы учаскесі бойынша жүзеге асырылатын болса; </w:t>
      </w:r>
    </w:p>
    <w:p>
      <w:pPr>
        <w:spacing w:after="0"/>
        <w:ind w:left="0"/>
        <w:jc w:val="both"/>
      </w:pPr>
      <w:r>
        <w:rPr>
          <w:rFonts w:ascii="Times New Roman"/>
          <w:b w:val="false"/>
          <w:i w:val="false"/>
          <w:color w:val="000000"/>
          <w:sz w:val="28"/>
        </w:rPr>
        <w:t xml:space="preserve">
      5) егер жер қойнауын пайдалану құқығына (жер қойнауын пайдалану құқығындағы үлеске) осы Кодекс тыйым салған; </w:t>
      </w:r>
    </w:p>
    <w:p>
      <w:pPr>
        <w:spacing w:after="0"/>
        <w:ind w:left="0"/>
        <w:jc w:val="both"/>
      </w:pPr>
      <w:r>
        <w:rPr>
          <w:rFonts w:ascii="Times New Roman"/>
          <w:b w:val="false"/>
          <w:i w:val="false"/>
          <w:color w:val="000000"/>
          <w:sz w:val="28"/>
        </w:rPr>
        <w:t>
      6) егер жер қойнауын пайдалану құқығының (жер қойнауын пайдалану құқығындағы үлестің) ауысуы Қазақстан Республикасы жасаған халықаралық келісімдердің бұзылуына әкеп соққан жағдайларда шығарылады.</w:t>
      </w:r>
    </w:p>
    <w:p>
      <w:pPr>
        <w:spacing w:after="0"/>
        <w:ind w:left="0"/>
        <w:jc w:val="both"/>
      </w:pPr>
      <w:r>
        <w:rPr>
          <w:rFonts w:ascii="Times New Roman"/>
          <w:b w:val="false"/>
          <w:i w:val="false"/>
          <w:color w:val="000000"/>
          <w:sz w:val="28"/>
        </w:rPr>
        <w:t>
      Өтінішті қарайтын мемлекеттік орган лицензияны қайта ресімдеуден немесе келісімшартқа өзгерістер енгізуден бас тарту туралы бас тарту туралы шешім шығарылған күннен бастап екі жұмыс күні ішінде өтініш берушіні хабардар етеді.</w:t>
      </w:r>
    </w:p>
    <w:p>
      <w:pPr>
        <w:spacing w:after="0"/>
        <w:ind w:left="0"/>
        <w:jc w:val="both"/>
      </w:pPr>
      <w:r>
        <w:rPr>
          <w:rFonts w:ascii="Times New Roman"/>
          <w:b w:val="false"/>
          <w:i w:val="false"/>
          <w:color w:val="000000"/>
          <w:sz w:val="28"/>
        </w:rPr>
        <w:t>
      Лицензияны қайта ресімдеуден немесе келісімшартқа өзгерістер енгізуден бас тартуға сатып алушы хабарлама жарияланған күннен бастап он жұмыс күні ішінде Қазақстан Республикасының заңнамасына сәйкес шағым жасауы мүмкін.</w:t>
      </w:r>
    </w:p>
    <w:p>
      <w:pPr>
        <w:spacing w:after="0"/>
        <w:ind w:left="0"/>
        <w:jc w:val="both"/>
      </w:pPr>
      <w:r>
        <w:rPr>
          <w:rFonts w:ascii="Times New Roman"/>
          <w:b w:val="false"/>
          <w:i w:val="false"/>
          <w:color w:val="000000"/>
          <w:sz w:val="28"/>
        </w:rPr>
        <w:t xml:space="preserve">
      Осы тармақтың 1) тармақшасындағы негіздемелер бойынша лицензияны қайта ресімдеуден немесе келісімшартқа өзгеріс енгізуден бас тарту сатып алушыны лицензияны қайта ресімдеуге немесе келісімшартқа өзгерістер енгізуге өтінішпен қайта жүгіну құқығынан айырмайды. </w:t>
      </w:r>
    </w:p>
    <w:p>
      <w:pPr>
        <w:spacing w:after="0"/>
        <w:ind w:left="0"/>
        <w:jc w:val="both"/>
      </w:pPr>
      <w:r>
        <w:rPr>
          <w:rFonts w:ascii="Times New Roman"/>
          <w:b w:val="false"/>
          <w:i w:val="false"/>
          <w:color w:val="000000"/>
          <w:sz w:val="28"/>
        </w:rPr>
        <w:t>
      Осы тармақтың 2) және 3) тармақшаларындағы негіздемелер бойынша қайта ресімдеуден немесе келісімшартқа өзгерістер енгізуден бас тарту өтініш берушіні жер қойнауын пайдалану құқығының ауысуына рұқсат беруге өтінішпен қайта жүгіну құқығынан айырмайды.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w:t>
      </w:r>
      <w:r>
        <w:rPr>
          <w:rFonts w:ascii="Times New Roman"/>
          <w:b/>
          <w:i w:val="false"/>
          <w:color w:val="000000"/>
          <w:sz w:val="28"/>
        </w:rPr>
        <w:t xml:space="preserve">Жер қойнауын пайдалану құқығымен байланысты объектілер </w:t>
      </w:r>
      <w:r>
        <w:rPr>
          <w:rFonts w:ascii="Times New Roman"/>
          <w:b/>
          <w:i w:val="false"/>
          <w:color w:val="000000"/>
          <w:sz w:val="28"/>
        </w:rPr>
        <w:t>ұғымы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Жер қойнауын пайдалану құқығымен байланысты объектілер қатысу үлестері, жарналары, акциялары мен үлестік қатысудың басқа да құралдары, сондай-ақ меншік құқығын растайтын не акцияларға, үлестерге, жарналарға және қорғаныс және ұлттық қауіпсіздік қажеттіліктеріне арналған жерлер аумағының шегінде орналасқан, сондай-ақ көмірсутектерді барлауға және өндіруге немесе өндіруге арналған келісімшарт бойынша, уран өндіруге арналған келісімшарт бойынша, ірі кен орнын қамтитын жер қойнауы учаскесінде қатты пайдалы қазбаларды өндіруге арналған лицензия бойынша жер қойнауы учаскесінде жер қойнауын пайдалану құқығына ие заңды тұлғадағы үлестік қатысудың басқа да нысандарына айырбасталатын бағалы қағаздар болып табылады. </w:t>
      </w:r>
    </w:p>
    <w:p>
      <w:pPr>
        <w:spacing w:after="0"/>
        <w:ind w:left="0"/>
        <w:jc w:val="both"/>
      </w:pPr>
      <w:r>
        <w:rPr>
          <w:rFonts w:ascii="Times New Roman"/>
          <w:b w:val="false"/>
          <w:i w:val="false"/>
          <w:color w:val="000000"/>
          <w:sz w:val="28"/>
        </w:rPr>
        <w:t xml:space="preserve">
      Жер қойнауын пайдалану құқығымен байланысты объектілер деп қатысу үлестері, жарналары, акциялары мен үлестік қатысудың басқа да құралдары, сондай-ақ меншік құқығын растайтын не акцияларға, үлестерге, жарналарға және осы тармақтың бірінші бөлігінде көрсетілген жер қойнауын пайдалану құқығымен байланысты объектіге ие тұлға қабылдайтын шешімді тікелей және (немесе) жанаматүрде анықтау мүмкіндігі бар заңды тұлғадағы немесе өзге де ұйымдағы қатысу үлесінің басқа да нысандары айырбасталатын бағалы қағаздар танылады. </w:t>
      </w:r>
    </w:p>
    <w:p>
      <w:pPr>
        <w:spacing w:after="0"/>
        <w:ind w:left="0"/>
        <w:jc w:val="both"/>
      </w:pPr>
      <w:r>
        <w:rPr>
          <w:rFonts w:ascii="Times New Roman"/>
          <w:b w:val="false"/>
          <w:i w:val="false"/>
          <w:color w:val="000000"/>
          <w:sz w:val="28"/>
        </w:rPr>
        <w:t>
      2. Осы баптың мақсаттары үшін Қазақстан Республикасында ұйымдастырылған бағалы қағаздар нарығындағы және (немесе) шет мемлекеттің аумағында қызметін жүзеге асыратын қор биржасындағы айналымдағы акциялар, қатысу үлестері, жарналар және жер қойнауын пайдалану құқығымен байланысты объектілердің иелері болып табылатын заңды тұлғалардағы және ұйымдардағы үлестік қатысудың басқа да құралдары жер қойнауын пайдалану құқығымен байланысты объектілер болып танылмайды.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w:t>
      </w:r>
      <w:r>
        <w:rPr>
          <w:rFonts w:ascii="Times New Roman"/>
          <w:b/>
          <w:i w:val="false"/>
          <w:color w:val="000000"/>
          <w:sz w:val="28"/>
        </w:rPr>
        <w:t>Жер қойнауын пайдалану құқығымен байланысты объектілердің ауысуы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Жер қойнауын пайдалану құқығымен байланысты объектілердің ауысуы: </w:t>
      </w:r>
    </w:p>
    <w:p>
      <w:pPr>
        <w:spacing w:after="0"/>
        <w:ind w:left="0"/>
        <w:jc w:val="both"/>
      </w:pPr>
      <w:r>
        <w:rPr>
          <w:rFonts w:ascii="Times New Roman"/>
          <w:b w:val="false"/>
          <w:i w:val="false"/>
          <w:color w:val="000000"/>
          <w:sz w:val="28"/>
        </w:rPr>
        <w:t xml:space="preserve">
      1) оларды өтемді не өтеусіз азаматтық-құқықтық мәмілелер негізінде, оның ішінде заңды тұлға таратылған жағдайда иеліктен шығару, сондай-ақ оларды салым ретінде заңды тұлғаның немесе өзге де ұйымның жарғылық капиталына енгізу; </w:t>
      </w:r>
    </w:p>
    <w:p>
      <w:pPr>
        <w:spacing w:after="0"/>
        <w:ind w:left="0"/>
        <w:jc w:val="both"/>
      </w:pPr>
      <w:r>
        <w:rPr>
          <w:rFonts w:ascii="Times New Roman"/>
          <w:b w:val="false"/>
          <w:i w:val="false"/>
          <w:color w:val="000000"/>
          <w:sz w:val="28"/>
        </w:rPr>
        <w:t xml:space="preserve">
      2) жер қойнауын пайдаланумен байланысты объектілерден, оның ішінде кепілге беру кезінде ақы өндіріп алу; </w:t>
      </w:r>
    </w:p>
    <w:p>
      <w:pPr>
        <w:spacing w:after="0"/>
        <w:ind w:left="0"/>
        <w:jc w:val="both"/>
      </w:pPr>
      <w:r>
        <w:rPr>
          <w:rFonts w:ascii="Times New Roman"/>
          <w:b w:val="false"/>
          <w:i w:val="false"/>
          <w:color w:val="000000"/>
          <w:sz w:val="28"/>
        </w:rPr>
        <w:t xml:space="preserve">
      3) үлестердің, жарналардың, акциялардың немесе осы баптың 1-тармағында көзделмеген іс-әрекеттер нәтижесі болып табылатын үлестік қатысудың басқа да құралдарының арақатынасының өзгеруін қоспағанда, жаңа қатысушыны, жарнашыны қабылдау немесе акцияларды орналастыру нәтижесінде жер қойнауын пайдалану құқығымен байланысты объектіге құқықтың туындауы; </w:t>
      </w:r>
    </w:p>
    <w:p>
      <w:pPr>
        <w:spacing w:after="0"/>
        <w:ind w:left="0"/>
        <w:jc w:val="both"/>
      </w:pPr>
      <w:r>
        <w:rPr>
          <w:rFonts w:ascii="Times New Roman"/>
          <w:b w:val="false"/>
          <w:i w:val="false"/>
          <w:color w:val="000000"/>
          <w:sz w:val="28"/>
        </w:rPr>
        <w:t xml:space="preserve">
      4) заңды тұлға қайта құрылған кезде тапсыру актісі немесе бөлу теңгерімі негізінде жер қойнауын пайдаланумен байланысты объектілердің құқықтық мирасқорлық тәртібімен ауысуы; </w:t>
      </w:r>
    </w:p>
    <w:p>
      <w:pPr>
        <w:spacing w:after="0"/>
        <w:ind w:left="0"/>
        <w:jc w:val="both"/>
      </w:pPr>
      <w:r>
        <w:rPr>
          <w:rFonts w:ascii="Times New Roman"/>
          <w:b w:val="false"/>
          <w:i w:val="false"/>
          <w:color w:val="000000"/>
          <w:sz w:val="28"/>
        </w:rPr>
        <w:t xml:space="preserve">
      5) жер қойнауын пайдалану құқығымен байланысты объектілердің мұрагерлік тәртіппен ауысуы; </w:t>
      </w:r>
    </w:p>
    <w:p>
      <w:pPr>
        <w:spacing w:after="0"/>
        <w:ind w:left="0"/>
        <w:jc w:val="both"/>
      </w:pPr>
      <w:r>
        <w:rPr>
          <w:rFonts w:ascii="Times New Roman"/>
          <w:b w:val="false"/>
          <w:i w:val="false"/>
          <w:color w:val="000000"/>
          <w:sz w:val="28"/>
        </w:rPr>
        <w:t xml:space="preserve">
      6) жер қойнауын пайдалану құқығымен байланысты объектілерді ұйымдастырылған бағалы қағаздар нарығында айналымға шығару болып табылады. </w:t>
      </w:r>
    </w:p>
    <w:p>
      <w:pPr>
        <w:spacing w:after="0"/>
        <w:ind w:left="0"/>
        <w:jc w:val="both"/>
      </w:pPr>
      <w:r>
        <w:rPr>
          <w:rFonts w:ascii="Times New Roman"/>
          <w:b w:val="false"/>
          <w:i w:val="false"/>
          <w:color w:val="000000"/>
          <w:sz w:val="28"/>
        </w:rPr>
        <w:t xml:space="preserve">
      Жер қойнауын пайдалану құқығымен байланысты объектілерді ұйымдастырылған бағалы қағаздар нарығында айналымға шығару деп осындай объектілерді Қазақстан Республикасының ұйымдастырылған бағалы қағаздар нарығында және (немесе) шет мемлекеттің аумағында қызметін жүзеге асыратын қор биржасында сатып алу туралы ұсыныс жасау және (немесе) акцияларды Қазақстан Республикасының ұйымдастырылған бағалы қағаздар нарығында және (немесе) шет мемлекеттің аумағында қызметін жүзеге асыратын қор биржасында орналастыру танылады. </w:t>
      </w:r>
    </w:p>
    <w:p>
      <w:pPr>
        <w:spacing w:after="0"/>
        <w:ind w:left="0"/>
        <w:jc w:val="both"/>
      </w:pPr>
      <w:r>
        <w:rPr>
          <w:rFonts w:ascii="Times New Roman"/>
          <w:b w:val="false"/>
          <w:i w:val="false"/>
          <w:color w:val="000000"/>
          <w:sz w:val="28"/>
        </w:rPr>
        <w:t xml:space="preserve">
      2. Жер қойнауын пайдалану құқығымен байланысты объектілерді сатып алған тұлға, болып өткен сатып алу туралы құзыретті органды сатып алу күнінен бастап бір айдан кешіктірілмейтін мерзімде хабардар етуге міндетті. </w:t>
      </w:r>
    </w:p>
    <w:p>
      <w:pPr>
        <w:spacing w:after="0"/>
        <w:ind w:left="0"/>
        <w:jc w:val="both"/>
      </w:pPr>
      <w:r>
        <w:rPr>
          <w:rFonts w:ascii="Times New Roman"/>
          <w:b w:val="false"/>
          <w:i w:val="false"/>
          <w:color w:val="000000"/>
          <w:sz w:val="28"/>
        </w:rPr>
        <w:t>
      Осы тармақтың ережесі Қазақстан Республикасының ұйымдастырылған бағалы қағаздар нарығыда және (немесе) шет мемлекеттің аумағында қызметін жүзеге асыратын қор биржасында жер қойнауын пайдалану құқығымен байланысты объектіні сатып алуды жүзеге асырған тұлғаға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43-бап. </w:t>
      </w:r>
      <w:r>
        <w:rPr>
          <w:rFonts w:ascii="Times New Roman"/>
          <w:b/>
          <w:i w:val="false"/>
          <w:color w:val="000000"/>
          <w:sz w:val="28"/>
        </w:rPr>
        <w:t>Мемлекеттің басым құқығы</w:t>
      </w:r>
    </w:p>
    <w:p>
      <w:pPr>
        <w:spacing w:after="0"/>
        <w:ind w:left="0"/>
        <w:jc w:val="both"/>
      </w:pPr>
      <w:r>
        <w:rPr>
          <w:rFonts w:ascii="Times New Roman"/>
          <w:b w:val="false"/>
          <w:i w:val="false"/>
          <w:color w:val="000000"/>
          <w:sz w:val="28"/>
        </w:rPr>
        <w:t xml:space="preserve">
      1. Жер қойнауын пайдалануға арналған қайтадан жасалатын және бұрын жасалған келісімшарттарда мемлекет Қазақстан Республикасының заңдары немесе стратегиялық жер қойнауы учаскесі бойынша жер қойнауын пайдаланудың иеліктен шығарылатын құқығын (жер қойнауын пайдалану құқығындағы үлесті), сондай-ақ стратегиялық жер қойнауы учаскесімен байланысты иеліктен шығарылатын немесе ұйымдастырылған бағалы қағаздар нарығында айналымға шығарылатын объектілерді сатып алуға арналған шарт негізінде басым құқықтарға ие тұлғалар мен ұйымдарды қоса алғанда, кез келген тұлғалар мен ұйымдар алдында басым құқыққа ие болады. </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xml:space="preserve">
      1) елу миллион тоннадан асатын көлемде мұнай немесе он бес миллиард текше метрден асатын табиғи газдың геологиялық қорларын қамтитын; </w:t>
      </w:r>
    </w:p>
    <w:p>
      <w:pPr>
        <w:spacing w:after="0"/>
        <w:ind w:left="0"/>
        <w:jc w:val="both"/>
      </w:pPr>
      <w:r>
        <w:rPr>
          <w:rFonts w:ascii="Times New Roman"/>
          <w:b w:val="false"/>
          <w:i w:val="false"/>
          <w:color w:val="000000"/>
          <w:sz w:val="28"/>
        </w:rPr>
        <w:t>
      2) Каспий теңізінің қазақстандық секторында орналасқан;</w:t>
      </w:r>
    </w:p>
    <w:p>
      <w:pPr>
        <w:spacing w:after="0"/>
        <w:ind w:left="0"/>
        <w:jc w:val="both"/>
      </w:pPr>
      <w:r>
        <w:rPr>
          <w:rFonts w:ascii="Times New Roman"/>
          <w:b w:val="false"/>
          <w:i w:val="false"/>
          <w:color w:val="000000"/>
          <w:sz w:val="28"/>
        </w:rPr>
        <w:t xml:space="preserve">
      3) уран кен орнын қамтитын жер қойнауы учаскесі стратегиялық болып табылады. </w:t>
      </w:r>
    </w:p>
    <w:p>
      <w:pPr>
        <w:spacing w:after="0"/>
        <w:ind w:left="0"/>
        <w:jc w:val="both"/>
      </w:pPr>
      <w:r>
        <w:rPr>
          <w:rFonts w:ascii="Times New Roman"/>
          <w:b w:val="false"/>
          <w:i w:val="false"/>
          <w:color w:val="000000"/>
          <w:sz w:val="28"/>
        </w:rPr>
        <w:t xml:space="preserve">
      Жер қойнауының стратегиялық учаскелерінің тізбесін Қазақстан Республикасының Үкіметі бекітеді. </w:t>
      </w:r>
    </w:p>
    <w:p>
      <w:pPr>
        <w:spacing w:after="0"/>
        <w:ind w:left="0"/>
        <w:jc w:val="both"/>
      </w:pPr>
      <w:r>
        <w:rPr>
          <w:rFonts w:ascii="Times New Roman"/>
          <w:b w:val="false"/>
          <w:i w:val="false"/>
          <w:color w:val="000000"/>
          <w:sz w:val="28"/>
        </w:rPr>
        <w:t>
      3. Осы баптың 1-тармағының ережелері осы Кодекстің 44-бабының 2-тармағында көзделген жағдайларда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w:t>
      </w:r>
      <w:r>
        <w:rPr>
          <w:rFonts w:ascii="Times New Roman"/>
          <w:b/>
          <w:i w:val="false"/>
          <w:color w:val="000000"/>
          <w:sz w:val="28"/>
        </w:rPr>
        <w:t>Жер қойнауын пайдалану құқығының және онымен байланысты объектілердің ауысуына рұқсат</w:t>
      </w:r>
      <w:r>
        <w:rPr>
          <w:rFonts w:ascii="Times New Roman"/>
          <w:b/>
          <w:i w:val="false"/>
          <w:color w:val="000000"/>
          <w:sz w:val="28"/>
        </w:rPr>
        <w:t xml:space="preserve"> беру</w:t>
      </w:r>
    </w:p>
    <w:p>
      <w:pPr>
        <w:spacing w:after="0"/>
        <w:ind w:left="0"/>
        <w:jc w:val="both"/>
      </w:pPr>
      <w:r>
        <w:rPr>
          <w:rFonts w:ascii="Times New Roman"/>
          <w:b w:val="false"/>
          <w:i w:val="false"/>
          <w:color w:val="000000"/>
          <w:sz w:val="28"/>
        </w:rPr>
        <w:t xml:space="preserve">
      1. Жер қойнауын пайдалануға арналған келісімшарт, барлауға арналған лицензия немесе қатты пайдалы қазбаларды өндіруге арналған лицензия, жер қойнауы кеңістігін пайдалануға арналған лицензия негізінде туындаған жер қойнауын пайдалану құқығының ауысуы, сондай-ақ жер қойнауын пайдалану құқығымен байланысты объектілердің ауысуы осы Кодексте белгіленген тәртіппен берілетін құзыретті органның рұқсатымен жүзеге асырылады. </w:t>
      </w:r>
    </w:p>
    <w:p>
      <w:pPr>
        <w:spacing w:after="0"/>
        <w:ind w:left="0"/>
        <w:jc w:val="both"/>
      </w:pPr>
      <w:r>
        <w:rPr>
          <w:rFonts w:ascii="Times New Roman"/>
          <w:b w:val="false"/>
          <w:i w:val="false"/>
          <w:color w:val="000000"/>
          <w:sz w:val="28"/>
        </w:rPr>
        <w:t>
      2. Осы баптың 1-тармағында көзделген құзыретті органның рұқсаты мынадай:</w:t>
      </w:r>
    </w:p>
    <w:p>
      <w:pPr>
        <w:spacing w:after="0"/>
        <w:ind w:left="0"/>
        <w:jc w:val="both"/>
      </w:pPr>
      <w:r>
        <w:rPr>
          <w:rFonts w:ascii="Times New Roman"/>
          <w:b w:val="false"/>
          <w:i w:val="false"/>
          <w:color w:val="000000"/>
          <w:sz w:val="28"/>
        </w:rPr>
        <w:t xml:space="preserve">
      1) жер қойнауын пайдалану құқығы (жер қойнауын пайдалану құқығындағы үлес), жер қойнауын пайдалану құқығымен байланысты объектілердің қатысу үлестерінің, жарналарының, акцияларының немесе үлестік қатысудың басқа да құралдарының кемінде тоқсан тоғыз пайызы жер қойнауын пайдаланушыға немесе тиісінше, жер қойнауын пайдалану құқығымен байланысты объектілердің меншік иесіне тиесілі еншілес ұйымның пайдасына, осындай еншілес ұйым салық салуда жеңілдігі бар мемлекетте тіркелмеген жағдайда, ауысқан; </w:t>
      </w:r>
    </w:p>
    <w:p>
      <w:pPr>
        <w:spacing w:after="0"/>
        <w:ind w:left="0"/>
        <w:jc w:val="both"/>
      </w:pPr>
      <w:r>
        <w:rPr>
          <w:rFonts w:ascii="Times New Roman"/>
          <w:b w:val="false"/>
          <w:i w:val="false"/>
          <w:color w:val="000000"/>
          <w:sz w:val="28"/>
        </w:rPr>
        <w:t xml:space="preserve">
      2) жер қойнауын пайдалану құқығы (жер қойнауын пайдалану құқығындағы үлес), жер қойнауын пайдалану құқығымен байланысты объектілер ұйымдар арасында, оның ішінде әрқайсысында қатысу үлестерінің, жарналарының, акцияларының немесе қатысу үлесінің басқа да құралдарының кемінде тоқсан тоғыз пайызы тікелей немесе жанама түрде бір тұлғаға тиесілі болатын заңды тұлғаларды қайта ұйымдастыру нәтижесінде құқықтық мирасқорлық тәртібімен, жер қойнауын пайдалану құқығын (жер қойнауын пайдалану құқығындағы үлесті), жер қойнауын пайдалану құқығымен байланысты объектілерді сатып алушы салық салуда жеңілдігі бар мемлекетте тіркелмеген жағдайда, ауысқан; </w:t>
      </w:r>
    </w:p>
    <w:p>
      <w:pPr>
        <w:spacing w:after="0"/>
        <w:ind w:left="0"/>
        <w:jc w:val="both"/>
      </w:pPr>
      <w:r>
        <w:rPr>
          <w:rFonts w:ascii="Times New Roman"/>
          <w:b w:val="false"/>
          <w:i w:val="false"/>
          <w:color w:val="000000"/>
          <w:sz w:val="28"/>
        </w:rPr>
        <w:t xml:space="preserve">
      3) жер қойнауын пайдалану құқығының (жер қойнауын пайдалану құқығындағы үлестің), жер қойнауын пайдалану құқығымен байланысты объектілердің жер қойнауын пайдаланушы-заңды тұлғада немесе тиісінше жер қойнауын пайдалану құқығымен байланысты объектілер иелерінде қатысу үлестерінің, жарналарының, акцияларының немесе қатысу үлесінің басқа да құралдарының кемінде тоқсан тоғыз пайызы тікелей немесе жанама түрде тиесілі тұлғаның немесе ұйымның пайдасына, сатып алушы салық салуда жеңілдігі бар мемлекетте тіркелмеген жағдайда, ауысқан; </w:t>
      </w:r>
    </w:p>
    <w:p>
      <w:pPr>
        <w:spacing w:after="0"/>
        <w:ind w:left="0"/>
        <w:jc w:val="both"/>
      </w:pPr>
      <w:r>
        <w:rPr>
          <w:rFonts w:ascii="Times New Roman"/>
          <w:b w:val="false"/>
          <w:i w:val="false"/>
          <w:color w:val="000000"/>
          <w:sz w:val="28"/>
        </w:rPr>
        <w:t xml:space="preserve">
      4) ұйымдастырылған бағалы қағаздар нарығында айналымда болатын жер қойнауын пайдалану құқығымен байланысты объектілердің ауысуы бойынша мәмілелер; </w:t>
      </w:r>
    </w:p>
    <w:p>
      <w:pPr>
        <w:spacing w:after="0"/>
        <w:ind w:left="0"/>
        <w:jc w:val="both"/>
      </w:pPr>
      <w:r>
        <w:rPr>
          <w:rFonts w:ascii="Times New Roman"/>
          <w:b w:val="false"/>
          <w:i w:val="false"/>
          <w:color w:val="000000"/>
          <w:sz w:val="28"/>
        </w:rPr>
        <w:t xml:space="preserve">
      5) егер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алушыдағы қатысу үлестерінің, жарналарының, акцияларының немесе қатысу үлесінің басқа да нысандарының кемінде тоқсан тоғыз пайызы тікелей немесе жанама түрде сол бір тұлғаға тиесілі болса, сатып алушы салық салу жеңілдігі бар мемлекетте тіркелмеген жағдайда, таратылатын заңды тұлғаның мүлкін бөлу нәтижесінде жер қойнауын пайдалану құқығы (жер қойнауын пайдалану құқығындағы үлес), жер қойнауын пайдаланумен байланысты объектілер ауысқан; </w:t>
      </w:r>
    </w:p>
    <w:p>
      <w:pPr>
        <w:spacing w:after="0"/>
        <w:ind w:left="0"/>
        <w:jc w:val="both"/>
      </w:pPr>
      <w:r>
        <w:rPr>
          <w:rFonts w:ascii="Times New Roman"/>
          <w:b w:val="false"/>
          <w:i w:val="false"/>
          <w:color w:val="000000"/>
          <w:sz w:val="28"/>
        </w:rPr>
        <w:t>
      6) жер қойнауын пайдалану құқығымен байланысты объектілер болып табылатын қатысу үлестерінің, жарналарының, акциялардың ауысуы нәтижесінде тұлға заңды тұлға – жер қойнауын пайдаланушының және (немесе) заңды тұлға-жер қойнауын пайдаланушының шешімін тікелей және (немесе) жанама түрде айқындау мүмкіндігі бар заңды тұлғаның немесе өзге де ұйымның жарғылық капиталындағы қатысу үлесінің, жарналарының, акцияларының кемінде бір пайызының иесі болатын болса, қатысу үлестері, жарналары, акциялар ауысқан;</w:t>
      </w:r>
    </w:p>
    <w:p>
      <w:pPr>
        <w:spacing w:after="0"/>
        <w:ind w:left="0"/>
        <w:jc w:val="both"/>
      </w:pPr>
      <w:r>
        <w:rPr>
          <w:rFonts w:ascii="Times New Roman"/>
          <w:b w:val="false"/>
          <w:i w:val="false"/>
          <w:color w:val="000000"/>
          <w:sz w:val="28"/>
        </w:rPr>
        <w:t xml:space="preserve">
      7) акцияларды орналастыруды, сондай-ақ бұрын сатып алынған акцияларды немесе заңды тұлғаның акцияларына айырбасталатын бағалы қағаздарды қоса алғанда, жарғылық капитал көлемі өзгерген, егер осының нәтижесінде қатысу үлесінің қатысушыларына, жарна ұстаушыларына немесе акциялар мен жер қойнауын пайдалану құқығымен байланысты объектілер болып табылатын акцияға айырбасталатын басқа да бағалы қағаздар акционерлеріне тиесілі пайыздық қатынасы өзгермеген; </w:t>
      </w:r>
    </w:p>
    <w:p>
      <w:pPr>
        <w:spacing w:after="0"/>
        <w:ind w:left="0"/>
        <w:jc w:val="both"/>
      </w:pPr>
      <w:r>
        <w:rPr>
          <w:rFonts w:ascii="Times New Roman"/>
          <w:b w:val="false"/>
          <w:i w:val="false"/>
          <w:color w:val="000000"/>
          <w:sz w:val="28"/>
        </w:rPr>
        <w:t xml:space="preserve">
      8) тараптарының біреуі Қзақстан Республикасының Үкіметі, мемлекеттік орган, ұлттық басқарушы холдинг немесе ұлттық компания болып табылатын мәміле бойынша жер қойнауын пайдалану құқығы (жер қойнауын пайдаланудағы үлес), жер қойнауын пайдалану құқығымен байланысты объектілер ауысқан; </w:t>
      </w:r>
    </w:p>
    <w:p>
      <w:pPr>
        <w:spacing w:after="0"/>
        <w:ind w:left="0"/>
        <w:jc w:val="both"/>
      </w:pPr>
      <w:r>
        <w:rPr>
          <w:rFonts w:ascii="Times New Roman"/>
          <w:b w:val="false"/>
          <w:i w:val="false"/>
          <w:color w:val="000000"/>
          <w:sz w:val="28"/>
        </w:rPr>
        <w:t xml:space="preserve">
      9) мемлекеттік кәсіпорындардың мүліктік кешендерін жекешелендіру процесінде жүзеге асырылатын жер қойнауын пайдалану құқығынан (жер қойнауын пайдалану құқығындағы үлестен), жер қойнауын пайдалану құқығымен байланысты объектілерден айырған; </w:t>
      </w:r>
    </w:p>
    <w:p>
      <w:pPr>
        <w:spacing w:after="0"/>
        <w:ind w:left="0"/>
        <w:jc w:val="both"/>
      </w:pPr>
      <w:r>
        <w:rPr>
          <w:rFonts w:ascii="Times New Roman"/>
          <w:b w:val="false"/>
          <w:i w:val="false"/>
          <w:color w:val="000000"/>
          <w:sz w:val="28"/>
        </w:rPr>
        <w:t xml:space="preserve">
      10) заңды тұлға қайта құрылған кезде тапсыру актісінің негізінде құқықтық мирасқорлық тәртібімен жер қойнауын пайдалану құқығы, жер қойнауын пайдалану құқығымен байланысты объектілер ауысқан; </w:t>
      </w:r>
    </w:p>
    <w:p>
      <w:pPr>
        <w:spacing w:after="0"/>
        <w:ind w:left="0"/>
        <w:jc w:val="both"/>
      </w:pPr>
      <w:r>
        <w:rPr>
          <w:rFonts w:ascii="Times New Roman"/>
          <w:b w:val="false"/>
          <w:i w:val="false"/>
          <w:color w:val="000000"/>
          <w:sz w:val="28"/>
        </w:rPr>
        <w:t xml:space="preserve">
      11) мұрагерлік тәртіппен жер қойнауын пайдалану құқығы (жер қойнауын пайдалану құқығындағы үлес), жер қойнауын пайдалану құқығымен байланысты объектілер ауысқан; </w:t>
      </w:r>
    </w:p>
    <w:p>
      <w:pPr>
        <w:spacing w:after="0"/>
        <w:ind w:left="0"/>
        <w:jc w:val="both"/>
      </w:pPr>
      <w:r>
        <w:rPr>
          <w:rFonts w:ascii="Times New Roman"/>
          <w:b w:val="false"/>
          <w:i w:val="false"/>
          <w:color w:val="000000"/>
          <w:sz w:val="28"/>
        </w:rPr>
        <w:t xml:space="preserve">
      12) эмитент өзінің қатысу үлестерін, жарналарын, акцияларын және қатысу үлесінің басқа да нысандарын, сондай-ақ меншік құқығын растайтын немесе акцияларға, үлестерге, жарналарға және жер қойнауын пайдалану құқығымен байланысты объектілер болып табылатын қатысу үлесінің басқа да нысандарына айырбасталатын бағалы қағаздарды сатып алған; </w:t>
      </w:r>
    </w:p>
    <w:p>
      <w:pPr>
        <w:spacing w:after="0"/>
        <w:ind w:left="0"/>
        <w:jc w:val="both"/>
      </w:pPr>
      <w:r>
        <w:rPr>
          <w:rFonts w:ascii="Times New Roman"/>
          <w:b w:val="false"/>
          <w:i w:val="false"/>
          <w:color w:val="000000"/>
          <w:sz w:val="28"/>
        </w:rPr>
        <w:t xml:space="preserve">
      13) меншік құқығын растайтын немесе акцияларға, үлестерге, жарналарға және жер қойнауын пайдалану құқығымен байланысты объектілер болып табылатын қатысу үлесінің басқа да нысандарына айырбасталатын бағалы қағаздар шығарылған, егер шығарылатын бағалы қағаздардың меншік иесі бұрын жоғарыда аталған акциялардың, үлестердің, жарналардың және қатысу үлесінің басқа да нысандарының меншік иесі болған тұлға қалатын болса; </w:t>
      </w:r>
    </w:p>
    <w:p>
      <w:pPr>
        <w:spacing w:after="0"/>
        <w:ind w:left="0"/>
        <w:jc w:val="both"/>
      </w:pPr>
      <w:r>
        <w:rPr>
          <w:rFonts w:ascii="Times New Roman"/>
          <w:b w:val="false"/>
          <w:i w:val="false"/>
          <w:color w:val="000000"/>
          <w:sz w:val="28"/>
        </w:rPr>
        <w:t xml:space="preserve">
      14) меншік құқығын растайтын немесе жоғарыда аталған қатысу үлестеріне, жарналарға, акцияларға және жер қойнауын пайдалану құқығымен байланысты объектілер болып табылатын қатысу үлесінің басқа да нысандарына айырбасталатын, бұрын шығарылған бағалы қағаздардың орнына жер қойнауын пайдалану құқығымен байланысты объектілер сатып алынған; </w:t>
      </w:r>
    </w:p>
    <w:p>
      <w:pPr>
        <w:spacing w:after="0"/>
        <w:ind w:left="0"/>
        <w:jc w:val="both"/>
      </w:pPr>
      <w:r>
        <w:rPr>
          <w:rFonts w:ascii="Times New Roman"/>
          <w:b w:val="false"/>
          <w:i w:val="false"/>
          <w:color w:val="000000"/>
          <w:sz w:val="28"/>
        </w:rPr>
        <w:t xml:space="preserve">
      15) жер қойнауын пайдалану құқығымен байланысты объектілер болып табылатын бағалы қағаздар ұстаушылары акциялары, үлестері, жарналары мен қатысу үлестерінің басқа да нысандары жер қойнауын пайдалану құқығымен байланысты объектілер болып табылатын акционерлер немесе ұйымға қатысушылардың жалпы жиналысында қатысқан жағдайларда, талап етілмейді. </w:t>
      </w:r>
    </w:p>
    <w:p>
      <w:pPr>
        <w:spacing w:after="0"/>
        <w:ind w:left="0"/>
        <w:jc w:val="both"/>
      </w:pPr>
      <w:r>
        <w:rPr>
          <w:rFonts w:ascii="Times New Roman"/>
          <w:b w:val="false"/>
          <w:i w:val="false"/>
          <w:color w:val="000000"/>
          <w:sz w:val="28"/>
        </w:rPr>
        <w:t xml:space="preserve">
      3. Осы тараудың мақсаттары үшін жер қойнауын пайдаланушыларға: </w:t>
      </w:r>
    </w:p>
    <w:p>
      <w:pPr>
        <w:spacing w:after="0"/>
        <w:ind w:left="0"/>
        <w:jc w:val="both"/>
      </w:pPr>
      <w:r>
        <w:rPr>
          <w:rFonts w:ascii="Times New Roman"/>
          <w:b w:val="false"/>
          <w:i w:val="false"/>
          <w:color w:val="000000"/>
          <w:sz w:val="28"/>
        </w:rPr>
        <w:t xml:space="preserve">
      1) құзыретті органмен жер қойнауын пайдалану құқығын беруге тікелей келіссөздерде көмірсутектер саласындағы ұлттық компанияның стратегиялық әріптесі ретінде қатысатын ұйымдар; </w:t>
      </w:r>
    </w:p>
    <w:p>
      <w:pPr>
        <w:spacing w:after="0"/>
        <w:ind w:left="0"/>
        <w:jc w:val="both"/>
      </w:pPr>
      <w:r>
        <w:rPr>
          <w:rFonts w:ascii="Times New Roman"/>
          <w:b w:val="false"/>
          <w:i w:val="false"/>
          <w:color w:val="000000"/>
          <w:sz w:val="28"/>
        </w:rPr>
        <w:t xml:space="preserve">
      2) көмірсутектер бойынша жер қойнауын пайдалану құқығын беруге аукционда қатысуға жіберілген ұйымдар; </w:t>
      </w:r>
    </w:p>
    <w:p>
      <w:pPr>
        <w:spacing w:after="0"/>
        <w:ind w:left="0"/>
        <w:jc w:val="both"/>
      </w:pPr>
      <w:r>
        <w:rPr>
          <w:rFonts w:ascii="Times New Roman"/>
          <w:b w:val="false"/>
          <w:i w:val="false"/>
          <w:color w:val="000000"/>
          <w:sz w:val="28"/>
        </w:rPr>
        <w:t xml:space="preserve">
      3) қатты пайдалы қазбаларды өндіруге арналған лицензия беру мәселесін қарау кезінде жобалау құжаттарына мемлекеттік сараптама жүргізу қажеттігі туралы құзыретті органнан хабарлама алған ұйымдар да теңестіріледі. </w:t>
      </w:r>
    </w:p>
    <w:p>
      <w:pPr>
        <w:spacing w:after="0"/>
        <w:ind w:left="0"/>
        <w:jc w:val="both"/>
      </w:pPr>
      <w:r>
        <w:rPr>
          <w:rFonts w:ascii="Times New Roman"/>
          <w:b w:val="false"/>
          <w:i w:val="false"/>
          <w:color w:val="000000"/>
          <w:sz w:val="28"/>
        </w:rPr>
        <w:t>
      4. Құзыретті органның рұқсатынсыз жасалған жер қойнауын пайдалану құқығының, жер қойнауын пайдалану құқығымен байланысты объектілердің ауысуы бойынша мәмілелер, сол сияқты қолданылу мерзімі өткен рұқсат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w:t>
      </w:r>
      <w:r>
        <w:rPr>
          <w:rFonts w:ascii="Times New Roman"/>
          <w:b/>
          <w:i w:val="false"/>
          <w:color w:val="000000"/>
          <w:sz w:val="28"/>
        </w:rPr>
        <w:t>Жер қойнауын пайдалану құқығының және (немесе) жер қойнауын пайдалану құқығымен байланысты объектілердің ауысуына рұқсат беру тәртібі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Жер қойнауын пайдалануға келісімшарт, қатты пайдалы қазбаларды барлауға лицензия немесе өндіруге лицензия негізінде туындаған жер қойнауын пайдалану құқығын (жер қойнауын пайдалану құқығындағы үлесті) не жер қойнауын пайдалану құқығымен байланысты объектілерді алуға ниеті бар тұлғалар құзыретті органға рұқсат беру туралы өтінішті жолдайды. </w:t>
      </w:r>
    </w:p>
    <w:p>
      <w:pPr>
        <w:spacing w:after="0"/>
        <w:ind w:left="0"/>
        <w:jc w:val="both"/>
      </w:pPr>
      <w:r>
        <w:rPr>
          <w:rFonts w:ascii="Times New Roman"/>
          <w:b w:val="false"/>
          <w:i w:val="false"/>
          <w:color w:val="000000"/>
          <w:sz w:val="28"/>
        </w:rPr>
        <w:t xml:space="preserve">
      2. Рұқсат беру туралы өтініш мыналарды қамтуы тиіс: </w:t>
      </w:r>
    </w:p>
    <w:p>
      <w:pPr>
        <w:spacing w:after="0"/>
        <w:ind w:left="0"/>
        <w:jc w:val="both"/>
      </w:pPr>
      <w:r>
        <w:rPr>
          <w:rFonts w:ascii="Times New Roman"/>
          <w:b w:val="false"/>
          <w:i w:val="false"/>
          <w:color w:val="000000"/>
          <w:sz w:val="28"/>
        </w:rPr>
        <w:t xml:space="preserve">
      1) жер қойнауын пайдалану құқығын (жер қойнауын пайдалану құқығындағы үлесті) не жер қойнауын пайдалану құқығымен байланысты объектілерді алуға ниеті бар тұлғалар туралы мәлімет: </w:t>
      </w:r>
    </w:p>
    <w:p>
      <w:pPr>
        <w:spacing w:after="0"/>
        <w:ind w:left="0"/>
        <w:jc w:val="both"/>
      </w:pPr>
      <w:r>
        <w:rPr>
          <w:rFonts w:ascii="Times New Roman"/>
          <w:b w:val="false"/>
          <w:i w:val="false"/>
          <w:color w:val="000000"/>
          <w:sz w:val="28"/>
        </w:rPr>
        <w:t xml:space="preserve">
      заңды тұлғалар үшін – алушының атауы, оның орналасқан жері, оның мемлекеттік тиістілігіне нұсқау, заңды тұлға ретінде мемлекеттік тіркеу туралы мәлімет, басшылары туралы және олардың өкілеттіктері туралы мәлімет, өтініш беруші қабылдайтын шешімдерді тікелей немесе жанама түрде анықтауға мүмкіндігі бар тұлғалар, ұйымдар және мемлекеттер туралы мәліметтер; </w:t>
      </w:r>
    </w:p>
    <w:p>
      <w:pPr>
        <w:spacing w:after="0"/>
        <w:ind w:left="0"/>
        <w:jc w:val="both"/>
      </w:pPr>
      <w:r>
        <w:rPr>
          <w:rFonts w:ascii="Times New Roman"/>
          <w:b w:val="false"/>
          <w:i w:val="false"/>
          <w:color w:val="000000"/>
          <w:sz w:val="28"/>
        </w:rPr>
        <w:t xml:space="preserve">
      жеке тұлғалар үшін – алушының тегі, аты және әкесінің аты (болған жағдайда), тұрғылықты мекенжайы, азаматтығы, жеке басын куәландыратын құжаттары туралы мәліметтер, </w:t>
      </w:r>
    </w:p>
    <w:p>
      <w:pPr>
        <w:spacing w:after="0"/>
        <w:ind w:left="0"/>
        <w:jc w:val="both"/>
      </w:pPr>
      <w:r>
        <w:rPr>
          <w:rFonts w:ascii="Times New Roman"/>
          <w:b w:val="false"/>
          <w:i w:val="false"/>
          <w:color w:val="000000"/>
          <w:sz w:val="28"/>
        </w:rPr>
        <w:t xml:space="preserve">
      2) алынатын жер қойнауын пайдалану құқығына (жер қойнауын пайдалану құқығындағы үлеске) немесе жер қойнауын пайдалану құқығымен байланысты объектіге нұсқау; </w:t>
      </w:r>
    </w:p>
    <w:p>
      <w:pPr>
        <w:spacing w:after="0"/>
        <w:ind w:left="0"/>
        <w:jc w:val="both"/>
      </w:pPr>
      <w:r>
        <w:rPr>
          <w:rFonts w:ascii="Times New Roman"/>
          <w:b w:val="false"/>
          <w:i w:val="false"/>
          <w:color w:val="000000"/>
          <w:sz w:val="28"/>
        </w:rPr>
        <w:t xml:space="preserve">
      3) жер қойнауын пайдалану құқығының (жер қойнауын пайдалану құқығындағы үлестің), жер қойнауын пайдалану құқығымен байланысты объектінің ауысуына негіздеме; </w:t>
      </w:r>
    </w:p>
    <w:p>
      <w:pPr>
        <w:spacing w:after="0"/>
        <w:ind w:left="0"/>
        <w:jc w:val="both"/>
      </w:pPr>
      <w:r>
        <w:rPr>
          <w:rFonts w:ascii="Times New Roman"/>
          <w:b w:val="false"/>
          <w:i w:val="false"/>
          <w:color w:val="000000"/>
          <w:sz w:val="28"/>
        </w:rPr>
        <w:t xml:space="preserve">
      4) жер қойнауын пайдалану құқығын (жер қойнауын пайдалану құқығындағы үлесті) алуға ниеті бар тұлғаның жер қойнауын пайдалану құқығын алушыларға қойылатын осы Кодекстің талаптарына сәйкестігін растайтын қаржылық және техникалық мүмкіндіктері туралы мәліметтері; </w:t>
      </w:r>
    </w:p>
    <w:p>
      <w:pPr>
        <w:spacing w:after="0"/>
        <w:ind w:left="0"/>
        <w:jc w:val="both"/>
      </w:pPr>
      <w:r>
        <w:rPr>
          <w:rFonts w:ascii="Times New Roman"/>
          <w:b w:val="false"/>
          <w:i w:val="false"/>
          <w:color w:val="000000"/>
          <w:sz w:val="28"/>
        </w:rPr>
        <w:t xml:space="preserve">
      5) өтініш берушінің өтініште және оған қоса берілген құжаттарда көрсетілген өзі туралы барлық мәліметтердің дұрыс болып табылатыны туралы жазбаша растауы; </w:t>
      </w:r>
    </w:p>
    <w:p>
      <w:pPr>
        <w:spacing w:after="0"/>
        <w:ind w:left="0"/>
        <w:jc w:val="both"/>
      </w:pPr>
      <w:r>
        <w:rPr>
          <w:rFonts w:ascii="Times New Roman"/>
          <w:b w:val="false"/>
          <w:i w:val="false"/>
          <w:color w:val="000000"/>
          <w:sz w:val="28"/>
        </w:rPr>
        <w:t xml:space="preserve">
      6) өтініш берушінің атынан өтінішке қол қойған тұлғаның тегі, аты мен әкесінің аты (болған жағдайда), оның жеке басын куәландыратын құжат туралы мәліметтер. </w:t>
      </w:r>
    </w:p>
    <w:p>
      <w:pPr>
        <w:spacing w:after="0"/>
        <w:ind w:left="0"/>
        <w:jc w:val="both"/>
      </w:pPr>
      <w:r>
        <w:rPr>
          <w:rFonts w:ascii="Times New Roman"/>
          <w:b w:val="false"/>
          <w:i w:val="false"/>
          <w:color w:val="000000"/>
          <w:sz w:val="28"/>
        </w:rPr>
        <w:t xml:space="preserve">
      3. Жер қойнауын пайдалану құқығымен байланысты объектілердің бағалы қағаздардың ұйымдасқан нарығында айналымға шығарылуына рұқсат беру туралы өтініш мыналарды қамтуы тиіс: </w:t>
      </w:r>
    </w:p>
    <w:p>
      <w:pPr>
        <w:spacing w:after="0"/>
        <w:ind w:left="0"/>
        <w:jc w:val="both"/>
      </w:pPr>
      <w:r>
        <w:rPr>
          <w:rFonts w:ascii="Times New Roman"/>
          <w:b w:val="false"/>
          <w:i w:val="false"/>
          <w:color w:val="000000"/>
          <w:sz w:val="28"/>
        </w:rPr>
        <w:t xml:space="preserve">
      1) қатысу үлесі, жарнасы немесе акциялары бағалы қағаздардың ұйымдасқан нарығында айналымға шығаруға жататын жер қойнауын пайдалану құқығымен байланысты объектілер болып табылатын ұйымның толық атауы; </w:t>
      </w:r>
    </w:p>
    <w:p>
      <w:pPr>
        <w:spacing w:after="0"/>
        <w:ind w:left="0"/>
        <w:jc w:val="both"/>
      </w:pPr>
      <w:r>
        <w:rPr>
          <w:rFonts w:ascii="Times New Roman"/>
          <w:b w:val="false"/>
          <w:i w:val="false"/>
          <w:color w:val="000000"/>
          <w:sz w:val="28"/>
        </w:rPr>
        <w:t xml:space="preserve">
      2) өзіне байланысты объектілер жататын және бағалы қағаздардың ұйымдасқан нарығында айналымға шығаруға жататын жер қойнауы учаскелеріне нұсқау; </w:t>
      </w:r>
    </w:p>
    <w:p>
      <w:pPr>
        <w:spacing w:after="0"/>
        <w:ind w:left="0"/>
        <w:jc w:val="both"/>
      </w:pPr>
      <w:r>
        <w:rPr>
          <w:rFonts w:ascii="Times New Roman"/>
          <w:b w:val="false"/>
          <w:i w:val="false"/>
          <w:color w:val="000000"/>
          <w:sz w:val="28"/>
        </w:rPr>
        <w:t xml:space="preserve">
      3) айналымға шығарылатын жер қойнауын пайдалану құқығымен байланысты объектілер болып табылатын жарғылық капитал көлемі, қатысу үлесі, жарна немесе акциялар саны туралы мәліметтер; </w:t>
      </w:r>
    </w:p>
    <w:p>
      <w:pPr>
        <w:spacing w:after="0"/>
        <w:ind w:left="0"/>
        <w:jc w:val="both"/>
      </w:pPr>
      <w:r>
        <w:rPr>
          <w:rFonts w:ascii="Times New Roman"/>
          <w:b w:val="false"/>
          <w:i w:val="false"/>
          <w:color w:val="000000"/>
          <w:sz w:val="28"/>
        </w:rPr>
        <w:t xml:space="preserve">
      4) бағалы қағаздар туралы (түрі мен саны), соның ішінде ұйымның шығарылған бағалы қағаздары туралы, қатысу үлестері, жарналары, акциялары немесе бағалы қағаздардың ұйымдасқан нарығында шығаруға жататын жер қойнауын пайдалану құқығымен байланысты объектілер болып табылатын қатысу үлесінің басқа нысандары туралы мәліметтер; </w:t>
      </w:r>
    </w:p>
    <w:p>
      <w:pPr>
        <w:spacing w:after="0"/>
        <w:ind w:left="0"/>
        <w:jc w:val="both"/>
      </w:pPr>
      <w:r>
        <w:rPr>
          <w:rFonts w:ascii="Times New Roman"/>
          <w:b w:val="false"/>
          <w:i w:val="false"/>
          <w:color w:val="000000"/>
          <w:sz w:val="28"/>
        </w:rPr>
        <w:t xml:space="preserve">
      5) андеррайтер туралы мәлімет (болған жағдайда); </w:t>
      </w:r>
    </w:p>
    <w:p>
      <w:pPr>
        <w:spacing w:after="0"/>
        <w:ind w:left="0"/>
        <w:jc w:val="both"/>
      </w:pPr>
      <w:r>
        <w:rPr>
          <w:rFonts w:ascii="Times New Roman"/>
          <w:b w:val="false"/>
          <w:i w:val="false"/>
          <w:color w:val="000000"/>
          <w:sz w:val="28"/>
        </w:rPr>
        <w:t xml:space="preserve">
      6) листинг жүзеге асырылатын бағалы қағаздардың ұйымдасқан нарығы туралы мәлімет; </w:t>
      </w:r>
    </w:p>
    <w:p>
      <w:pPr>
        <w:spacing w:after="0"/>
        <w:ind w:left="0"/>
        <w:jc w:val="both"/>
      </w:pPr>
      <w:r>
        <w:rPr>
          <w:rFonts w:ascii="Times New Roman"/>
          <w:b w:val="false"/>
          <w:i w:val="false"/>
          <w:color w:val="000000"/>
          <w:sz w:val="28"/>
        </w:rPr>
        <w:t xml:space="preserve">
      7) бағалы қағаздардың ұйымдасқан нарығында айналымға шығаруға жататын жер қойнауын пайдалану құқығымен байланысты объектілер саны туралы мәліметтер; </w:t>
      </w:r>
    </w:p>
    <w:p>
      <w:pPr>
        <w:spacing w:after="0"/>
        <w:ind w:left="0"/>
        <w:jc w:val="both"/>
      </w:pPr>
      <w:r>
        <w:rPr>
          <w:rFonts w:ascii="Times New Roman"/>
          <w:b w:val="false"/>
          <w:i w:val="false"/>
          <w:color w:val="000000"/>
          <w:sz w:val="28"/>
        </w:rPr>
        <w:t xml:space="preserve">
      8) өтініш берушінің өтініште және оған қоса берілген құжаттарда көрсетілген өзі туралы барлық мәліметтер дұрыс болып табылатыны туралы жазбаша растауы; </w:t>
      </w:r>
    </w:p>
    <w:p>
      <w:pPr>
        <w:spacing w:after="0"/>
        <w:ind w:left="0"/>
        <w:jc w:val="both"/>
      </w:pPr>
      <w:r>
        <w:rPr>
          <w:rFonts w:ascii="Times New Roman"/>
          <w:b w:val="false"/>
          <w:i w:val="false"/>
          <w:color w:val="000000"/>
          <w:sz w:val="28"/>
        </w:rPr>
        <w:t xml:space="preserve">
      9) өтініш берушінің атынан өтінішке қол қойған тұлғаның тегі, аты мен әкесінің аты (болған жағдайда), оның жеке басын куәландыратын құжат туралы мәліметтер. </w:t>
      </w:r>
    </w:p>
    <w:p>
      <w:pPr>
        <w:spacing w:after="0"/>
        <w:ind w:left="0"/>
        <w:jc w:val="both"/>
      </w:pPr>
      <w:r>
        <w:rPr>
          <w:rFonts w:ascii="Times New Roman"/>
          <w:b w:val="false"/>
          <w:i w:val="false"/>
          <w:color w:val="000000"/>
          <w:sz w:val="28"/>
        </w:rPr>
        <w:t xml:space="preserve">
      Жер қойнауын пайдалану құқығымен байланысты объектілерді бағалы қағаздардың ұйымдасқан нарығында айналымға шығаруға рұқсат беру туралы өтінішті акцияларды қосымша эмиссия (шығарылым) аясында орналастырған жағдайда шығарушы береді, ал бағалы қағаздардың ұйымдасқан нарығында жер қойнауын пайдалану құқығымен байланысты объектілерді айналымға шығаруды аталған объектілерді ұстаушы жүргізгенде өтінішті осы ұстаушылар береді. </w:t>
      </w:r>
    </w:p>
    <w:p>
      <w:pPr>
        <w:spacing w:after="0"/>
        <w:ind w:left="0"/>
        <w:jc w:val="both"/>
      </w:pPr>
      <w:r>
        <w:rPr>
          <w:rFonts w:ascii="Times New Roman"/>
          <w:b w:val="false"/>
          <w:i w:val="false"/>
          <w:color w:val="000000"/>
          <w:sz w:val="28"/>
        </w:rPr>
        <w:t xml:space="preserve">
      4. Осы Кодекстің мемлекеттің басым құқықтары туралы ережелерін қолданған жағдайда осы баптың 2 және 3-тармақтарында көзделген мәліметтермен қатар рұқсат беру туралы өтініш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бойынша мәмілелердің бағасы туралы мәліметтерді және оны төлеу тәртібін қамтуы тиіс. </w:t>
      </w:r>
    </w:p>
    <w:p>
      <w:pPr>
        <w:spacing w:after="0"/>
        <w:ind w:left="0"/>
        <w:jc w:val="both"/>
      </w:pPr>
      <w:r>
        <w:rPr>
          <w:rFonts w:ascii="Times New Roman"/>
          <w:b w:val="false"/>
          <w:i w:val="false"/>
          <w:color w:val="000000"/>
          <w:sz w:val="28"/>
        </w:rPr>
        <w:t xml:space="preserve">
      5. Рұқсат беру туралы өтінішке онда көрсетілген мәліметтерді растайтын құжаттардың түпнұсқалары не нотариат куәландырған көшірмелері қоса беріледі. Өтінішке қоса берілетін барлық құжаттар мемлекеттік және орыс тілдерінде жасалған болуы тиіс. Егер өтінішті шетелдік немесе шетелдік заңды тұлға беретін болса, мұндай құжаттар сонымен қатар әрбір құжаттың дұрыстығы нотариуспен куәландырылған мемлекеттік немесе орыс тіліне аудармасын міндетті түрде қоса бере отырып, өзге тілде де жасалуы мүмкін. </w:t>
      </w:r>
    </w:p>
    <w:p>
      <w:pPr>
        <w:spacing w:after="0"/>
        <w:ind w:left="0"/>
        <w:jc w:val="both"/>
      </w:pPr>
      <w:r>
        <w:rPr>
          <w:rFonts w:ascii="Times New Roman"/>
          <w:b w:val="false"/>
          <w:i w:val="false"/>
          <w:color w:val="000000"/>
          <w:sz w:val="28"/>
        </w:rPr>
        <w:t xml:space="preserve">
      6. Құзыретті орган өтінішті алған күннен бастап бір ай ішінде өтінішті және оған қоса берілген құжаттарды қарастырады. </w:t>
      </w:r>
    </w:p>
    <w:p>
      <w:pPr>
        <w:spacing w:after="0"/>
        <w:ind w:left="0"/>
        <w:jc w:val="both"/>
      </w:pPr>
      <w:r>
        <w:rPr>
          <w:rFonts w:ascii="Times New Roman"/>
          <w:b w:val="false"/>
          <w:i w:val="false"/>
          <w:color w:val="000000"/>
          <w:sz w:val="28"/>
        </w:rPr>
        <w:t xml:space="preserve">
      Өтінішті және оған қоса берілген құжаттарды алған күннен бастап үш жұмыс күні ішінде құзыретті орган оны ұлттық қауіпсіздік органдарына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ауысуының ұлттық қауіпсіздік талаптарына сәйкестігіне қарастыру үшін жібереді.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ұлттық қауіпсіздіктің мүдделерін қозғайтын болса, ұлттық қауіпсіздік органдары бұл туралы құзыретті органды өтінішті алған күннен бастап он жұмыс күні ішінде хабардар етеді. Бұл жағдайда құзыретті орган ұлттық қауіпсіздік органдарынан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ауысуының ұлттық қауіпсіздікке сәйкестігі туралы қорытындыны алғанға дейін өтінішті қарастыруды уақытша тоқтатады, бұл туралы құзыретті орган ұлттық қауіпсіздік органдарынан хабарлама алған сәттен бастап үш жұмыс күні ішінде өтініш берушіні осындай тоқтата тұру туралы хабардар етеді. </w:t>
      </w:r>
    </w:p>
    <w:p>
      <w:pPr>
        <w:spacing w:after="0"/>
        <w:ind w:left="0"/>
        <w:jc w:val="both"/>
      </w:pPr>
      <w:r>
        <w:rPr>
          <w:rFonts w:ascii="Times New Roman"/>
          <w:b w:val="false"/>
          <w:i w:val="false"/>
          <w:color w:val="000000"/>
          <w:sz w:val="28"/>
        </w:rPr>
        <w:t xml:space="preserve">
      Құзыретті орган ұлттық қауіпсіздік органдарынан қорытынды алғаннан кейін өтінішті қарастыруды жаңартады. </w:t>
      </w:r>
    </w:p>
    <w:p>
      <w:pPr>
        <w:spacing w:after="0"/>
        <w:ind w:left="0"/>
        <w:jc w:val="both"/>
      </w:pPr>
      <w:r>
        <w:rPr>
          <w:rFonts w:ascii="Times New Roman"/>
          <w:b w:val="false"/>
          <w:i w:val="false"/>
          <w:color w:val="000000"/>
          <w:sz w:val="28"/>
        </w:rPr>
        <w:t xml:space="preserve">
      Өтінішті қарастыру барысында құзыретті орган өтініш берушіден қосымша мәліметтер мен (немесе) шешім қабылдау үшін қажетті құжаттарды сұратуға құқылы. </w:t>
      </w:r>
    </w:p>
    <w:p>
      <w:pPr>
        <w:spacing w:after="0"/>
        <w:ind w:left="0"/>
        <w:jc w:val="both"/>
      </w:pPr>
      <w:r>
        <w:rPr>
          <w:rFonts w:ascii="Times New Roman"/>
          <w:b w:val="false"/>
          <w:i w:val="false"/>
          <w:color w:val="000000"/>
          <w:sz w:val="28"/>
        </w:rPr>
        <w:t xml:space="preserve">
      7. Өтінішті өтініш беруші оны бергеннен кейін және құзыретті орган мәні бойынша шешім шығарғанға дейін кез келген уақытта кері қайтара алады. </w:t>
      </w:r>
    </w:p>
    <w:p>
      <w:pPr>
        <w:spacing w:after="0"/>
        <w:ind w:left="0"/>
        <w:jc w:val="both"/>
      </w:pPr>
      <w:r>
        <w:rPr>
          <w:rFonts w:ascii="Times New Roman"/>
          <w:b w:val="false"/>
          <w:i w:val="false"/>
          <w:color w:val="000000"/>
          <w:sz w:val="28"/>
        </w:rPr>
        <w:t xml:space="preserve">
      8. Өтінішті қарастыру нәтижесі бойынша құзыретті орган рұқсат беру немесе оны беруден бас тарту туралы шешім қабылдайды. </w:t>
      </w:r>
    </w:p>
    <w:p>
      <w:pPr>
        <w:spacing w:after="0"/>
        <w:ind w:left="0"/>
        <w:jc w:val="both"/>
      </w:pPr>
      <w:r>
        <w:rPr>
          <w:rFonts w:ascii="Times New Roman"/>
          <w:b w:val="false"/>
          <w:i w:val="false"/>
          <w:color w:val="000000"/>
          <w:sz w:val="28"/>
        </w:rPr>
        <w:t xml:space="preserve">
      9. Құзыретті орган мынадай жағдайларда: </w:t>
      </w:r>
    </w:p>
    <w:p>
      <w:pPr>
        <w:spacing w:after="0"/>
        <w:ind w:left="0"/>
        <w:jc w:val="both"/>
      </w:pPr>
      <w:r>
        <w:rPr>
          <w:rFonts w:ascii="Times New Roman"/>
          <w:b w:val="false"/>
          <w:i w:val="false"/>
          <w:color w:val="000000"/>
          <w:sz w:val="28"/>
        </w:rPr>
        <w:t xml:space="preserve">
      1) егер      жер қойнауын пайдалану құқығының (жер қойнауын пайдалану құқығындағы үлестің), жер қойнауын пайдалану құқығымен байланысты объектілердің ауысуы жер қойнауын пайдалану құқығының шоғырлануына немесе елдің ұлттық қауіпсіздігін қамтамасыз ету бойынша талаптардың сақталмауына әкелсе; </w:t>
      </w:r>
    </w:p>
    <w:p>
      <w:pPr>
        <w:spacing w:after="0"/>
        <w:ind w:left="0"/>
        <w:jc w:val="both"/>
      </w:pPr>
      <w:r>
        <w:rPr>
          <w:rFonts w:ascii="Times New Roman"/>
          <w:b w:val="false"/>
          <w:i w:val="false"/>
          <w:color w:val="000000"/>
          <w:sz w:val="28"/>
        </w:rPr>
        <w:t xml:space="preserve">
      2) егер жер қойнауын пайдалану құқығының (жер қойнауын пайдалану құқығындағы үлестің) ауысуы жер қойнауын пайдалануға арналған келісімшарт шеңберінде құқықтардың шоғырлануына әкеп соқса; </w:t>
      </w:r>
    </w:p>
    <w:p>
      <w:pPr>
        <w:spacing w:after="0"/>
        <w:ind w:left="0"/>
        <w:jc w:val="both"/>
      </w:pPr>
      <w:r>
        <w:rPr>
          <w:rFonts w:ascii="Times New Roman"/>
          <w:b w:val="false"/>
          <w:i w:val="false"/>
          <w:color w:val="000000"/>
          <w:sz w:val="28"/>
        </w:rPr>
        <w:t xml:space="preserve">
      3) егер рұқсат беру туралы өтініш осы Кодекстің талаптарына сәйкес келмейтін болса; </w:t>
      </w:r>
    </w:p>
    <w:p>
      <w:pPr>
        <w:spacing w:after="0"/>
        <w:ind w:left="0"/>
        <w:jc w:val="both"/>
      </w:pPr>
      <w:r>
        <w:rPr>
          <w:rFonts w:ascii="Times New Roman"/>
          <w:b w:val="false"/>
          <w:i w:val="false"/>
          <w:color w:val="000000"/>
          <w:sz w:val="28"/>
        </w:rPr>
        <w:t xml:space="preserve">
      4)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осы Кодексте тыйым салынған болса; </w:t>
      </w:r>
    </w:p>
    <w:p>
      <w:pPr>
        <w:spacing w:after="0"/>
        <w:ind w:left="0"/>
        <w:jc w:val="both"/>
      </w:pPr>
      <w:r>
        <w:rPr>
          <w:rFonts w:ascii="Times New Roman"/>
          <w:b w:val="false"/>
          <w:i w:val="false"/>
          <w:color w:val="000000"/>
          <w:sz w:val="28"/>
        </w:rPr>
        <w:t xml:space="preserve">
      5) егер жер қойнауын пайдалану құқығының (жер қойнауын пайдалану құқығындағы үлестің) ауысуы жер қойнауын пайдаланушыға жер қойнауын пайдалану бойынша операциялар немесе салынған әкімшілік жазаға сәйкес жекелеген жұмыс түрлерін жүргізуіне тыйым салынған жер қойнауы учаскесі бойыша жүргізілетін болса; </w:t>
      </w:r>
    </w:p>
    <w:p>
      <w:pPr>
        <w:spacing w:after="0"/>
        <w:ind w:left="0"/>
        <w:jc w:val="both"/>
      </w:pPr>
      <w:r>
        <w:rPr>
          <w:rFonts w:ascii="Times New Roman"/>
          <w:b w:val="false"/>
          <w:i w:val="false"/>
          <w:color w:val="000000"/>
          <w:sz w:val="28"/>
        </w:rPr>
        <w:t xml:space="preserve">
      6) мемлекет басым құқықты іске асыратын болса; </w:t>
      </w:r>
    </w:p>
    <w:p>
      <w:pPr>
        <w:spacing w:after="0"/>
        <w:ind w:left="0"/>
        <w:jc w:val="both"/>
      </w:pPr>
      <w:r>
        <w:rPr>
          <w:rFonts w:ascii="Times New Roman"/>
          <w:b w:val="false"/>
          <w:i w:val="false"/>
          <w:color w:val="000000"/>
          <w:sz w:val="28"/>
        </w:rPr>
        <w:t xml:space="preserve">
      7)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Қазақстан Республикасы жасаған халықаралық келісімдерге сәйкес келмейтін болса рұқсат беруден бас тартады. </w:t>
      </w:r>
    </w:p>
    <w:p>
      <w:pPr>
        <w:spacing w:after="0"/>
        <w:ind w:left="0"/>
        <w:jc w:val="both"/>
      </w:pPr>
      <w:r>
        <w:rPr>
          <w:rFonts w:ascii="Times New Roman"/>
          <w:b w:val="false"/>
          <w:i w:val="false"/>
          <w:color w:val="000000"/>
          <w:sz w:val="28"/>
        </w:rPr>
        <w:t xml:space="preserve">
      Осы Кодекстің мақсаттары үшін жер қойнауын пайдалану құқығының шоғырлануы деп Қазақстан Республикасының ұлттық қауіпсіздігіне қауіп төндіруі мүмкін немесе төндіретін бір тұлғаның немесе бір елден тұлғалар тобының жер қойнауын пайдалану құқығындағы және (немесе) жер қойнауын пайдалану құқығымен байланысты объектілерде жиынтық үлеске ие болуы танылады. </w:t>
      </w:r>
    </w:p>
    <w:p>
      <w:pPr>
        <w:spacing w:after="0"/>
        <w:ind w:left="0"/>
        <w:jc w:val="both"/>
      </w:pPr>
      <w:r>
        <w:rPr>
          <w:rFonts w:ascii="Times New Roman"/>
          <w:b w:val="false"/>
          <w:i w:val="false"/>
          <w:color w:val="000000"/>
          <w:sz w:val="28"/>
        </w:rPr>
        <w:t xml:space="preserve">
      Жер қойнауын пайдалануға келісімшарт аясында құқықтардың шоғырлануы деп Қазақстан Республикасымен жасалған келісімшартта жер қойнауын пайдалану құқығының бірлескен иелерінің біреуінің осы қатысушыға келісімшартқа сәйкес жер қойнауын пайдаланушының қызметі бойынша шешімді анықтауға мүмкіндік беретін үлесі шамасы түсініледі. </w:t>
      </w:r>
    </w:p>
    <w:p>
      <w:pPr>
        <w:spacing w:after="0"/>
        <w:ind w:left="0"/>
        <w:jc w:val="both"/>
      </w:pPr>
      <w:r>
        <w:rPr>
          <w:rFonts w:ascii="Times New Roman"/>
          <w:b w:val="false"/>
          <w:i w:val="false"/>
          <w:color w:val="000000"/>
          <w:sz w:val="28"/>
        </w:rPr>
        <w:t xml:space="preserve">
      10. Рұқсат беруден бас тарту сот тәртібінде өтініш берушімен қарсылық білдірілуі мүмкін. Осы баптың 9-тармағының 1) тармақшасына сәйкес рұқсат беруден бас тарту себептерін түсіндірместен рәсімделеді. </w:t>
      </w:r>
    </w:p>
    <w:p>
      <w:pPr>
        <w:spacing w:after="0"/>
        <w:ind w:left="0"/>
        <w:jc w:val="both"/>
      </w:pPr>
      <w:r>
        <w:rPr>
          <w:rFonts w:ascii="Times New Roman"/>
          <w:b w:val="false"/>
          <w:i w:val="false"/>
          <w:color w:val="000000"/>
          <w:sz w:val="28"/>
        </w:rPr>
        <w:t xml:space="preserve">
      11. Жер қойнауын пайдалану құқығының (жер қойнауын пайдалану құқығындағы үлестің) ауысуына рұқсат беру жер қойнауын пайдалану құқығындағы берілетін үлестің және (немесе) қойнауын пайдалану құқығымен байланысты объектілердің шекті көлеміне, сондай-ақ алушы тұлғаға нұсқауды қамтуы тиіс. </w:t>
      </w:r>
    </w:p>
    <w:p>
      <w:pPr>
        <w:spacing w:after="0"/>
        <w:ind w:left="0"/>
        <w:jc w:val="both"/>
      </w:pPr>
      <w:r>
        <w:rPr>
          <w:rFonts w:ascii="Times New Roman"/>
          <w:b w:val="false"/>
          <w:i w:val="false"/>
          <w:color w:val="000000"/>
          <w:sz w:val="28"/>
        </w:rPr>
        <w:t xml:space="preserve">
      Жер қойнауын пайдалану құқығымен байланысты объектілерді айналымға шығаруға рұқсат беру шығарылымды жүзеге асыру жоспарланатын бағалы қағаздардың ұйымдасқан нарығына нұсқауды және бір немесе бірнеше мәмілеге шығарылым жүзеге асырылуы мүмкін жер қойнауын пайдалану құқығымен байланысты объектілердің санын қамтуы тиіс. </w:t>
      </w:r>
    </w:p>
    <w:p>
      <w:pPr>
        <w:spacing w:after="0"/>
        <w:ind w:left="0"/>
        <w:jc w:val="both"/>
      </w:pPr>
      <w:r>
        <w:rPr>
          <w:rFonts w:ascii="Times New Roman"/>
          <w:b w:val="false"/>
          <w:i w:val="false"/>
          <w:color w:val="000000"/>
          <w:sz w:val="28"/>
        </w:rPr>
        <w:t xml:space="preserve">
      Осы Кодекстің мемлекеттік басым құқықтары туралы ережелерін қолданған жағдайда рұқсат беру жер қойнауын пайдалану құқығының (жер қойнауын пайдалану құқығындағы үлестің) ауысуы бойынша мәмілелердің бағасын және (немесе) жер қойнауын пайдалану құқығымен байланысты объектілерді алу бойынша мәмілелердің бағасын және оны төлеу тәртібін қамтуы тиіс. </w:t>
      </w:r>
    </w:p>
    <w:p>
      <w:pPr>
        <w:spacing w:after="0"/>
        <w:ind w:left="0"/>
        <w:jc w:val="both"/>
      </w:pPr>
      <w:r>
        <w:rPr>
          <w:rFonts w:ascii="Times New Roman"/>
          <w:b w:val="false"/>
          <w:i w:val="false"/>
          <w:color w:val="000000"/>
          <w:sz w:val="28"/>
        </w:rPr>
        <w:t>
      12. Жер қойнауын пайдалану құқығына (жер қойнауын пайдалану құқығындағы үлеске) ауысуға және (немесе) жер қойнауын пайдалануға байланысты объектілерге арналған рұқсат беру бір жыл мерзімге беріледі.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жүзеге асырылмаған жағдайда, өтініш беруші көрсетілген мерзімде жаңа рұқсат беруді алу үшін құзыретті органға өтініш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w:t>
      </w:r>
      <w:r>
        <w:rPr>
          <w:rFonts w:ascii="Times New Roman"/>
          <w:b/>
          <w:i w:val="false"/>
          <w:color w:val="000000"/>
          <w:sz w:val="28"/>
        </w:rPr>
        <w:t>Мемлекеттің басым құқығын іске асыру тәртібі</w:t>
      </w:r>
    </w:p>
    <w:p>
      <w:pPr>
        <w:spacing w:after="0"/>
        <w:ind w:left="0"/>
        <w:jc w:val="both"/>
      </w:pPr>
      <w:r>
        <w:rPr>
          <w:rFonts w:ascii="Times New Roman"/>
          <w:b w:val="false"/>
          <w:i w:val="false"/>
          <w:color w:val="000000"/>
          <w:sz w:val="28"/>
        </w:rPr>
        <w:t xml:space="preserve">
      1. Қазақстан Республикасының мүдделерінде басым құқықты ұлттық басқарушы холдинг немесе ұлттық компания құзыретті органның шешімі бойынша іске асырады. </w:t>
      </w:r>
    </w:p>
    <w:p>
      <w:pPr>
        <w:spacing w:after="0"/>
        <w:ind w:left="0"/>
        <w:jc w:val="both"/>
      </w:pPr>
      <w:r>
        <w:rPr>
          <w:rFonts w:ascii="Times New Roman"/>
          <w:b w:val="false"/>
          <w:i w:val="false"/>
          <w:color w:val="000000"/>
          <w:sz w:val="28"/>
        </w:rPr>
        <w:t xml:space="preserve">
      2. Басым құқықты іске асыру туралы мәселе осы Кодекстің 44-бабының 1-тармағында көзделген рұқсат беру туралы мәселені қарастырумен қатар құзыретті органның қарастыруына жатады. Басым құқықты іске асыру туралы және ол бойынша шешім қабылдау мәселесін қарастыру тәртібін құзыретті орган айқындайды. </w:t>
      </w:r>
    </w:p>
    <w:p>
      <w:pPr>
        <w:spacing w:after="0"/>
        <w:ind w:left="0"/>
        <w:jc w:val="both"/>
      </w:pPr>
      <w:r>
        <w:rPr>
          <w:rFonts w:ascii="Times New Roman"/>
          <w:b w:val="false"/>
          <w:i w:val="false"/>
          <w:color w:val="000000"/>
          <w:sz w:val="28"/>
        </w:rPr>
        <w:t xml:space="preserve">
      Мемлекет басым құқығын іске асыру туралы мәселені қарастырған кезде тұлғаның құзыретті органға жіберген өтініші мемлекетке оферта болып танылмайды. </w:t>
      </w:r>
    </w:p>
    <w:p>
      <w:pPr>
        <w:spacing w:after="0"/>
        <w:ind w:left="0"/>
        <w:jc w:val="both"/>
      </w:pPr>
      <w:r>
        <w:rPr>
          <w:rFonts w:ascii="Times New Roman"/>
          <w:b w:val="false"/>
          <w:i w:val="false"/>
          <w:color w:val="000000"/>
          <w:sz w:val="28"/>
        </w:rPr>
        <w:t xml:space="preserve">
      Егер өтінішті қарастыру кезеңінде жер қойнауын пайдалану құқығын (жер қойнауын пайдалану құқығындағы үлестің) және (немесе) жер қойнауын пайдалану құқығымен байланысты объектілердің өту бағасы туралы немесе оны төлеу тәртібі туралы шарттар өзгеретін болса, өтініш беруші құзыретті органды мұндай өзгеріс туралы жазбаша хабардар етеді. Бұл жағдайда өтінішті қарастыру мерзімі хабарлама күнінен бастап қайта есептеледі. Мұндай хабарлама болмаған жағдайда құзыретті орган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бағасы туралы және өтініште алғашқы ретте көрсетілген оны төлеу тәртібі туралы шарттарды ескере отырып мәні бойынша өтінішті қарастырады. </w:t>
      </w:r>
    </w:p>
    <w:p>
      <w:pPr>
        <w:spacing w:after="0"/>
        <w:ind w:left="0"/>
        <w:jc w:val="both"/>
      </w:pPr>
      <w:r>
        <w:rPr>
          <w:rFonts w:ascii="Times New Roman"/>
          <w:b w:val="false"/>
          <w:i w:val="false"/>
          <w:color w:val="000000"/>
          <w:sz w:val="28"/>
        </w:rPr>
        <w:t xml:space="preserve">
      Мемлекет басым құқықты іске асыру туралы шешім қабылдаған жағдайда құзыретті орган ұлттық басқарушы холдингті немесе ұлттық компанияны мемлекет мүддесінде иеліктен айыратын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алушы ретінде айқындайды. </w:t>
      </w:r>
    </w:p>
    <w:p>
      <w:pPr>
        <w:spacing w:after="0"/>
        <w:ind w:left="0"/>
        <w:jc w:val="both"/>
      </w:pPr>
      <w:r>
        <w:rPr>
          <w:rFonts w:ascii="Times New Roman"/>
          <w:b w:val="false"/>
          <w:i w:val="false"/>
          <w:color w:val="000000"/>
          <w:sz w:val="28"/>
        </w:rPr>
        <w:t xml:space="preserve">
      3. Мемлекеттің басым құқығын іске асыру туралы құзыретті органның шешімі негізінде ұлттық басқарушы холдинг немесе ұлттық компания бес жұмыс күні ішінде иеліктен айыратын жер қойнауын пайдалану құқығын (жер қойнауын пайдалану құқығындағы үлесті) және (немесе) жер қойнауын пайдалану құқығымен байланысты объектілерді алуға ниеттенген тұлғаға басым құқықты іске асыру тәртібі мен мерзімі туралы келіссөздердің басталғаны туралы ұсыныспен жүгінеді. </w:t>
      </w:r>
    </w:p>
    <w:p>
      <w:pPr>
        <w:spacing w:after="0"/>
        <w:ind w:left="0"/>
        <w:jc w:val="both"/>
      </w:pPr>
      <w:r>
        <w:rPr>
          <w:rFonts w:ascii="Times New Roman"/>
          <w:b w:val="false"/>
          <w:i w:val="false"/>
          <w:color w:val="000000"/>
          <w:sz w:val="28"/>
        </w:rPr>
        <w:t xml:space="preserve">
      Ұлттық басқарушы холдинг немесе ұлттық компанияның жер қойнауын пайдалану құқығын (жер қойнауын пайдалану құқығындағы үлесті) және (немесе) жер қойнауын пайдалану құқығымен байланысты объектілерді алуы мемлекеттің басым құқығын іске асыру мақсатында осы баптың 2-тармағының үшінші бөлігінде көзделген берілген өтініш немесе хабарламада көрсетілгеннен нашар емес оның төлеу шартымен және бағасы бойынша жүзеге асырылады. </w:t>
      </w:r>
    </w:p>
    <w:p>
      <w:pPr>
        <w:spacing w:after="0"/>
        <w:ind w:left="0"/>
        <w:jc w:val="both"/>
      </w:pPr>
      <w:r>
        <w:rPr>
          <w:rFonts w:ascii="Times New Roman"/>
          <w:b w:val="false"/>
          <w:i w:val="false"/>
          <w:color w:val="000000"/>
          <w:sz w:val="28"/>
        </w:rPr>
        <w:t xml:space="preserve">
      4. Жер қойнауын пайдалану құқығынан (жер қойнауын пайдалану құқығындағы үлестен) және (немесе) жер қойнауын пайдалану құқығымен байланысты объектілерден айырған жағдайда өтеусіз негізде немесе оларды заңды тұлғаның жарғылық капиталына енгізген жағдайда оларды мемлекеттің басым құқығын іске асыру кезінде сатып алу Қазақстан Республикасының бағалау қызметі туралы заңнамасына сәйкес анықталатын нарықтық баға бойынша жүзеге асырылады. </w:t>
      </w:r>
    </w:p>
    <w:p>
      <w:pPr>
        <w:spacing w:after="0"/>
        <w:ind w:left="0"/>
        <w:jc w:val="both"/>
      </w:pPr>
      <w:r>
        <w:rPr>
          <w:rFonts w:ascii="Times New Roman"/>
          <w:b w:val="false"/>
          <w:i w:val="false"/>
          <w:color w:val="000000"/>
          <w:sz w:val="28"/>
        </w:rPr>
        <w:t>
      Мемлекеттің басым құқығын іске асырған кезде сатып алу бағасымен келіспесе өтініш беруші бағалау нәтижелеріне сот тәртібінде қарсылық білдіруге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w:t>
      </w:r>
      <w:r>
        <w:rPr>
          <w:rFonts w:ascii="Times New Roman"/>
          <w:b/>
          <w:i w:val="false"/>
          <w:color w:val="000000"/>
          <w:sz w:val="28"/>
        </w:rPr>
        <w:t xml:space="preserve">Жер қойнауын пайдаланушыны бақылаудың өзгеруі туралы </w:t>
      </w:r>
      <w:r>
        <w:rPr>
          <w:rFonts w:ascii="Times New Roman"/>
          <w:b/>
          <w:i w:val="false"/>
          <w:color w:val="000000"/>
          <w:sz w:val="28"/>
        </w:rPr>
        <w:t>хабардар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Жер қойнауын пайдалануға арналған келісімшарт, барлауға лицензия немесе қатты пайдалы қазбаларды өндіруге лицензия негізінде туындаған жер қойнауын пайдалану құқығын (жер қойнауын пайдалану құқығының үлесіне) иеленген жер қойнауын пайдаланушы жер қойнауын пайдалануға осындай құқықты берген мемлекеттік органды жер қойнауын пайдаланушыны тікелей немесе жанама түрде бақылайтын тұлғалар мен (немесе) ұйымдар құрамының өзгергені туралы осындай өзгерістер болған күннен бастап отыз күн ішінде хабардар етуге міндетті. </w:t>
      </w:r>
    </w:p>
    <w:p>
      <w:pPr>
        <w:spacing w:after="0"/>
        <w:ind w:left="0"/>
        <w:jc w:val="both"/>
      </w:pPr>
      <w:r>
        <w:rPr>
          <w:rFonts w:ascii="Times New Roman"/>
          <w:b w:val="false"/>
          <w:i w:val="false"/>
          <w:color w:val="000000"/>
          <w:sz w:val="28"/>
        </w:rPr>
        <w:t xml:space="preserve">
      2. Хабарламада мыналар: </w:t>
      </w:r>
    </w:p>
    <w:p>
      <w:pPr>
        <w:spacing w:after="0"/>
        <w:ind w:left="0"/>
        <w:jc w:val="both"/>
      </w:pPr>
      <w:r>
        <w:rPr>
          <w:rFonts w:ascii="Times New Roman"/>
          <w:b w:val="false"/>
          <w:i w:val="false"/>
          <w:color w:val="000000"/>
          <w:sz w:val="28"/>
        </w:rPr>
        <w:t xml:space="preserve">
      1) бақылауды жоғалтқан немесе алған тұлға (ұйым) туралы мәлімет; </w:t>
      </w:r>
    </w:p>
    <w:p>
      <w:pPr>
        <w:spacing w:after="0"/>
        <w:ind w:left="0"/>
        <w:jc w:val="both"/>
      </w:pPr>
      <w:r>
        <w:rPr>
          <w:rFonts w:ascii="Times New Roman"/>
          <w:b w:val="false"/>
          <w:i w:val="false"/>
          <w:color w:val="000000"/>
          <w:sz w:val="28"/>
        </w:rPr>
        <w:t xml:space="preserve">
      заңды тұлғалар үшін – атауы, орналасқан жері, мемлекеттік тиістілігіне нұсқау; </w:t>
      </w:r>
    </w:p>
    <w:p>
      <w:pPr>
        <w:spacing w:after="0"/>
        <w:ind w:left="0"/>
        <w:jc w:val="both"/>
      </w:pPr>
      <w:r>
        <w:rPr>
          <w:rFonts w:ascii="Times New Roman"/>
          <w:b w:val="false"/>
          <w:i w:val="false"/>
          <w:color w:val="000000"/>
          <w:sz w:val="28"/>
        </w:rPr>
        <w:t xml:space="preserve">
       жеке тұлғалар үшін – сатып алушының тегі, аты және әкесінің аты (бар болса), тұрғылықты жерінің мекенжайы, азаматтығы; </w:t>
      </w:r>
    </w:p>
    <w:p>
      <w:pPr>
        <w:spacing w:after="0"/>
        <w:ind w:left="0"/>
        <w:jc w:val="both"/>
      </w:pPr>
      <w:r>
        <w:rPr>
          <w:rFonts w:ascii="Times New Roman"/>
          <w:b w:val="false"/>
          <w:i w:val="false"/>
          <w:color w:val="000000"/>
          <w:sz w:val="28"/>
        </w:rPr>
        <w:t xml:space="preserve">
      2) бақылау нысаны және тәсілі, сондай-ақ бақылауды жоғалту немесе иелену негіздемесі қамтылуға тиіс. </w:t>
      </w:r>
    </w:p>
    <w:p>
      <w:pPr>
        <w:spacing w:after="0"/>
        <w:ind w:left="0"/>
        <w:jc w:val="both"/>
      </w:pPr>
      <w:r>
        <w:rPr>
          <w:rFonts w:ascii="Times New Roman"/>
          <w:b w:val="false"/>
          <w:i w:val="false"/>
          <w:color w:val="000000"/>
          <w:sz w:val="28"/>
        </w:rPr>
        <w:t xml:space="preserve">
      3. Хабарлама құзыретті орган бекіткен нысан бойынша мемлекеттік немесе орыс тілдерінде беріледі. </w:t>
      </w:r>
    </w:p>
    <w:p>
      <w:pPr>
        <w:spacing w:after="0"/>
        <w:ind w:left="0"/>
        <w:jc w:val="both"/>
      </w:pPr>
      <w:r>
        <w:rPr>
          <w:rFonts w:ascii="Times New Roman"/>
          <w:b w:val="false"/>
          <w:i w:val="false"/>
          <w:color w:val="000000"/>
          <w:sz w:val="28"/>
        </w:rPr>
        <w:t>
      4. Хабардар етілуге жататын мемлекеттік орган жер қойнауын пайдаланушыдан хабарламада көрсетілген мәліметтерді растайтын құжаттарды (құжаттардың түпнұсқалары немесе нотариалды куәландырылған көшірмелерін) сұратуға құқылы.</w:t>
      </w:r>
    </w:p>
    <w:p>
      <w:pPr>
        <w:spacing w:after="0"/>
        <w:ind w:left="0"/>
        <w:jc w:val="both"/>
      </w:pPr>
      <w:r>
        <w:rPr>
          <w:rFonts w:ascii="Times New Roman"/>
          <w:b w:val="false"/>
          <w:i w:val="false"/>
          <w:color w:val="000000"/>
          <w:sz w:val="28"/>
        </w:rPr>
        <w:t>
      5. Осы Кодекстің мақсаттары үшін тікелей бақылау мына шарттардың (бақылау тәсілдерінің) ең болмаса біреуінің болуын:</w:t>
      </w:r>
    </w:p>
    <w:p>
      <w:pPr>
        <w:spacing w:after="0"/>
        <w:ind w:left="0"/>
        <w:jc w:val="both"/>
      </w:pPr>
      <w:r>
        <w:rPr>
          <w:rFonts w:ascii="Times New Roman"/>
          <w:b w:val="false"/>
          <w:i w:val="false"/>
          <w:color w:val="000000"/>
          <w:sz w:val="28"/>
        </w:rPr>
        <w:t>
      1) ұйымға қатысу құқығының жиырма бес пайызынан астамына ие болуын (қатысу үлесіне құқықты, акцияларға, жарналарға және меншік құқығын растайтын немесе акцияларға немесе жарналарға ауыстырылатын бағалы қағаздарды қоса алғанда, басқа да үлестік қатысу құралдарын);</w:t>
      </w:r>
    </w:p>
    <w:p>
      <w:pPr>
        <w:spacing w:after="0"/>
        <w:ind w:left="0"/>
        <w:jc w:val="both"/>
      </w:pPr>
      <w:r>
        <w:rPr>
          <w:rFonts w:ascii="Times New Roman"/>
          <w:b w:val="false"/>
          <w:i w:val="false"/>
          <w:color w:val="000000"/>
          <w:sz w:val="28"/>
        </w:rPr>
        <w:t>
      2) ұйымның жоғары басқару органында барлық дауыстың жиырма бестен астам пайыз дауыс беру құқығына ие болуын;</w:t>
      </w:r>
    </w:p>
    <w:p>
      <w:pPr>
        <w:spacing w:after="0"/>
        <w:ind w:left="0"/>
        <w:jc w:val="both"/>
      </w:pPr>
      <w:r>
        <w:rPr>
          <w:rFonts w:ascii="Times New Roman"/>
          <w:b w:val="false"/>
          <w:i w:val="false"/>
          <w:color w:val="000000"/>
          <w:sz w:val="28"/>
        </w:rPr>
        <w:t>
      3) жер қойнауын пайдаланушының бөлінетін таза табысының жиырма бестен астам пайызын алуын;</w:t>
      </w:r>
    </w:p>
    <w:p>
      <w:pPr>
        <w:spacing w:after="0"/>
        <w:ind w:left="0"/>
        <w:jc w:val="both"/>
      </w:pPr>
      <w:r>
        <w:rPr>
          <w:rFonts w:ascii="Times New Roman"/>
          <w:b w:val="false"/>
          <w:i w:val="false"/>
          <w:color w:val="000000"/>
          <w:sz w:val="28"/>
        </w:rPr>
        <w:t>
      4) шартқа сәйкес немесе заң негізінде басқа ұйымның шешімін айқындау құқығына ие болуын білдіреді.</w:t>
      </w:r>
    </w:p>
    <w:p>
      <w:pPr>
        <w:spacing w:after="0"/>
        <w:ind w:left="0"/>
        <w:jc w:val="both"/>
      </w:pPr>
      <w:r>
        <w:rPr>
          <w:rFonts w:ascii="Times New Roman"/>
          <w:b w:val="false"/>
          <w:i w:val="false"/>
          <w:color w:val="000000"/>
          <w:sz w:val="28"/>
        </w:rPr>
        <w:t xml:space="preserve">
      Жанама бақылау араларында тікелей бақылау бар үшінші ұйым (ұйымдар) арқылы тұлғаның, ұйымның басқа ұйымды бақылау мүмкіндігін білдіреді. </w:t>
      </w:r>
    </w:p>
    <w:p>
      <w:pPr>
        <w:spacing w:after="0"/>
        <w:ind w:left="0"/>
        <w:jc w:val="both"/>
      </w:pPr>
      <w:r>
        <w:rPr>
          <w:rFonts w:ascii="Times New Roman"/>
          <w:b w:val="false"/>
          <w:i w:val="false"/>
          <w:color w:val="000000"/>
          <w:sz w:val="28"/>
        </w:rPr>
        <w:t>
      6. Осы баптың ережелері қатты пайдалы қазбаларды өндіруге лицензиясы бар және тау-кен жұмыстары жоспарына сәйкес тек қана негізгі құрылыс материалдарын өндіруді жүзеге асыратын жер қойнауын пайдаланушыларға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w:t>
      </w:r>
      <w:r>
        <w:rPr>
          <w:rFonts w:ascii="Times New Roman"/>
          <w:b/>
          <w:i w:val="false"/>
          <w:color w:val="000000"/>
          <w:sz w:val="28"/>
        </w:rPr>
        <w:t>Жер қойнауын пайдалану құқығына ауыртпалық салу</w:t>
      </w:r>
    </w:p>
    <w:p>
      <w:pPr>
        <w:spacing w:after="0"/>
        <w:ind w:left="0"/>
        <w:jc w:val="both"/>
      </w:pPr>
      <w:r>
        <w:rPr>
          <w:rFonts w:ascii="Times New Roman"/>
          <w:b w:val="false"/>
          <w:i w:val="false"/>
          <w:color w:val="000000"/>
          <w:sz w:val="28"/>
        </w:rPr>
        <w:t xml:space="preserve">
      1. Жер қойнауын пайдалану құқығына (жер қойнауын пайдалану құқығындағы үлеске), осы Кодексте көзделген тәртіппен және шарттармен үшінші тұлғалардың құқықтарымен ауыртпалық салынуы мүмкін. </w:t>
      </w:r>
    </w:p>
    <w:p>
      <w:pPr>
        <w:spacing w:after="0"/>
        <w:ind w:left="0"/>
        <w:jc w:val="both"/>
      </w:pPr>
      <w:r>
        <w:rPr>
          <w:rFonts w:ascii="Times New Roman"/>
          <w:b w:val="false"/>
          <w:i w:val="false"/>
          <w:color w:val="000000"/>
          <w:sz w:val="28"/>
        </w:rPr>
        <w:t xml:space="preserve">
      2. Сенімгерлік басқаруға беру туралы талап Қазақстан Республикасының заңнамалық актілерінде белгіленген жағдайларды қоспағанда, жер қойнауын пайдалану құқығын сенімгерлік басқаруға беруге тыйым салынады. </w:t>
      </w:r>
    </w:p>
    <w:p>
      <w:pPr>
        <w:spacing w:after="0"/>
        <w:ind w:left="0"/>
        <w:jc w:val="both"/>
      </w:pPr>
      <w:r>
        <w:rPr>
          <w:rFonts w:ascii="Times New Roman"/>
          <w:b w:val="false"/>
          <w:i w:val="false"/>
          <w:color w:val="000000"/>
          <w:sz w:val="28"/>
        </w:rPr>
        <w:t xml:space="preserve">
      3. Осы Кодексте ауыстыруға тыйым салынған жер қойнауын пайдалану құқығына (жер қойнауын пайдалану құқығындағы үлестерге) ауыртпалық салуға жол берілмейді. </w:t>
      </w:r>
    </w:p>
    <w:p>
      <w:pPr>
        <w:spacing w:after="0"/>
        <w:ind w:left="0"/>
        <w:jc w:val="both"/>
      </w:pPr>
      <w:r>
        <w:rPr>
          <w:rFonts w:ascii="Times New Roman"/>
          <w:b w:val="false"/>
          <w:i w:val="false"/>
          <w:color w:val="000000"/>
          <w:sz w:val="28"/>
        </w:rPr>
        <w:t xml:space="preserve">
      4. Осы Кодексте тыйым салынбаған жер қойнауын пайдалану құқығының (жер қойнауын пайдалану құқығындағы үлестердің) кепілі құзыретті органда мемлекеттік тіркелуге жатады. </w:t>
      </w:r>
    </w:p>
    <w:p>
      <w:pPr>
        <w:spacing w:after="0"/>
        <w:ind w:left="0"/>
        <w:jc w:val="both"/>
      </w:pPr>
      <w:r>
        <w:rPr>
          <w:rFonts w:ascii="Times New Roman"/>
          <w:b w:val="false"/>
          <w:i w:val="false"/>
          <w:color w:val="000000"/>
          <w:sz w:val="28"/>
        </w:rPr>
        <w:t>
      Осы тармақта көзделген жер қойнауын пайдалану құқығының (жер қойнауын пайдалану құқығындағы үлестерің) кепілі оның мемлекеттік тіркелген кезінен бастап туындайды.</w:t>
      </w:r>
    </w:p>
    <w:p>
      <w:pPr>
        <w:spacing w:after="0"/>
        <w:ind w:left="0"/>
        <w:jc w:val="both"/>
      </w:pPr>
      <w:r>
        <w:rPr>
          <w:rFonts w:ascii="Times New Roman"/>
          <w:b w:val="false"/>
          <w:i w:val="false"/>
          <w:color w:val="000000"/>
          <w:sz w:val="28"/>
        </w:rPr>
        <w:t xml:space="preserve">
      Жер қойнауын пайдалану құқығының (жер қойнауын пайдалану құқығындағы үлестерінің) кепілін тіркеу "Жылжымалы мүлік кепілін тіркеу туралы" Қазақстан Республикасының Заңында көзделген қағидалар бойынша жүргізіледі. </w:t>
      </w:r>
    </w:p>
    <w:p>
      <w:pPr>
        <w:spacing w:after="0"/>
        <w:ind w:left="0"/>
        <w:jc w:val="both"/>
      </w:pPr>
      <w:r>
        <w:rPr>
          <w:rFonts w:ascii="Times New Roman"/>
          <w:b w:val="false"/>
          <w:i w:val="false"/>
          <w:color w:val="000000"/>
          <w:sz w:val="28"/>
        </w:rPr>
        <w:t xml:space="preserve">
      5. Жер қойнауын пайдалану құқығына (жер қойнауын пайдалану құқығындағы үлесті) өндіріп алуды қолдану азаматтық заңнамада көзделген тәртіппен жүргізіледі. </w:t>
      </w:r>
    </w:p>
    <w:p>
      <w:pPr>
        <w:spacing w:after="0"/>
        <w:ind w:left="0"/>
        <w:jc w:val="both"/>
      </w:pPr>
      <w:r>
        <w:rPr>
          <w:rFonts w:ascii="Times New Roman"/>
          <w:b w:val="false"/>
          <w:i w:val="false"/>
          <w:color w:val="000000"/>
          <w:sz w:val="28"/>
        </w:rPr>
        <w:t>
      6. Жер қойнауын пайдалануға арналған келісімшарт бойынша жер қойнауын пайдалануға құқық (жер қойнауын пайдалану құқығындағы үлес), жер қойнауын пайдалану құқығымен байланысты объектілер кепілдігінің ерекшелігі, сондай-ақ кепілдік мәніне қолданылатын өндіріп алуды қолдану осы Кодекстің Ерекше бөлігінде белгіленеді.</w:t>
      </w:r>
    </w:p>
    <w:p>
      <w:pPr>
        <w:spacing w:after="0"/>
        <w:ind w:left="0"/>
        <w:jc w:val="left"/>
      </w:pPr>
      <w:r>
        <w:rPr>
          <w:rFonts w:ascii="Times New Roman"/>
          <w:b/>
          <w:i w:val="false"/>
          <w:color w:val="000000"/>
        </w:rPr>
        <w:t xml:space="preserve"> 6-тарау. Жер қойнауын пайдалану бойынша операциялар жүргізу кезіндегі оператор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w:t>
      </w:r>
      <w:r>
        <w:rPr>
          <w:rFonts w:ascii="Times New Roman"/>
          <w:b/>
          <w:i w:val="false"/>
          <w:color w:val="000000"/>
          <w:sz w:val="28"/>
        </w:rPr>
        <w:t>Операторды тағайындау және оның міндеттері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Жер қойнауын пайдалануға келісімшарт бойынша, барлау немесе өндіруге лицензиялар бойынша оператор әрекеті үшін жер қойнауын пайдаланушы мүліктік жауаптылықта болатын жер қойнауын пайдалануға келісімшарт немесе лицензия бойынша қызметті жедел басқаруды және есепке алу-есептік операцияларды жүзеге асыратын, жер қойнауын пайдаланушы құрған немесе анықтайтын заңды тұлға болып табылады.</w:t>
      </w:r>
    </w:p>
    <w:p>
      <w:pPr>
        <w:spacing w:after="0"/>
        <w:ind w:left="0"/>
        <w:jc w:val="both"/>
      </w:pPr>
      <w:r>
        <w:rPr>
          <w:rFonts w:ascii="Times New Roman"/>
          <w:b w:val="false"/>
          <w:i w:val="false"/>
          <w:color w:val="000000"/>
          <w:sz w:val="28"/>
        </w:rPr>
        <w:t xml:space="preserve">
      2. Келісімшарт немесе лицензия бойынша оператордың тағайындалғаны туралы жер қойнауын пайдаланушы құзыретті органды жазбаша хабардар етеді. </w:t>
      </w:r>
    </w:p>
    <w:p>
      <w:pPr>
        <w:spacing w:after="0"/>
        <w:ind w:left="0"/>
        <w:jc w:val="both"/>
      </w:pPr>
      <w:r>
        <w:rPr>
          <w:rFonts w:ascii="Times New Roman"/>
          <w:b w:val="false"/>
          <w:i w:val="false"/>
          <w:color w:val="000000"/>
          <w:sz w:val="28"/>
        </w:rPr>
        <w:t xml:space="preserve">
      3. Бір келісімшарт немесе лицензия бойынша бір ғана оператор тағайындалуы мүмкін. </w:t>
      </w:r>
    </w:p>
    <w:p>
      <w:pPr>
        <w:spacing w:after="0"/>
        <w:ind w:left="0"/>
        <w:jc w:val="both"/>
      </w:pPr>
      <w:r>
        <w:rPr>
          <w:rFonts w:ascii="Times New Roman"/>
          <w:b w:val="false"/>
          <w:i w:val="false"/>
          <w:color w:val="000000"/>
          <w:sz w:val="28"/>
        </w:rPr>
        <w:t xml:space="preserve">
      4. Оператор мен жер қойнауын пайдаланушы арасындағы қатынастар қарапайым жазбаша нысанда жасалатын олардың арасындағы келісімде реттеледі. Көрсетілген келісімнің қарапайым жазбаша нысанын сақтамау оның жарамсыздығына әкеп соғады. </w:t>
      </w:r>
    </w:p>
    <w:p>
      <w:pPr>
        <w:spacing w:after="0"/>
        <w:ind w:left="0"/>
        <w:jc w:val="both"/>
      </w:pPr>
      <w:r>
        <w:rPr>
          <w:rFonts w:ascii="Times New Roman"/>
          <w:b w:val="false"/>
          <w:i w:val="false"/>
          <w:color w:val="000000"/>
          <w:sz w:val="28"/>
        </w:rPr>
        <w:t>
      5. Осы тараудың әрекеті осы Кодекстің 147-бабының ережелерінде көзделген кен орындарын бірлесіп игеру шеңберінде басқару компаниясының қызметіне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w:t>
      </w:r>
      <w:r>
        <w:rPr>
          <w:rFonts w:ascii="Times New Roman"/>
          <w:b/>
          <w:i w:val="false"/>
          <w:color w:val="000000"/>
          <w:sz w:val="28"/>
        </w:rPr>
        <w:t>Оператордың мүлкі</w:t>
      </w:r>
    </w:p>
    <w:p>
      <w:pPr>
        <w:spacing w:after="0"/>
        <w:ind w:left="0"/>
        <w:jc w:val="both"/>
      </w:pPr>
      <w:r>
        <w:rPr>
          <w:rFonts w:ascii="Times New Roman"/>
          <w:b w:val="false"/>
          <w:i w:val="false"/>
          <w:color w:val="000000"/>
          <w:sz w:val="28"/>
        </w:rPr>
        <w:t xml:space="preserve">
      1. Жер қойнауын пайдалануға арналған келісімшарт немесе лицензия бойынша жұмыстарды орындау үшін оператор құрған немесе сатып алған мүлік жер қойнауын пайдаланушының меншігі болып табылады. </w:t>
      </w:r>
    </w:p>
    <w:p>
      <w:pPr>
        <w:spacing w:after="0"/>
        <w:ind w:left="0"/>
        <w:jc w:val="both"/>
      </w:pPr>
      <w:r>
        <w:rPr>
          <w:rFonts w:ascii="Times New Roman"/>
          <w:b w:val="false"/>
          <w:i w:val="false"/>
          <w:color w:val="000000"/>
          <w:sz w:val="28"/>
        </w:rPr>
        <w:t>
      2. Оператор көрсетілетін қызметтерді ұсыну үшін оператор пайдаланатын жер қойнауын пайдаланушының мүлкі оператор мүлкінен жеке есепке алынуға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w:t>
      </w:r>
      <w:r>
        <w:rPr>
          <w:rFonts w:ascii="Times New Roman"/>
          <w:b/>
          <w:i w:val="false"/>
          <w:color w:val="000000"/>
          <w:sz w:val="28"/>
        </w:rPr>
        <w:t>Оператордың жауапкершілігі</w:t>
      </w:r>
    </w:p>
    <w:p>
      <w:pPr>
        <w:spacing w:after="0"/>
        <w:ind w:left="0"/>
        <w:jc w:val="both"/>
      </w:pPr>
      <w:r>
        <w:rPr>
          <w:rFonts w:ascii="Times New Roman"/>
          <w:b w:val="false"/>
          <w:i w:val="false"/>
          <w:color w:val="000000"/>
          <w:sz w:val="28"/>
        </w:rPr>
        <w:t>
      Жер қойнауын пайдалануға келісімшарт немесе лицензия бойынша оператордың әрекеті үшін мемлекет және үшінші тұлға алдында залал келтіру салдарынан туындайтын міндеттемелер бойынша жер қойнауын пайдаланушы жауаптылықта болады. Жер қойнауын пайдаланушыда барлық талаптарды қанағаттандыруға мүлкі жеткіліксіз болған жағдайда жетіспеген бөліктерінде мүліктік жауаптылықта оператор болады.</w:t>
      </w:r>
    </w:p>
    <w:p>
      <w:pPr>
        <w:spacing w:after="0"/>
        <w:ind w:left="0"/>
        <w:jc w:val="left"/>
      </w:pPr>
      <w:r>
        <w:rPr>
          <w:rFonts w:ascii="Times New Roman"/>
          <w:b/>
          <w:i w:val="false"/>
          <w:color w:val="000000"/>
        </w:rPr>
        <w:t xml:space="preserve"> III БӨЛІМ. Жер қойнауын қауіпсіз пайдалану 7-тарау. Жер қойнауын пайдалану бойынша операциялар жүргізу кезінде қауіпсіздік бойынша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w:t>
      </w:r>
      <w:r>
        <w:rPr>
          <w:rFonts w:ascii="Times New Roman"/>
          <w:b/>
          <w:i w:val="false"/>
          <w:color w:val="000000"/>
          <w:sz w:val="28"/>
        </w:rPr>
        <w:t>Жер қойнауын пайдалану бойынша операциялар жүргізу кезінде экологиялық қауіпсіздік</w:t>
      </w:r>
    </w:p>
    <w:p>
      <w:pPr>
        <w:spacing w:after="0"/>
        <w:ind w:left="0"/>
        <w:jc w:val="both"/>
      </w:pPr>
      <w:r>
        <w:rPr>
          <w:rFonts w:ascii="Times New Roman"/>
          <w:b w:val="false"/>
          <w:i w:val="false"/>
          <w:color w:val="000000"/>
          <w:sz w:val="28"/>
        </w:rPr>
        <w:t xml:space="preserve">
      1. Өндірістік және өзге де объектілерді болжауды, жоспарлауды және жобалауды қоса алғанда, жер қойнауын пайдалану жөніндегі операциялар экологиялық заңнама талаптарына сәйкес келуге тиіс. </w:t>
      </w:r>
    </w:p>
    <w:p>
      <w:pPr>
        <w:spacing w:after="0"/>
        <w:ind w:left="0"/>
        <w:jc w:val="both"/>
      </w:pPr>
      <w:r>
        <w:rPr>
          <w:rFonts w:ascii="Times New Roman"/>
          <w:b w:val="false"/>
          <w:i w:val="false"/>
          <w:color w:val="000000"/>
          <w:sz w:val="28"/>
        </w:rPr>
        <w:t xml:space="preserve">
      2. Жер қойнауының экологиялық жай-күйі шекті жол берілген эмиссияларды нормалаумен, қызметті немесе оның жекелеген түрлерін шектеумен немесе оған тыйым салумен қамтамасыз етіледі. </w:t>
      </w:r>
    </w:p>
    <w:p>
      <w:pPr>
        <w:spacing w:after="0"/>
        <w:ind w:left="0"/>
        <w:jc w:val="both"/>
      </w:pPr>
      <w:r>
        <w:rPr>
          <w:rFonts w:ascii="Times New Roman"/>
          <w:b w:val="false"/>
          <w:i w:val="false"/>
          <w:color w:val="000000"/>
          <w:sz w:val="28"/>
        </w:rPr>
        <w:t>
      3. Осы Кодексте көзделген жағдайларда мемлекеттік экологиялық сараптаманың оң қорытындысынсыз жер қойнауын пайдалануға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w:t>
      </w:r>
      <w:r>
        <w:rPr>
          <w:rFonts w:ascii="Times New Roman"/>
          <w:b/>
          <w:i w:val="false"/>
          <w:color w:val="000000"/>
          <w:sz w:val="28"/>
        </w:rPr>
        <w:t>Жер қойнауын пайдалану бойынша операциялар жүргізу кезінде өнеркәсіптік қауіпсіздік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Өндірістік және өзге де объектілерді жобалауды қоса алғанда, жер қойнауын пайдалану жөніндегі операциялар өнеркәсіптік қауіпсіздік талаптарына сәйкес келуге тиіс. </w:t>
      </w:r>
    </w:p>
    <w:p>
      <w:pPr>
        <w:spacing w:after="0"/>
        <w:ind w:left="0"/>
        <w:jc w:val="both"/>
      </w:pPr>
      <w:r>
        <w:rPr>
          <w:rFonts w:ascii="Times New Roman"/>
          <w:b w:val="false"/>
          <w:i w:val="false"/>
          <w:color w:val="000000"/>
          <w:sz w:val="28"/>
        </w:rPr>
        <w:t>
      2. Жер қойнауын пайдаланушы жұмыстарды қауіпсіз жүргізу бойынша заңнамада көзделген қағидалар мен нормалардың орындалуын, сондай-ақ апаттардың, жазатайым оқиғалар мен кәсіптік аурулардың алдын алу және жою бойынша іс-шаралардың жүргізілуін қамтамасыз етуі тиіс.</w:t>
      </w:r>
    </w:p>
    <w:p>
      <w:pPr>
        <w:spacing w:after="0"/>
        <w:ind w:left="0"/>
        <w:jc w:val="both"/>
      </w:pPr>
      <w:r>
        <w:rPr>
          <w:rFonts w:ascii="Times New Roman"/>
          <w:b w:val="false"/>
          <w:i w:val="false"/>
          <w:color w:val="000000"/>
          <w:sz w:val="28"/>
        </w:rPr>
        <w:t xml:space="preserve">
      3. Адамдардың өмірі мен денсаулығына қауіп төндіретін жеке және заңды тұлғаларға материалдық шығын келтіретін жер қойнауын пайдалану бойынша операцияларға тыйым салынады. </w:t>
      </w:r>
    </w:p>
    <w:p>
      <w:pPr>
        <w:spacing w:after="0"/>
        <w:ind w:left="0"/>
        <w:jc w:val="both"/>
      </w:pPr>
      <w:r>
        <w:rPr>
          <w:rFonts w:ascii="Times New Roman"/>
          <w:b w:val="false"/>
          <w:i w:val="false"/>
          <w:color w:val="000000"/>
          <w:sz w:val="28"/>
        </w:rPr>
        <w:t xml:space="preserve">
      4. Осы Кодексте көзделген жағдайларда өнеркәсіптік қауіпсіздік саласындағы сараптаманың оң қорытындысынсыз жер қойнауын пайдалануға тыйым салынады. </w:t>
      </w:r>
    </w:p>
    <w:p>
      <w:pPr>
        <w:spacing w:after="0"/>
        <w:ind w:left="0"/>
        <w:jc w:val="both"/>
      </w:pPr>
      <w:r>
        <w:rPr>
          <w:rFonts w:ascii="Times New Roman"/>
          <w:b w:val="false"/>
          <w:i w:val="false"/>
          <w:color w:val="000000"/>
          <w:sz w:val="28"/>
        </w:rPr>
        <w:t>
      5. Жер қойнауын пайдаланумен байланысты жұмыстарды жүргізу кезінде:</w:t>
      </w:r>
    </w:p>
    <w:p>
      <w:pPr>
        <w:spacing w:after="0"/>
        <w:ind w:left="0"/>
        <w:jc w:val="both"/>
      </w:pPr>
      <w:r>
        <w:rPr>
          <w:rFonts w:ascii="Times New Roman"/>
          <w:b w:val="false"/>
          <w:i w:val="false"/>
          <w:color w:val="000000"/>
          <w:sz w:val="28"/>
        </w:rPr>
        <w:t>
      1) жұмыскерлердің жұмыстарды қауіпсіз жүргізу бойынша қағидалар мен нормаларды зерделеуі және орындауы, сондай-ақ авариялардың алдын алу және жою бойынша іс-шараларды жоспарлау және оны жүргізу;</w:t>
      </w:r>
    </w:p>
    <w:p>
      <w:pPr>
        <w:spacing w:after="0"/>
        <w:ind w:left="0"/>
        <w:jc w:val="both"/>
      </w:pPr>
      <w:r>
        <w:rPr>
          <w:rFonts w:ascii="Times New Roman"/>
          <w:b w:val="false"/>
          <w:i w:val="false"/>
          <w:color w:val="000000"/>
          <w:sz w:val="28"/>
        </w:rPr>
        <w:t xml:space="preserve">
      2) жұмыскерлердің өміріне тікелей қауіп төнген жағдайда, жұмысты тоқтату, адамдарды қауіпсіз жерге шығару және қауіпті айқындау үшін қажетті іс-шараларды жүргізу; </w:t>
      </w:r>
    </w:p>
    <w:p>
      <w:pPr>
        <w:spacing w:after="0"/>
        <w:ind w:left="0"/>
        <w:jc w:val="both"/>
      </w:pPr>
      <w:r>
        <w:rPr>
          <w:rFonts w:ascii="Times New Roman"/>
          <w:b w:val="false"/>
          <w:i w:val="false"/>
          <w:color w:val="000000"/>
          <w:sz w:val="28"/>
        </w:rPr>
        <w:t>
      3) қауіпсіздік қағидалары мен нормалары және санитариялық нормалар талаптарына сәйкес келетін жай-күйде машиналарды, жабдықтар мен материалдарды қолдану, ғимараттар мен құрылысжайларды күтіп-ұстау;</w:t>
      </w:r>
    </w:p>
    <w:p>
      <w:pPr>
        <w:spacing w:after="0"/>
        <w:ind w:left="0"/>
        <w:jc w:val="both"/>
      </w:pPr>
      <w:r>
        <w:rPr>
          <w:rFonts w:ascii="Times New Roman"/>
          <w:b w:val="false"/>
          <w:i w:val="false"/>
          <w:color w:val="000000"/>
          <w:sz w:val="28"/>
        </w:rPr>
        <w:t>
      4) жарылғыш материалдар мен қауіпті химиялық заттарды есепке алу, тиісті сақтау және тасымалдау, сондай-ақ оларды дұрыс әрі қауіпсіз пайдалану;</w:t>
      </w:r>
    </w:p>
    <w:p>
      <w:pPr>
        <w:spacing w:after="0"/>
        <w:ind w:left="0"/>
        <w:jc w:val="both"/>
      </w:pPr>
      <w:r>
        <w:rPr>
          <w:rFonts w:ascii="Times New Roman"/>
          <w:b w:val="false"/>
          <w:i w:val="false"/>
          <w:color w:val="000000"/>
          <w:sz w:val="28"/>
        </w:rPr>
        <w:t>
      5) кеніштік атмосфераның құрамын жақсартуды көздейтін арнайы кешендік ұйымдастырушылық-техникалық іс-шаралардың озық практикасын ескере отырып әзірлеу және оны жүзеге асыру, тау-кен жұмыстарын жүргізу технологиялары мен кәсіби ауруларды және өндірістік жарақаттанудың алдын алуға бағытталған ұжымдық және жеке қорғаныс құралдарын жетілдіру;</w:t>
      </w:r>
    </w:p>
    <w:p>
      <w:pPr>
        <w:spacing w:after="0"/>
        <w:ind w:left="0"/>
        <w:jc w:val="both"/>
      </w:pPr>
      <w:r>
        <w:rPr>
          <w:rFonts w:ascii="Times New Roman"/>
          <w:b w:val="false"/>
          <w:i w:val="false"/>
          <w:color w:val="000000"/>
          <w:sz w:val="28"/>
        </w:rPr>
        <w:t>
      6) газдың кенеттен шығарылымын, судың, пайдалы қазбалар мен жыныстарды бұзып өтуін, сондай-ақ тау жыныс соққысын болжау әрі алдын алу бойынша арнайы іс-шараларды жүзеге асыру;</w:t>
      </w:r>
    </w:p>
    <w:p>
      <w:pPr>
        <w:spacing w:after="0"/>
        <w:ind w:left="0"/>
        <w:jc w:val="both"/>
      </w:pPr>
      <w:r>
        <w:rPr>
          <w:rFonts w:ascii="Times New Roman"/>
          <w:b w:val="false"/>
          <w:i w:val="false"/>
          <w:color w:val="000000"/>
          <w:sz w:val="28"/>
        </w:rPr>
        <w:t xml:space="preserve">
      7) жұмыстарды қауіпсіз жүргізу аймақтарының шекарасын нақтылайтын деректермен апаттарды жоюдың техникалық құжаттамасы мен жоспарларын уақтылы толықтыру; </w:t>
      </w:r>
    </w:p>
    <w:p>
      <w:pPr>
        <w:spacing w:after="0"/>
        <w:ind w:left="0"/>
        <w:jc w:val="both"/>
      </w:pPr>
      <w:r>
        <w:rPr>
          <w:rFonts w:ascii="Times New Roman"/>
          <w:b w:val="false"/>
          <w:i w:val="false"/>
          <w:color w:val="000000"/>
          <w:sz w:val="28"/>
        </w:rPr>
        <w:t xml:space="preserve">
      8) өнеркәсіптік қауіпсіздік саласындағы заңнамада көзделген өзге де талаптарды орындау қамтамасыз етілуге тиіс. </w:t>
      </w:r>
    </w:p>
    <w:p>
      <w:pPr>
        <w:spacing w:after="0"/>
        <w:ind w:left="0"/>
        <w:jc w:val="both"/>
      </w:pPr>
      <w:r>
        <w:rPr>
          <w:rFonts w:ascii="Times New Roman"/>
          <w:b w:val="false"/>
          <w:i w:val="false"/>
          <w:color w:val="000000"/>
          <w:sz w:val="28"/>
        </w:rPr>
        <w:t>
      6. Кез келген адам жер қойнауы учаскесінің аумағы шегінде еркін жүріп тұруға, жалпы пайдаланудағы объектілер мен коммуникацияларды, егер бұл өнеркәсіптік қауіпсіздік талаптарымен байланысты болмаса және мұндай пайдалану жер қойнауын пайдалану бойынша операцияларды жүргізуге кедергі келтірмесе пайдалануға құқылы.</w:t>
      </w:r>
    </w:p>
    <w:p>
      <w:pPr>
        <w:spacing w:after="0"/>
        <w:ind w:left="0"/>
        <w:jc w:val="left"/>
      </w:pPr>
      <w:r>
        <w:rPr>
          <w:rFonts w:ascii="Times New Roman"/>
          <w:b/>
          <w:i w:val="false"/>
          <w:color w:val="000000"/>
        </w:rPr>
        <w:t xml:space="preserve"> 8-тарау. Жер қойнауын пайдалану салдарын жою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w:t>
      </w:r>
      <w:r>
        <w:rPr>
          <w:rFonts w:ascii="Times New Roman"/>
          <w:b/>
          <w:i w:val="false"/>
          <w:color w:val="000000"/>
          <w:sz w:val="28"/>
        </w:rPr>
        <w:t>Жер қойнауын пайдалану салдарын жою туралы жалпы ережелер</w:t>
      </w:r>
    </w:p>
    <w:p>
      <w:pPr>
        <w:spacing w:after="0"/>
        <w:ind w:left="0"/>
        <w:jc w:val="both"/>
      </w:pPr>
      <w:r>
        <w:rPr>
          <w:rFonts w:ascii="Times New Roman"/>
          <w:b w:val="false"/>
          <w:i w:val="false"/>
          <w:color w:val="000000"/>
          <w:sz w:val="28"/>
        </w:rPr>
        <w:t xml:space="preserve">
      1. Егер осы Кодексте өзгеше белгіленбесе, жер қойнауын пайдаланушы өзіне берілген жер қойнауы учаскесінде жер қойнауын пайдалану жөніндегі операциялардың салдарын жоюға міндетті. </w:t>
      </w:r>
    </w:p>
    <w:p>
      <w:pPr>
        <w:spacing w:after="0"/>
        <w:ind w:left="0"/>
        <w:jc w:val="both"/>
      </w:pPr>
      <w:r>
        <w:rPr>
          <w:rFonts w:ascii="Times New Roman"/>
          <w:b w:val="false"/>
          <w:i w:val="false"/>
          <w:color w:val="000000"/>
          <w:sz w:val="28"/>
        </w:rPr>
        <w:t xml:space="preserve">
      2. Жер қойнауын пайдалану бойынша операциялардың адам өмірі мен денсаулығына теріс әсерін жою, теріс экологиялық салдарды барынша төмен деңгейге жеткізу және бұзылған жерлерді оларды одан әрі пайдалануға жарайтын жағдайға келтіру мақсатында жүргізілетін іс-шаралар кешені жою болып табылады. </w:t>
      </w:r>
    </w:p>
    <w:p>
      <w:pPr>
        <w:spacing w:after="0"/>
        <w:ind w:left="0"/>
        <w:jc w:val="both"/>
      </w:pPr>
      <w:r>
        <w:rPr>
          <w:rFonts w:ascii="Times New Roman"/>
          <w:b w:val="false"/>
          <w:i w:val="false"/>
          <w:color w:val="000000"/>
          <w:sz w:val="28"/>
        </w:rPr>
        <w:t xml:space="preserve">
      3. Жою осы Кодексте белгіленген жағдайларды қоспағанда, жер қойнауын пайдалану құқығы тоқтатылған және қорғауға жатпайтын жер қойнауының учаскелерінде жүргізіледі. </w:t>
      </w:r>
    </w:p>
    <w:p>
      <w:pPr>
        <w:spacing w:after="0"/>
        <w:ind w:left="0"/>
        <w:jc w:val="both"/>
      </w:pPr>
      <w:r>
        <w:rPr>
          <w:rFonts w:ascii="Times New Roman"/>
          <w:b w:val="false"/>
          <w:i w:val="false"/>
          <w:color w:val="000000"/>
          <w:sz w:val="28"/>
        </w:rPr>
        <w:t>
      Осы Кодексте көзделген жағдайларда жер қойнауын пайдалану бойынша операциялар салдарын жою жер қойнауы учаскесінің бір бөлігіне пайдалану құқығын тоқтату мақсатында, сондай-ақ жою бойынша жұмыстар көлемін (прогрессивті жою) азайту мақсатында жер қойнауын пайдалануға арналған лицензиянын немесе келісімшарттың қолданысы тоқтатылғанға дейін жүргізуі мүмкін.</w:t>
      </w:r>
    </w:p>
    <w:p>
      <w:pPr>
        <w:spacing w:after="0"/>
        <w:ind w:left="0"/>
        <w:jc w:val="both"/>
      </w:pPr>
      <w:r>
        <w:rPr>
          <w:rFonts w:ascii="Times New Roman"/>
          <w:b w:val="false"/>
          <w:i w:val="false"/>
          <w:color w:val="000000"/>
          <w:sz w:val="28"/>
        </w:rPr>
        <w:t xml:space="preserve">
      4. Лицензия немесе келісімшарт қолданысын тоқтату жер қойнауын пайдалану жөніндегі операциялар салдарын жою бойынша міндеттемелердің тоқтатылуына әкеп соқпайды. </w:t>
      </w:r>
    </w:p>
    <w:p>
      <w:pPr>
        <w:spacing w:after="0"/>
        <w:ind w:left="0"/>
        <w:jc w:val="both"/>
      </w:pPr>
      <w:r>
        <w:rPr>
          <w:rFonts w:ascii="Times New Roman"/>
          <w:b w:val="false"/>
          <w:i w:val="false"/>
          <w:color w:val="000000"/>
          <w:sz w:val="28"/>
        </w:rPr>
        <w:t>
      5. Жер қойнауын пайдалану жөніндегі операциялар салдарын жою ерекшеліктері оның барлық түрлері ескеріле отырып, осы Кодекстің Ерекше бөлімінде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w:t>
      </w:r>
      <w:r>
        <w:rPr>
          <w:rFonts w:ascii="Times New Roman"/>
          <w:b/>
          <w:i w:val="false"/>
          <w:color w:val="000000"/>
          <w:sz w:val="28"/>
        </w:rPr>
        <w:t>Жоюды қаржыландыру</w:t>
      </w:r>
    </w:p>
    <w:p>
      <w:pPr>
        <w:spacing w:after="0"/>
        <w:ind w:left="0"/>
        <w:jc w:val="both"/>
      </w:pPr>
      <w:r>
        <w:rPr>
          <w:rFonts w:ascii="Times New Roman"/>
          <w:b w:val="false"/>
          <w:i w:val="false"/>
          <w:color w:val="000000"/>
          <w:sz w:val="28"/>
        </w:rPr>
        <w:t xml:space="preserve">
      1. Жою жер қойнауын пайдаланушының немесе жер қойнауын пайдалануға тиісті лицензия немесе келісімшарт тоқтатылғанға дейін жер қойнауын пайдаланушы болған тұлға есебінен жүргізіледі. </w:t>
      </w:r>
    </w:p>
    <w:p>
      <w:pPr>
        <w:spacing w:after="0"/>
        <w:ind w:left="0"/>
        <w:jc w:val="both"/>
      </w:pPr>
      <w:r>
        <w:rPr>
          <w:rFonts w:ascii="Times New Roman"/>
          <w:b w:val="false"/>
          <w:i w:val="false"/>
          <w:color w:val="000000"/>
          <w:sz w:val="28"/>
        </w:rPr>
        <w:t xml:space="preserve">
      2. Осы Кодексте көзделген жағдайларда жер қойнауын пайдаланушы жою бойынша өз міндеттемелерінің орындалуын қамтамасыз етуді беруге міндетті. Мұндай қамтамасыз етуді беру жер қойнауын пайдалану салдарын жою бойынша міндеттемелерді орындаудан босатпайды. </w:t>
      </w:r>
    </w:p>
    <w:p>
      <w:pPr>
        <w:spacing w:after="0"/>
        <w:ind w:left="0"/>
        <w:jc w:val="both"/>
      </w:pPr>
      <w:r>
        <w:rPr>
          <w:rFonts w:ascii="Times New Roman"/>
          <w:b w:val="false"/>
          <w:i w:val="false"/>
          <w:color w:val="000000"/>
          <w:sz w:val="28"/>
        </w:rPr>
        <w:t xml:space="preserve">
      3. Жою бойынша міндеттемелердің орындалуын қамтамасыз ету Қазақстан Республикасының пайдасына жүзеге асырылады. </w:t>
      </w:r>
    </w:p>
    <w:p>
      <w:pPr>
        <w:spacing w:after="0"/>
        <w:ind w:left="0"/>
        <w:jc w:val="both"/>
      </w:pPr>
      <w:r>
        <w:rPr>
          <w:rFonts w:ascii="Times New Roman"/>
          <w:b w:val="false"/>
          <w:i w:val="false"/>
          <w:color w:val="000000"/>
          <w:sz w:val="28"/>
        </w:rPr>
        <w:t xml:space="preserve">
      Жою бойынша міндеттемелерді осы Кодекске сәйкес белгіленген мерзімде орындамаған жағдайда, жер қойнауын пайдалану бойынша операциялар салдарын жою жөніндегі шығыстар тиісті қамтамасыз ету қаражаты есебінен жабылады. </w:t>
      </w:r>
    </w:p>
    <w:p>
      <w:pPr>
        <w:spacing w:after="0"/>
        <w:ind w:left="0"/>
        <w:jc w:val="both"/>
      </w:pPr>
      <w:r>
        <w:rPr>
          <w:rFonts w:ascii="Times New Roman"/>
          <w:b w:val="false"/>
          <w:i w:val="false"/>
          <w:color w:val="000000"/>
          <w:sz w:val="28"/>
        </w:rPr>
        <w:t xml:space="preserve">
      Егер тиісті қамтамасыз ету сомасы жоюдың тиісті жобасы бойынша шығыстарды жабу үшін жеткіліксіз болса, мемлекет жетіспейтін соманы жоюды жүзеге асыруға міндетті болған тұлғаның мүлкінен алуға құқылы. </w:t>
      </w:r>
    </w:p>
    <w:p>
      <w:pPr>
        <w:spacing w:after="0"/>
        <w:ind w:left="0"/>
        <w:jc w:val="both"/>
      </w:pPr>
      <w:r>
        <w:rPr>
          <w:rFonts w:ascii="Times New Roman"/>
          <w:b w:val="false"/>
          <w:i w:val="false"/>
          <w:color w:val="000000"/>
          <w:sz w:val="28"/>
        </w:rPr>
        <w:t>
      4. Жер қойнауын пайдаланушының жою бойынша міндеттемелерді орындауы теңізде көмірсутектерді барлауды жүргізетін жер қойнауын пайдаланушыларды қоспағанда, кепілдікпен, банктік салым кепілімен және (немесе) сақтандырумен қамтамасыз етіле алады.</w:t>
      </w:r>
    </w:p>
    <w:p>
      <w:pPr>
        <w:spacing w:after="0"/>
        <w:ind w:left="0"/>
        <w:jc w:val="both"/>
      </w:pPr>
      <w:r>
        <w:rPr>
          <w:rFonts w:ascii="Times New Roman"/>
          <w:b w:val="false"/>
          <w:i w:val="false"/>
          <w:color w:val="000000"/>
          <w:sz w:val="28"/>
        </w:rPr>
        <w:t xml:space="preserve">
      5. Егер қамтамасыз ету сомасы жоюға арналған шығыстардың нақты мөлшерінен асып кететін болса, пайда болған айырмашылық бюджетке төленеді. </w:t>
      </w:r>
    </w:p>
    <w:p>
      <w:pPr>
        <w:spacing w:after="0"/>
        <w:ind w:left="0"/>
        <w:jc w:val="both"/>
      </w:pPr>
      <w:r>
        <w:rPr>
          <w:rFonts w:ascii="Times New Roman"/>
          <w:b w:val="false"/>
          <w:i w:val="false"/>
          <w:color w:val="000000"/>
          <w:sz w:val="28"/>
        </w:rPr>
        <w:t xml:space="preserve">
      6. Қамтамасыз ету пайдалануға берілген әрбір жер қойнауы учаскесі бойынша жеке беріледі. </w:t>
      </w:r>
    </w:p>
    <w:p>
      <w:pPr>
        <w:spacing w:after="0"/>
        <w:ind w:left="0"/>
        <w:jc w:val="both"/>
      </w:pPr>
      <w:r>
        <w:rPr>
          <w:rFonts w:ascii="Times New Roman"/>
          <w:b w:val="false"/>
          <w:i w:val="false"/>
          <w:color w:val="000000"/>
          <w:sz w:val="28"/>
        </w:rPr>
        <w:t>
      Салдарын жоюды талап ететін жер қойнауын пайдалану жөніндегі операцияларды осы Кодекске сәйкес берілетін қамтамасыз етпей жүргізуге тыйым салынады.</w:t>
      </w:r>
    </w:p>
    <w:p>
      <w:pPr>
        <w:spacing w:after="0"/>
        <w:ind w:left="0"/>
        <w:jc w:val="both"/>
      </w:pPr>
      <w:r>
        <w:rPr>
          <w:rFonts w:ascii="Times New Roman"/>
          <w:b w:val="false"/>
          <w:i w:val="false"/>
          <w:color w:val="000000"/>
          <w:sz w:val="28"/>
        </w:rPr>
        <w:t xml:space="preserve">
      7. Жер қойнауын пайдаланушының жер қойнауын пайдалану құқығын (жер қойнауын пайдалану құқығындағы үлесін) үшінші тұлғаға иеліктен шығаруы оны жер қойнауын пайдалану құқығын сатып алушы осы Кодекске сәйкес айқындалған мөлшерде қамтамасыз етуді бергенге дейін жою бойынша міндеттемелерден босатпайды. </w:t>
      </w:r>
    </w:p>
    <w:p>
      <w:pPr>
        <w:spacing w:after="0"/>
        <w:ind w:left="0"/>
        <w:jc w:val="both"/>
      </w:pPr>
      <w:r>
        <w:rPr>
          <w:rFonts w:ascii="Times New Roman"/>
          <w:b w:val="false"/>
          <w:i w:val="false"/>
          <w:color w:val="000000"/>
          <w:sz w:val="28"/>
        </w:rPr>
        <w:t>
      8. Егер жер қойнауын пайдаланушыға қатысы жоқ себептермен оған берілген қамсыздандыру осы Кодекстің талаптарына енді сәйкес келмейтін болса немесе тоқтатылса, жер қойнауын пайдаланушы алпыс күнтізбелік күн ішінде осындай қамсыздандыруға алмастыру жүргізуі тиіс. Егер көрсетілген мерзім ішінде осындай алмастыру жүргізілмейтін болса, соңғысы тез арада жер қойнауын пайдалану бойынша операцияны тоқтатуға міндетті. Жер қойнауын пайдалану бойынша операцияларды жаңартуға қамсыздандыруды жаңартқаннан кейін немесе алмастырғаннан кейін ғана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w:t>
      </w:r>
      <w:r>
        <w:rPr>
          <w:rFonts w:ascii="Times New Roman"/>
          <w:b/>
          <w:i w:val="false"/>
          <w:color w:val="000000"/>
          <w:sz w:val="28"/>
        </w:rPr>
        <w:t>Жоюды қамтамасыз ету ретіндегі кепілдік</w:t>
      </w:r>
    </w:p>
    <w:p>
      <w:pPr>
        <w:spacing w:after="0"/>
        <w:ind w:left="0"/>
        <w:jc w:val="both"/>
      </w:pPr>
      <w:r>
        <w:rPr>
          <w:rFonts w:ascii="Times New Roman"/>
          <w:b w:val="false"/>
          <w:i w:val="false"/>
          <w:color w:val="000000"/>
          <w:sz w:val="28"/>
        </w:rPr>
        <w:t xml:space="preserve">
      1. Кепілгер кепілдікке орай Қазақстан Республикасының алдында осы Кодекске сәйкес айқындалатын ақшалай сома шегінде жер қойнауын пайдаланушының жер қойнауын пайдалану салдарын жою бойынша міндеттемесін осы Кодекске сәйкес толық немесе ішінара орындауы үшін жауап беруге міндеттенеді. </w:t>
      </w:r>
    </w:p>
    <w:p>
      <w:pPr>
        <w:spacing w:after="0"/>
        <w:ind w:left="0"/>
        <w:jc w:val="both"/>
      </w:pPr>
      <w:r>
        <w:rPr>
          <w:rFonts w:ascii="Times New Roman"/>
          <w:b w:val="false"/>
          <w:i w:val="false"/>
          <w:color w:val="000000"/>
          <w:sz w:val="28"/>
        </w:rPr>
        <w:t xml:space="preserve">
      2. Қазақстан Республикасының екінші деңгейдегі банкі, шетелдік банк не акциялары бағалы қағаздардың ұйымдастырылған нарығында айналымда болатын ұйым кепілгер бола алады. Егер шетелдік банк немесе акциялары бағалы қағаздардың ұйымдастырылған нарығында айналымдағы ұйым кепілгер болса, мұндай кепілгерлер Қазақстан Республикасының Ұлттық Банкі екінші деңгейдегі банктер қарыздар мен банктік кепілдіктер берген кезде шектеу мақсаттары үшін айқындайтын шетелдік валютада мейлінше аз жеке кредиттік рейтинг бойынша шарттарға сәйкес келуге тиіс. </w:t>
      </w:r>
    </w:p>
    <w:p>
      <w:pPr>
        <w:spacing w:after="0"/>
        <w:ind w:left="0"/>
        <w:jc w:val="both"/>
      </w:pPr>
      <w:r>
        <w:rPr>
          <w:rFonts w:ascii="Times New Roman"/>
          <w:b w:val="false"/>
          <w:i w:val="false"/>
          <w:color w:val="000000"/>
          <w:sz w:val="28"/>
        </w:rPr>
        <w:t xml:space="preserve">
      3. Банктің осы бапқа сәйкес өзі берген кепілдігі бойынша міндеттемесі жою аяқталғанға дейін тоқтатылмайды. </w:t>
      </w:r>
    </w:p>
    <w:p>
      <w:pPr>
        <w:spacing w:after="0"/>
        <w:ind w:left="0"/>
        <w:jc w:val="both"/>
      </w:pPr>
      <w:r>
        <w:rPr>
          <w:rFonts w:ascii="Times New Roman"/>
          <w:b w:val="false"/>
          <w:i w:val="false"/>
          <w:color w:val="000000"/>
          <w:sz w:val="28"/>
        </w:rPr>
        <w:t xml:space="preserve">
      4. Кепілдік құзыретті орган бекіткен үлгілік нысанға сәйкес мемлекеттік және орыс тілдерінде беріледі. </w:t>
      </w:r>
    </w:p>
    <w:p>
      <w:pPr>
        <w:spacing w:after="0"/>
        <w:ind w:left="0"/>
        <w:jc w:val="both"/>
      </w:pPr>
      <w:r>
        <w:rPr>
          <w:rFonts w:ascii="Times New Roman"/>
          <w:b w:val="false"/>
          <w:i w:val="false"/>
          <w:color w:val="000000"/>
          <w:sz w:val="28"/>
        </w:rPr>
        <w:t>
      Шетелдік тұлға берген кепілдік мемлекеттік және орыс тілдеріне аудармасымен шет тілде жасалуы мүмкін, оның дұрыстығын нотариус куәландыруға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w:t>
      </w:r>
      <w:r>
        <w:rPr>
          <w:rFonts w:ascii="Times New Roman"/>
          <w:b/>
          <w:i w:val="false"/>
          <w:color w:val="000000"/>
          <w:sz w:val="28"/>
        </w:rPr>
        <w:t>Жоюды қамтамасыз ету ретіндегі банктік жарна кепілі</w:t>
      </w:r>
    </w:p>
    <w:p>
      <w:pPr>
        <w:spacing w:after="0"/>
        <w:ind w:left="0"/>
        <w:jc w:val="both"/>
      </w:pPr>
      <w:r>
        <w:rPr>
          <w:rFonts w:ascii="Times New Roman"/>
          <w:b w:val="false"/>
          <w:i w:val="false"/>
          <w:color w:val="000000"/>
          <w:sz w:val="28"/>
        </w:rPr>
        <w:t xml:space="preserve">
      1. Жер қойнауын пайдаланушы жою бойынша міндеттемені орындамаған жағдайда, банктік жарнаның кепіліне орай Қазақстан Республикасының кепілге салынған банктік жарна сомасынан жер қойнауын пайдаланушының басқа кредиторлар алдындағы басым қанағаттануын алуға құқығы бар. </w:t>
      </w:r>
    </w:p>
    <w:p>
      <w:pPr>
        <w:spacing w:after="0"/>
        <w:ind w:left="0"/>
        <w:jc w:val="both"/>
      </w:pPr>
      <w:r>
        <w:rPr>
          <w:rFonts w:ascii="Times New Roman"/>
          <w:b w:val="false"/>
          <w:i w:val="false"/>
          <w:color w:val="000000"/>
          <w:sz w:val="28"/>
        </w:rPr>
        <w:t xml:space="preserve">
      2. Осы бапқа сәйкес кепіл нысанасы екінші деңгейдегі банкте орналастырылған банк салымы ғана болуы мүмкін. </w:t>
      </w:r>
    </w:p>
    <w:p>
      <w:pPr>
        <w:spacing w:after="0"/>
        <w:ind w:left="0"/>
        <w:jc w:val="both"/>
      </w:pPr>
      <w:r>
        <w:rPr>
          <w:rFonts w:ascii="Times New Roman"/>
          <w:b w:val="false"/>
          <w:i w:val="false"/>
          <w:color w:val="000000"/>
          <w:sz w:val="28"/>
        </w:rPr>
        <w:t xml:space="preserve">
      3. Салым теңгемен немесе шетел валютасымен салынуы мүмкін. </w:t>
      </w:r>
    </w:p>
    <w:p>
      <w:pPr>
        <w:spacing w:after="0"/>
        <w:ind w:left="0"/>
        <w:jc w:val="both"/>
      </w:pPr>
      <w:r>
        <w:rPr>
          <w:rFonts w:ascii="Times New Roman"/>
          <w:b w:val="false"/>
          <w:i w:val="false"/>
          <w:color w:val="000000"/>
          <w:sz w:val="28"/>
        </w:rPr>
        <w:t>
      4. Қамтамасыз ету болып табылатын банк салымының мөлшеріне қойылатын талаптар осы Кодексте белгіленеді.</w:t>
      </w:r>
    </w:p>
    <w:p>
      <w:pPr>
        <w:spacing w:after="0"/>
        <w:ind w:left="0"/>
        <w:jc w:val="both"/>
      </w:pPr>
      <w:r>
        <w:rPr>
          <w:rFonts w:ascii="Times New Roman"/>
          <w:b w:val="false"/>
          <w:i w:val="false"/>
          <w:color w:val="000000"/>
          <w:sz w:val="28"/>
        </w:rPr>
        <w:t>
      5. Қамтамасыз ету болып табылатын салымды қайта кепілге салуға тыйым салынады.</w:t>
      </w:r>
    </w:p>
    <w:p>
      <w:pPr>
        <w:spacing w:after="0"/>
        <w:ind w:left="0"/>
        <w:jc w:val="both"/>
      </w:pPr>
      <w:r>
        <w:rPr>
          <w:rFonts w:ascii="Times New Roman"/>
          <w:b w:val="false"/>
          <w:i w:val="false"/>
          <w:color w:val="000000"/>
          <w:sz w:val="28"/>
        </w:rPr>
        <w:t>
      6. Заңды тұлға болып табылатын жер қойнауын пайдаланушының банкроттығын қоса алғанда, ол таратылған жағдайда, кепіл нысанасы конкурстық массаға қосылмайды, ал кепіл ұстаушы жер қойнауын пайдаланушының өзге де мүлкі есебінен өз талаптарын қанағаттандыруға қатысатын кредитор болып табылмайды.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w:t>
      </w:r>
      <w:r>
        <w:rPr>
          <w:rFonts w:ascii="Times New Roman"/>
          <w:b/>
          <w:i w:val="false"/>
          <w:color w:val="000000"/>
          <w:sz w:val="28"/>
        </w:rPr>
        <w:t>Жоюды қамтамасыз ету ретіндегі сақтандыру</w:t>
      </w:r>
    </w:p>
    <w:p>
      <w:pPr>
        <w:spacing w:after="0"/>
        <w:ind w:left="0"/>
        <w:jc w:val="both"/>
      </w:pPr>
      <w:r>
        <w:rPr>
          <w:rFonts w:ascii="Times New Roman"/>
          <w:b w:val="false"/>
          <w:i w:val="false"/>
          <w:color w:val="000000"/>
          <w:sz w:val="28"/>
        </w:rPr>
        <w:t>
      1. Жер қойнауын пайдалану бойынша операцияларды жүргізу салдарын жою бойынша өзінің міндеттемелерін қамтамасыз ету үшін жер қойнауын пайдаланушы осы Кодексте көзделген тәртіпте (сақтандыру жағдайы) сақтандыру ұйымымен жер қойнауын пайдалану бойынша операциялардың салдарын жою бойынша міндеттемелерді жер қойнауын пайдаланушы орындамағандықтан, Қазақстан Республикасының пайдасына (пайда алушы) сақтандыру сомасын төлеуге әкеп соғатын сақтандыру шартын жасасуға құқылы.</w:t>
      </w:r>
    </w:p>
    <w:p>
      <w:pPr>
        <w:spacing w:after="0"/>
        <w:ind w:left="0"/>
        <w:jc w:val="both"/>
      </w:pPr>
      <w:r>
        <w:rPr>
          <w:rFonts w:ascii="Times New Roman"/>
          <w:b w:val="false"/>
          <w:i w:val="false"/>
          <w:color w:val="000000"/>
          <w:sz w:val="28"/>
        </w:rPr>
        <w:t xml:space="preserve">
      2. Осы бапта көзделген сақтандыру бойынша қатынастар азаматтық заңнамада реттеледі. </w:t>
      </w:r>
    </w:p>
    <w:p>
      <w:pPr>
        <w:spacing w:after="0"/>
        <w:ind w:left="0"/>
        <w:jc w:val="left"/>
      </w:pPr>
      <w:r>
        <w:rPr>
          <w:rFonts w:ascii="Times New Roman"/>
          <w:b/>
          <w:i w:val="false"/>
          <w:color w:val="000000"/>
        </w:rPr>
        <w:t xml:space="preserve"> IV БӨЛІМ. ЖЕР ҚОЙНАУЫН ПАЙДАЛАНУ САЛАСЫНДАҒЫ МЕМЛЕКЕТТІК БАСҚАРУ 9-тарау. Жер қойнауын пайдалану саласындағы мемлекеттік органдар жүйесі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59-бап. Қазақстан Республикасының Үкіметі</w:t>
      </w:r>
    </w:p>
    <w:p>
      <w:pPr>
        <w:spacing w:after="0"/>
        <w:ind w:left="0"/>
        <w:jc w:val="both"/>
      </w:pPr>
      <w:r>
        <w:rPr>
          <w:rFonts w:ascii="Times New Roman"/>
          <w:b w:val="false"/>
          <w:i w:val="false"/>
          <w:color w:val="000000"/>
          <w:sz w:val="28"/>
        </w:rPr>
        <w:t xml:space="preserve">
      Қазақстан Республикасының Үкіметі жер қойнауын мемлекеттік меншік объектісі ретінде басқаруды ұйымдастырады, жер қойнауын пайдалану саласындағы мемлекеттік саясаттың негізгі бағыттарын, оны жүзеге асыру жөніндегі стратегиялық және тактикалық шараларды әзірлейді. </w:t>
      </w:r>
    </w:p>
    <w:p>
      <w:pPr>
        <w:spacing w:after="0"/>
        <w:ind w:left="0"/>
        <w:jc w:val="both"/>
      </w:pPr>
      <w:r>
        <w:rPr>
          <w:rFonts w:ascii="Times New Roman"/>
          <w:b w:val="false"/>
          <w:i w:val="false"/>
          <w:color w:val="000000"/>
          <w:sz w:val="28"/>
        </w:rPr>
        <w:t>
      ұлттық қауіпсіздік, халықтың қауіпсіздігін және қоршаған ортаны қорғауды қамтамасыз ету мақсатында жер қойнауын пайдалануға шектеулер мен тыйымдар белгілейді;</w:t>
      </w:r>
    </w:p>
    <w:p>
      <w:pPr>
        <w:spacing w:after="0"/>
        <w:ind w:left="0"/>
        <w:jc w:val="both"/>
      </w:pPr>
      <w:r>
        <w:rPr>
          <w:rFonts w:ascii="Times New Roman"/>
          <w:b w:val="false"/>
          <w:i w:val="false"/>
          <w:color w:val="000000"/>
          <w:sz w:val="28"/>
        </w:rPr>
        <w:t>
      жер қойнауы учаскелерінің стратегиялық тізбесін бекітеді;</w:t>
      </w:r>
    </w:p>
    <w:p>
      <w:pPr>
        <w:spacing w:after="0"/>
        <w:ind w:left="0"/>
        <w:jc w:val="both"/>
      </w:pPr>
      <w:r>
        <w:rPr>
          <w:rFonts w:ascii="Times New Roman"/>
          <w:b w:val="false"/>
          <w:i w:val="false"/>
          <w:color w:val="000000"/>
          <w:sz w:val="28"/>
        </w:rPr>
        <w:t>
      оған Қазақстан Республикасының Конституциясында, осы Кодексте, өзге де заңдарда және Қазақстан Республикасы Президентінің актілерінде жүктелген өзге де функцияларды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60-бап. Құзыретті орган</w:t>
      </w:r>
    </w:p>
    <w:p>
      <w:pPr>
        <w:spacing w:after="0"/>
        <w:ind w:left="0"/>
        <w:jc w:val="both"/>
      </w:pPr>
      <w:r>
        <w:rPr>
          <w:rFonts w:ascii="Times New Roman"/>
          <w:b w:val="false"/>
          <w:i w:val="false"/>
          <w:color w:val="000000"/>
          <w:sz w:val="28"/>
        </w:rPr>
        <w:t>
      Мемлекеттік саясатты іске асыру және жер қойнауын пайдалану саласында Қазақстан Республикасының мүдделерін білдіру үшін Қазақстан Республикасының Үкіметі орталық атқарушы орган болып табылатын құзыретті органды айқындайды.</w:t>
      </w:r>
    </w:p>
    <w:p>
      <w:pPr>
        <w:spacing w:after="0"/>
        <w:ind w:left="0"/>
        <w:jc w:val="both"/>
      </w:pPr>
      <w:r>
        <w:rPr>
          <w:rFonts w:ascii="Times New Roman"/>
          <w:b w:val="false"/>
          <w:i w:val="false"/>
          <w:color w:val="000000"/>
          <w:sz w:val="28"/>
        </w:rPr>
        <w:t>
      Құзыретті орган Қазақстан Республикасының мүддесін білдіреді және қатты пайдалы қазбалар және көмірсутектер бойынша жер қойнауын пайдалану саласындағы мемлекеттік саясатты мыналар арқылы іске асырады:</w:t>
      </w:r>
    </w:p>
    <w:p>
      <w:pPr>
        <w:spacing w:after="0"/>
        <w:ind w:left="0"/>
        <w:jc w:val="both"/>
      </w:pPr>
      <w:r>
        <w:rPr>
          <w:rFonts w:ascii="Times New Roman"/>
          <w:b w:val="false"/>
          <w:i w:val="false"/>
          <w:color w:val="000000"/>
          <w:sz w:val="28"/>
        </w:rPr>
        <w:t>
      1) жер қойнауының мемлекеттік қорын басқару бағдарламасын әзірлеу және бекіту;</w:t>
      </w:r>
    </w:p>
    <w:p>
      <w:pPr>
        <w:spacing w:after="0"/>
        <w:ind w:left="0"/>
        <w:jc w:val="both"/>
      </w:pPr>
      <w:r>
        <w:rPr>
          <w:rFonts w:ascii="Times New Roman"/>
          <w:b w:val="false"/>
          <w:i w:val="false"/>
          <w:color w:val="000000"/>
          <w:sz w:val="28"/>
        </w:rPr>
        <w:t>
      2) осы Кодексте көзделген жағдайларда жер қойнауын пайдалану саласындағы құқықтық актілерді әзірлеу және бекіту;</w:t>
      </w:r>
    </w:p>
    <w:p>
      <w:pPr>
        <w:spacing w:after="0"/>
        <w:ind w:left="0"/>
        <w:jc w:val="both"/>
      </w:pPr>
      <w:r>
        <w:rPr>
          <w:rFonts w:ascii="Times New Roman"/>
          <w:b w:val="false"/>
          <w:i w:val="false"/>
          <w:color w:val="000000"/>
          <w:sz w:val="28"/>
        </w:rPr>
        <w:t xml:space="preserve">
      3) көмірсутектерді барлау және өңдеу, уранды өңдеу, қатты пайдалы қазбаларды барлау және өңдеу үшін жер қойнауын пайдалану құқығын беру және тоқтату; </w:t>
      </w:r>
    </w:p>
    <w:p>
      <w:pPr>
        <w:spacing w:after="0"/>
        <w:ind w:left="0"/>
        <w:jc w:val="both"/>
      </w:pPr>
      <w:r>
        <w:rPr>
          <w:rFonts w:ascii="Times New Roman"/>
          <w:b w:val="false"/>
          <w:i w:val="false"/>
          <w:color w:val="000000"/>
          <w:sz w:val="28"/>
        </w:rPr>
        <w:t xml:space="preserve">
      4) жер қойнауын пайдаланушылардың жер қойнауын пайдалануға лицензияларында және осы Кодексте көзделген көмірсутегі мен уран саласындағы келісімшарттар талаптарын, сондай-ақ қатты пайдалы қазбалар саласындағы жер қойнауын пайдалану талаптарын сақтауына бақылау; </w:t>
      </w:r>
    </w:p>
    <w:p>
      <w:pPr>
        <w:spacing w:after="0"/>
        <w:ind w:left="0"/>
        <w:jc w:val="both"/>
      </w:pPr>
      <w:r>
        <w:rPr>
          <w:rFonts w:ascii="Times New Roman"/>
          <w:b w:val="false"/>
          <w:i w:val="false"/>
          <w:color w:val="000000"/>
          <w:sz w:val="28"/>
        </w:rPr>
        <w:t>
      5) оларға берілген лицензиялар және жасалған жер қойнауын пайдалануға арналған келісімшарттар туралы ақпаратқа қолжетімділікті қамтамасыз ету;</w:t>
      </w:r>
    </w:p>
    <w:p>
      <w:pPr>
        <w:spacing w:after="0"/>
        <w:ind w:left="0"/>
        <w:jc w:val="both"/>
      </w:pPr>
      <w:r>
        <w:rPr>
          <w:rFonts w:ascii="Times New Roman"/>
          <w:b w:val="false"/>
          <w:i w:val="false"/>
          <w:color w:val="000000"/>
          <w:sz w:val="28"/>
        </w:rPr>
        <w:t>
      6) Қазақстан Республикасының Үкіметіне жер қойнауын пайдалануға арналған келісімшарттардың және оларға берілген лицензиялардың талаптарын орындау барысы туралы жыл сайынғы есепті ұсыну;</w:t>
      </w:r>
    </w:p>
    <w:p>
      <w:pPr>
        <w:spacing w:after="0"/>
        <w:ind w:left="0"/>
        <w:jc w:val="both"/>
      </w:pPr>
      <w:r>
        <w:rPr>
          <w:rFonts w:ascii="Times New Roman"/>
          <w:b w:val="false"/>
          <w:i w:val="false"/>
          <w:color w:val="000000"/>
          <w:sz w:val="28"/>
        </w:rPr>
        <w:t>
      7) осы Кодексте көзделген өзге де өкілеттіктерді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61-бап. Жер қойнауын пайдалану саласындағы уәкілетті орган</w:t>
      </w:r>
    </w:p>
    <w:p>
      <w:pPr>
        <w:spacing w:after="0"/>
        <w:ind w:left="0"/>
        <w:jc w:val="both"/>
      </w:pPr>
      <w:r>
        <w:rPr>
          <w:rFonts w:ascii="Times New Roman"/>
          <w:b w:val="false"/>
          <w:i w:val="false"/>
          <w:color w:val="000000"/>
          <w:sz w:val="28"/>
        </w:rPr>
        <w:t>
      Жер қойнауын пайдалану саласындағы уәкілетті орган уранды қоспағанда, қатты пайдалы қазбаларды барлау және өндіру жөніндегі операцияларды реттеу бойынша мемлекеттік саясатты мыналар:</w:t>
      </w:r>
    </w:p>
    <w:p>
      <w:pPr>
        <w:spacing w:after="0"/>
        <w:ind w:left="0"/>
        <w:jc w:val="both"/>
      </w:pPr>
      <w:r>
        <w:rPr>
          <w:rFonts w:ascii="Times New Roman"/>
          <w:b w:val="false"/>
          <w:i w:val="false"/>
          <w:color w:val="000000"/>
          <w:sz w:val="28"/>
        </w:rPr>
        <w:t>
      1) осы Кодексте көзделген жағдайларда уранды қоспағанда, қатты пайдалы қазбаларды барлау және өндіру бойынша операцияларды реттеу саласында құқықтық актілерді әзірлеу және бекіту;</w:t>
      </w:r>
    </w:p>
    <w:p>
      <w:pPr>
        <w:spacing w:after="0"/>
        <w:ind w:left="0"/>
        <w:jc w:val="both"/>
      </w:pPr>
      <w:r>
        <w:rPr>
          <w:rFonts w:ascii="Times New Roman"/>
          <w:b w:val="false"/>
          <w:i w:val="false"/>
          <w:color w:val="000000"/>
          <w:sz w:val="28"/>
        </w:rPr>
        <w:t>
      2) уранды қоспағанда, қатты пайдалы қазбаларды барлау және өндіру бойынша операцияларды жүргізу кезінде жер қойнауын пайдаланушылардың тауарларды, жұмыстарды және көрсетілетін қызметтерді сатып алу тәртібін сақтауына мемлекеттік бақылауды жүзеге асыру;</w:t>
      </w:r>
    </w:p>
    <w:p>
      <w:pPr>
        <w:spacing w:after="0"/>
        <w:ind w:left="0"/>
        <w:jc w:val="both"/>
      </w:pPr>
      <w:r>
        <w:rPr>
          <w:rFonts w:ascii="Times New Roman"/>
          <w:b w:val="false"/>
          <w:i w:val="false"/>
          <w:color w:val="000000"/>
          <w:sz w:val="28"/>
        </w:rPr>
        <w:t>
      3) жою жоспарының кешенді сараптамасын жүргізу;</w:t>
      </w:r>
    </w:p>
    <w:p>
      <w:pPr>
        <w:spacing w:after="0"/>
        <w:ind w:left="0"/>
        <w:jc w:val="both"/>
      </w:pPr>
      <w:r>
        <w:rPr>
          <w:rFonts w:ascii="Times New Roman"/>
          <w:b w:val="false"/>
          <w:i w:val="false"/>
          <w:color w:val="000000"/>
          <w:sz w:val="28"/>
        </w:rPr>
        <w:t>
      4) барлау учаскесінде бір мың текше метрден асатын көлемде тау массасын алуға және (немесе) топырақты ауыстыруға рұқсат беру;</w:t>
      </w:r>
    </w:p>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62-бап. Көмірсутектер саласындағы уәкілетті орган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Көмірсутектер саласындағы уәкілетті орган көмірсутектер саласындағы мемлекеттік саясатты мыналар арқылы іске асырады:</w:t>
      </w:r>
    </w:p>
    <w:p>
      <w:pPr>
        <w:spacing w:after="0"/>
        <w:ind w:left="0"/>
        <w:jc w:val="both"/>
      </w:pPr>
      <w:r>
        <w:rPr>
          <w:rFonts w:ascii="Times New Roman"/>
          <w:b w:val="false"/>
          <w:i w:val="false"/>
          <w:color w:val="000000"/>
          <w:sz w:val="28"/>
        </w:rPr>
        <w:t xml:space="preserve">
      1) осы Кодексте көзделген жағдайларда көмірсутектер саласындағы құқықтық актілерді әзірлеу және бекіту; </w:t>
      </w:r>
    </w:p>
    <w:p>
      <w:pPr>
        <w:spacing w:after="0"/>
        <w:ind w:left="0"/>
        <w:jc w:val="both"/>
      </w:pPr>
      <w:r>
        <w:rPr>
          <w:rFonts w:ascii="Times New Roman"/>
          <w:b w:val="false"/>
          <w:i w:val="false"/>
          <w:color w:val="000000"/>
          <w:sz w:val="28"/>
        </w:rPr>
        <w:t>
      2) көмірсутектер саласындағы нормативтік-техникалық құжаттарды әзірлеу және бекіту;</w:t>
      </w:r>
    </w:p>
    <w:p>
      <w:pPr>
        <w:spacing w:after="0"/>
        <w:ind w:left="0"/>
        <w:jc w:val="both"/>
      </w:pPr>
      <w:r>
        <w:rPr>
          <w:rFonts w:ascii="Times New Roman"/>
          <w:b w:val="false"/>
          <w:i w:val="false"/>
          <w:color w:val="000000"/>
          <w:sz w:val="28"/>
        </w:rPr>
        <w:t xml:space="preserve">
      3) көмірсутектер бойынша жер қойнауын пайдалану бойынша операцияларды реттеу; </w:t>
      </w:r>
    </w:p>
    <w:p>
      <w:pPr>
        <w:spacing w:after="0"/>
        <w:ind w:left="0"/>
        <w:jc w:val="both"/>
      </w:pPr>
      <w:r>
        <w:rPr>
          <w:rFonts w:ascii="Times New Roman"/>
          <w:b w:val="false"/>
          <w:i w:val="false"/>
          <w:color w:val="000000"/>
          <w:sz w:val="28"/>
        </w:rPr>
        <w:t>
      4) көмірсутектер саласындағы жер қойнауын пайдалану бойынша операцияларды жүргізу саласындағы мемлекеттік бақылауды жүзеге асыру;</w:t>
      </w:r>
    </w:p>
    <w:p>
      <w:pPr>
        <w:spacing w:after="0"/>
        <w:ind w:left="0"/>
        <w:jc w:val="both"/>
      </w:pPr>
      <w:r>
        <w:rPr>
          <w:rFonts w:ascii="Times New Roman"/>
          <w:b w:val="false"/>
          <w:i w:val="false"/>
          <w:color w:val="000000"/>
          <w:sz w:val="28"/>
        </w:rPr>
        <w:t xml:space="preserve">
      5) жобалық құжаттар ережелерінің сақталуына мемлекеттік бақылауды жүргізу; </w:t>
      </w:r>
    </w:p>
    <w:p>
      <w:pPr>
        <w:spacing w:after="0"/>
        <w:ind w:left="0"/>
        <w:jc w:val="both"/>
      </w:pPr>
      <w:r>
        <w:rPr>
          <w:rFonts w:ascii="Times New Roman"/>
          <w:b w:val="false"/>
          <w:i w:val="false"/>
          <w:color w:val="000000"/>
          <w:sz w:val="28"/>
        </w:rPr>
        <w:t xml:space="preserve">
      6) мұнай мен шикі газды өндіру және айналым деректерінің бірыңғай базасын жүргізу; </w:t>
      </w:r>
    </w:p>
    <w:p>
      <w:pPr>
        <w:spacing w:after="0"/>
        <w:ind w:left="0"/>
        <w:jc w:val="both"/>
      </w:pPr>
      <w:r>
        <w:rPr>
          <w:rFonts w:ascii="Times New Roman"/>
          <w:b w:val="false"/>
          <w:i w:val="false"/>
          <w:color w:val="000000"/>
          <w:sz w:val="28"/>
        </w:rPr>
        <w:t xml:space="preserve">
      7) мұнай өнімдерінің ішкі нарығының қажеттіліктерін қамтамасыз ету үшін Қазақстан Республикасының аумағында және одан тыс жерде қайта өңдеу үшін мұнай жеткізу кестесін қалыптастыру; </w:t>
      </w:r>
    </w:p>
    <w:p>
      <w:pPr>
        <w:spacing w:after="0"/>
        <w:ind w:left="0"/>
        <w:jc w:val="both"/>
      </w:pPr>
      <w:r>
        <w:rPr>
          <w:rFonts w:ascii="Times New Roman"/>
          <w:b w:val="false"/>
          <w:i w:val="false"/>
          <w:color w:val="000000"/>
          <w:sz w:val="28"/>
        </w:rPr>
        <w:t xml:space="preserve">
      8) көмірсутектерді барлау және өндіруді жүргізу үшін пайдаланылатын теңіз объектілерін теңізде және ішкі су қоймаларында құру және орналастыруға рұқсат беру; </w:t>
      </w:r>
    </w:p>
    <w:p>
      <w:pPr>
        <w:spacing w:after="0"/>
        <w:ind w:left="0"/>
        <w:jc w:val="both"/>
      </w:pPr>
      <w:r>
        <w:rPr>
          <w:rFonts w:ascii="Times New Roman"/>
          <w:b w:val="false"/>
          <w:i w:val="false"/>
          <w:color w:val="000000"/>
          <w:sz w:val="28"/>
        </w:rPr>
        <w:t>
      9) шикі газды алау етіп жағуға рұқсаттар беру;</w:t>
      </w:r>
    </w:p>
    <w:p>
      <w:pPr>
        <w:spacing w:after="0"/>
        <w:ind w:left="0"/>
        <w:jc w:val="both"/>
      </w:pPr>
      <w:r>
        <w:rPr>
          <w:rFonts w:ascii="Times New Roman"/>
          <w:b w:val="false"/>
          <w:i w:val="false"/>
          <w:color w:val="000000"/>
          <w:sz w:val="28"/>
        </w:rPr>
        <w:t xml:space="preserve">
      10) көмірсутектерін өндіру, өткізу және тұтынудың ұлттық теңгерімін жүргізу арқылы іске асырады. </w:t>
      </w:r>
    </w:p>
    <w:p>
      <w:pPr>
        <w:spacing w:after="0"/>
        <w:ind w:left="0"/>
        <w:jc w:val="both"/>
      </w:pPr>
      <w:r>
        <w:rPr>
          <w:rFonts w:ascii="Times New Roman"/>
          <w:b w:val="false"/>
          <w:i w:val="false"/>
          <w:color w:val="000000"/>
          <w:sz w:val="28"/>
        </w:rPr>
        <w:t>
      11) жер қойнауын пайдаланушылар көмірсутектер саласындағы жер қойнауын пайдалану бойынша операцияларды жүргізу кезінде тауарларды, жұмыстар мен қызметтерді сатып алу тәртібін сақтауына мемлекеттік бақылауды жүзеге асыру;</w:t>
      </w:r>
    </w:p>
    <w:p>
      <w:pPr>
        <w:spacing w:after="0"/>
        <w:ind w:left="0"/>
        <w:jc w:val="both"/>
      </w:pPr>
      <w:r>
        <w:rPr>
          <w:rFonts w:ascii="Times New Roman"/>
          <w:b w:val="false"/>
          <w:i w:val="false"/>
          <w:color w:val="000000"/>
          <w:sz w:val="28"/>
        </w:rPr>
        <w:t>
      12) теңізде және Қазақстан Республикасының ішкі су айдындарында және сақтық аймағында азаматтық қорғаныс және сауда мақсатында теңізде жүзу саласындағы уәкілетті органдармен бірлесе отырып, мұнай төгілуін жоюға дайындықты қамтамасыз ету және іс-қимылдар жасау жөніндегі ұлттық жоспарды әзірлеу және бекіту;</w:t>
      </w:r>
    </w:p>
    <w:p>
      <w:pPr>
        <w:spacing w:after="0"/>
        <w:ind w:left="0"/>
        <w:jc w:val="both"/>
      </w:pPr>
      <w:r>
        <w:rPr>
          <w:rFonts w:ascii="Times New Roman"/>
          <w:b w:val="false"/>
          <w:i w:val="false"/>
          <w:color w:val="000000"/>
          <w:sz w:val="28"/>
        </w:rPr>
        <w:t>
      13)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63-бап. Уран саласындағы уәкілетті орган</w:t>
      </w:r>
    </w:p>
    <w:p>
      <w:pPr>
        <w:spacing w:after="0"/>
        <w:ind w:left="0"/>
        <w:jc w:val="both"/>
      </w:pPr>
      <w:r>
        <w:rPr>
          <w:rFonts w:ascii="Times New Roman"/>
          <w:b w:val="false"/>
          <w:i w:val="false"/>
          <w:color w:val="000000"/>
          <w:sz w:val="28"/>
        </w:rPr>
        <w:t xml:space="preserve">
      Уран саласындағы уәкілетті орган мемлекеттік саясатты: </w:t>
      </w:r>
    </w:p>
    <w:p>
      <w:pPr>
        <w:spacing w:after="0"/>
        <w:ind w:left="0"/>
        <w:jc w:val="both"/>
      </w:pPr>
      <w:r>
        <w:rPr>
          <w:rFonts w:ascii="Times New Roman"/>
          <w:b w:val="false"/>
          <w:i w:val="false"/>
          <w:color w:val="000000"/>
          <w:sz w:val="28"/>
        </w:rPr>
        <w:t>
      1) осы Кодексте көзделген жағдайларда уран өндіру саласындағы құқықтық актілерді әзірлеу және бекіту;</w:t>
      </w:r>
    </w:p>
    <w:p>
      <w:pPr>
        <w:spacing w:after="0"/>
        <w:ind w:left="0"/>
        <w:jc w:val="both"/>
      </w:pPr>
      <w:r>
        <w:rPr>
          <w:rFonts w:ascii="Times New Roman"/>
          <w:b w:val="false"/>
          <w:i w:val="false"/>
          <w:color w:val="000000"/>
          <w:sz w:val="28"/>
        </w:rPr>
        <w:t xml:space="preserve">
      2) уран саласындағы нормативтік-техникалық құжаттамаларды әзірлеу және бекіту; </w:t>
      </w:r>
    </w:p>
    <w:p>
      <w:pPr>
        <w:spacing w:after="0"/>
        <w:ind w:left="0"/>
        <w:jc w:val="both"/>
      </w:pPr>
      <w:r>
        <w:rPr>
          <w:rFonts w:ascii="Times New Roman"/>
          <w:b w:val="false"/>
          <w:i w:val="false"/>
          <w:color w:val="000000"/>
          <w:sz w:val="28"/>
        </w:rPr>
        <w:t>
      3) жер қойнауын пайдалану жөніндегі, уран өндіру бойынша операцияларды реттеу;</w:t>
      </w:r>
    </w:p>
    <w:p>
      <w:pPr>
        <w:spacing w:after="0"/>
        <w:ind w:left="0"/>
        <w:jc w:val="both"/>
      </w:pPr>
      <w:r>
        <w:rPr>
          <w:rFonts w:ascii="Times New Roman"/>
          <w:b w:val="false"/>
          <w:i w:val="false"/>
          <w:color w:val="000000"/>
          <w:sz w:val="28"/>
        </w:rPr>
        <w:t>
      4) уран өндіру бойынша операцияларды жүргізу саласындағы мемлекеттік бақылауды жүзеге асыру;</w:t>
      </w:r>
    </w:p>
    <w:p>
      <w:pPr>
        <w:spacing w:after="0"/>
        <w:ind w:left="0"/>
        <w:jc w:val="both"/>
      </w:pPr>
      <w:r>
        <w:rPr>
          <w:rFonts w:ascii="Times New Roman"/>
          <w:b w:val="false"/>
          <w:i w:val="false"/>
          <w:color w:val="000000"/>
          <w:sz w:val="28"/>
        </w:rPr>
        <w:t>
      5) уран өндіру жөніндегі жобалау құжаттары ережелерінің сақталуына мемлекеттік бақылауды жүзеге асыру;</w:t>
      </w:r>
    </w:p>
    <w:p>
      <w:pPr>
        <w:spacing w:after="0"/>
        <w:ind w:left="0"/>
        <w:jc w:val="both"/>
      </w:pPr>
      <w:r>
        <w:rPr>
          <w:rFonts w:ascii="Times New Roman"/>
          <w:b w:val="false"/>
          <w:i w:val="false"/>
          <w:color w:val="000000"/>
          <w:sz w:val="28"/>
        </w:rPr>
        <w:t>
      6) уран өндіру кезінде жер қойнауын ұтымды және кешенді пайдалануға мемлекеттік бақылауды жүзеге асыру;</w:t>
      </w:r>
    </w:p>
    <w:p>
      <w:pPr>
        <w:spacing w:after="0"/>
        <w:ind w:left="0"/>
        <w:jc w:val="both"/>
      </w:pPr>
      <w:r>
        <w:rPr>
          <w:rFonts w:ascii="Times New Roman"/>
          <w:b w:val="false"/>
          <w:i w:val="false"/>
          <w:color w:val="000000"/>
          <w:sz w:val="28"/>
        </w:rPr>
        <w:t xml:space="preserve">
      7) жер қойнауын пайдаланушылардың уранды өндіру жөніндегі операцияларды жүргізу кезінде тауарларды, жұмыстарды және көрсетілетін қызметтерді сатып алу тәртібін сақтауына мемлекеттік бақылауды жүзеге асыру; </w:t>
      </w:r>
    </w:p>
    <w:p>
      <w:pPr>
        <w:spacing w:after="0"/>
        <w:ind w:left="0"/>
        <w:jc w:val="both"/>
      </w:pPr>
      <w:r>
        <w:rPr>
          <w:rFonts w:ascii="Times New Roman"/>
          <w:b w:val="false"/>
          <w:i w:val="false"/>
          <w:color w:val="000000"/>
          <w:sz w:val="28"/>
        </w:rPr>
        <w:t>
      8)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Жер қойнауын зерделеу жөніндегі уәкілетті орган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Жер қойнауын зерделеу жөніндегі уәкілетті орган геологиялық зерделеу және жер қойнауының кеңістігін пайдалану саласындағы мемлекеттік саясатты:</w:t>
      </w:r>
    </w:p>
    <w:p>
      <w:pPr>
        <w:spacing w:after="0"/>
        <w:ind w:left="0"/>
        <w:jc w:val="both"/>
      </w:pPr>
      <w:r>
        <w:rPr>
          <w:rFonts w:ascii="Times New Roman"/>
          <w:b w:val="false"/>
          <w:i w:val="false"/>
          <w:color w:val="000000"/>
          <w:sz w:val="28"/>
        </w:rPr>
        <w:t>
      1) гелогиялық зерделеуге және жер қойнауының кеңістігін пайдалануға жер қойнауын пайдалану құқығын беру;</w:t>
      </w:r>
    </w:p>
    <w:p>
      <w:pPr>
        <w:spacing w:after="0"/>
        <w:ind w:left="0"/>
        <w:jc w:val="both"/>
      </w:pPr>
      <w:r>
        <w:rPr>
          <w:rFonts w:ascii="Times New Roman"/>
          <w:b w:val="false"/>
          <w:i w:val="false"/>
          <w:color w:val="000000"/>
          <w:sz w:val="28"/>
        </w:rPr>
        <w:t>
      2) жер қойнауына мемлекеттік геологиялық зерделеу жүргізу;</w:t>
      </w:r>
    </w:p>
    <w:p>
      <w:pPr>
        <w:spacing w:after="0"/>
        <w:ind w:left="0"/>
        <w:jc w:val="both"/>
      </w:pPr>
      <w:r>
        <w:rPr>
          <w:rFonts w:ascii="Times New Roman"/>
          <w:b w:val="false"/>
          <w:i w:val="false"/>
          <w:color w:val="000000"/>
          <w:sz w:val="28"/>
        </w:rPr>
        <w:t>
      3) гелогиялық зерделеу және жер қойнауының кеңістігін пайдалану жөніндегі операцияларды реттеу;</w:t>
      </w:r>
    </w:p>
    <w:p>
      <w:pPr>
        <w:spacing w:after="0"/>
        <w:ind w:left="0"/>
        <w:jc w:val="both"/>
      </w:pPr>
      <w:r>
        <w:rPr>
          <w:rFonts w:ascii="Times New Roman"/>
          <w:b w:val="false"/>
          <w:i w:val="false"/>
          <w:color w:val="000000"/>
          <w:sz w:val="28"/>
        </w:rPr>
        <w:t>
      4) гелогиялық зерделеу және жер қойнауының кеңістігін пайдалану саласындағы мемлекеттік бақылауды жүзеге асыру;</w:t>
      </w:r>
    </w:p>
    <w:p>
      <w:pPr>
        <w:spacing w:after="0"/>
        <w:ind w:left="0"/>
        <w:jc w:val="both"/>
      </w:pPr>
      <w:r>
        <w:rPr>
          <w:rFonts w:ascii="Times New Roman"/>
          <w:b w:val="false"/>
          <w:i w:val="false"/>
          <w:color w:val="000000"/>
          <w:sz w:val="28"/>
        </w:rPr>
        <w:t>
      5) осы Кодекстің геологиялық ақпаратты есепке алу, оны сақтау, оның сақталуы және дұрыстығы бойынша талаптарының сақталуына мемлекеттік бақылауды жүзеге асыру;</w:t>
      </w:r>
    </w:p>
    <w:p>
      <w:pPr>
        <w:spacing w:after="0"/>
        <w:ind w:left="0"/>
        <w:jc w:val="both"/>
      </w:pPr>
      <w:r>
        <w:rPr>
          <w:rFonts w:ascii="Times New Roman"/>
          <w:b w:val="false"/>
          <w:i w:val="false"/>
          <w:color w:val="000000"/>
          <w:sz w:val="28"/>
        </w:rPr>
        <w:t>
      6) құпия болып табылмайтын геологиялық ақпаратқа, сондай-ақ оларға берілген жер қойнауын пайдалануға арналған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7) минералдық техногендік түзілімдерді орналастырудың қолданыстағы объектілерінің мемлекеттік есепке алынуын ұйымдастыру және оны жүргізу;</w:t>
      </w:r>
    </w:p>
    <w:p>
      <w:pPr>
        <w:spacing w:after="0"/>
        <w:ind w:left="0"/>
        <w:jc w:val="both"/>
      </w:pPr>
      <w:r>
        <w:rPr>
          <w:rFonts w:ascii="Times New Roman"/>
          <w:b w:val="false"/>
          <w:i w:val="false"/>
          <w:color w:val="000000"/>
          <w:sz w:val="28"/>
        </w:rPr>
        <w:t>
      8) жер қойнауының мемлекеттік мониторингін, геологиялық ақпараттың жинау және жинақтап қорытуды жүргізу;</w:t>
      </w:r>
    </w:p>
    <w:p>
      <w:pPr>
        <w:spacing w:after="0"/>
        <w:ind w:left="0"/>
        <w:jc w:val="both"/>
      </w:pPr>
      <w:r>
        <w:rPr>
          <w:rFonts w:ascii="Times New Roman"/>
          <w:b w:val="false"/>
          <w:i w:val="false"/>
          <w:color w:val="000000"/>
          <w:sz w:val="28"/>
        </w:rPr>
        <w:t>
      9) Бірыңғай жер қойнауының мемлекеттік қор кадастрын жүргізу;</w:t>
      </w:r>
    </w:p>
    <w:p>
      <w:pPr>
        <w:spacing w:after="0"/>
        <w:ind w:left="0"/>
        <w:jc w:val="both"/>
      </w:pPr>
      <w:r>
        <w:rPr>
          <w:rFonts w:ascii="Times New Roman"/>
          <w:b w:val="false"/>
          <w:i w:val="false"/>
          <w:color w:val="000000"/>
          <w:sz w:val="28"/>
        </w:rPr>
        <w:t>
      10) жерасты су бөлігіндегі мемлекеттік су кадастрын жүргізуге қатысу;</w:t>
      </w:r>
    </w:p>
    <w:p>
      <w:pPr>
        <w:spacing w:after="0"/>
        <w:ind w:left="0"/>
        <w:jc w:val="both"/>
      </w:pPr>
      <w:r>
        <w:rPr>
          <w:rFonts w:ascii="Times New Roman"/>
          <w:b w:val="false"/>
          <w:i w:val="false"/>
          <w:color w:val="000000"/>
          <w:sz w:val="28"/>
        </w:rPr>
        <w:t>
      11) жер қойнауының мемлекеттік қорын басқару бағдарламаларын әзірлеуге қатысу;</w:t>
      </w:r>
    </w:p>
    <w:p>
      <w:pPr>
        <w:spacing w:after="0"/>
        <w:ind w:left="0"/>
        <w:jc w:val="both"/>
      </w:pPr>
      <w:r>
        <w:rPr>
          <w:rFonts w:ascii="Times New Roman"/>
          <w:b w:val="false"/>
          <w:i w:val="false"/>
          <w:color w:val="000000"/>
          <w:sz w:val="28"/>
        </w:rPr>
        <w:t>
      12) тиісті координаттармен және жеке кодтармен блоктарды сәйкестендіру картасын әзірлеу және бекіту;</w:t>
      </w:r>
    </w:p>
    <w:p>
      <w:pPr>
        <w:spacing w:after="0"/>
        <w:ind w:left="0"/>
        <w:jc w:val="both"/>
      </w:pPr>
      <w:r>
        <w:rPr>
          <w:rFonts w:ascii="Times New Roman"/>
          <w:b w:val="false"/>
          <w:i w:val="false"/>
          <w:color w:val="000000"/>
          <w:sz w:val="28"/>
        </w:rPr>
        <w:t xml:space="preserve">
      13) пайдалануға берілетін жер қойнауы учаскілерінің шекарасын анықтау, геологиялық ақпаратты пайдалану және осы Кодексте көзделген басқа мәселелер бойынша құзыретті органмен өзара іс-қимыл жасау және үйлестіру; </w:t>
      </w:r>
    </w:p>
    <w:p>
      <w:pPr>
        <w:spacing w:after="0"/>
        <w:ind w:left="0"/>
        <w:jc w:val="both"/>
      </w:pPr>
      <w:r>
        <w:rPr>
          <w:rFonts w:ascii="Times New Roman"/>
          <w:b w:val="false"/>
          <w:i w:val="false"/>
          <w:color w:val="000000"/>
          <w:sz w:val="28"/>
        </w:rPr>
        <w:t>
      14) өздігінен ағып жататын гидрогеологиялық ұңғымаларды жою мен консервациялауды жүзеге асыру;</w:t>
      </w:r>
    </w:p>
    <w:p>
      <w:pPr>
        <w:spacing w:after="0"/>
        <w:ind w:left="0"/>
        <w:jc w:val="both"/>
      </w:pPr>
      <w:r>
        <w:rPr>
          <w:rFonts w:ascii="Times New Roman"/>
          <w:b w:val="false"/>
          <w:i w:val="false"/>
          <w:color w:val="000000"/>
          <w:sz w:val="28"/>
        </w:rPr>
        <w:t>
      15) геологиялық зерделеуге берілген лицензиялар бойынша жерасты суларына іздеу-бағалау жұмыстары жобаларына өзгерістер енгізуге келісу;</w:t>
      </w:r>
    </w:p>
    <w:p>
      <w:pPr>
        <w:spacing w:after="0"/>
        <w:ind w:left="0"/>
        <w:jc w:val="both"/>
      </w:pPr>
      <w:r>
        <w:rPr>
          <w:rFonts w:ascii="Times New Roman"/>
          <w:b w:val="false"/>
          <w:i w:val="false"/>
          <w:color w:val="000000"/>
          <w:sz w:val="28"/>
        </w:rPr>
        <w:t>
      16) жерасты сулары учаскелерінің қорларын бағалауға мемлекеттік сараптаманы ұйымдастыру және жүргізу;</w:t>
      </w:r>
    </w:p>
    <w:p>
      <w:pPr>
        <w:spacing w:after="0"/>
        <w:ind w:left="0"/>
        <w:jc w:val="both"/>
      </w:pPr>
      <w:r>
        <w:rPr>
          <w:rFonts w:ascii="Times New Roman"/>
          <w:b w:val="false"/>
          <w:i w:val="false"/>
          <w:color w:val="000000"/>
          <w:sz w:val="28"/>
        </w:rPr>
        <w:t>
      17) осы Кодексте көзделген жағдайларда геология және жер қойнауын геологиялық зерделеу саласындағы нормативтік құқықтық актілерді әзірлеу және бекіту;</w:t>
      </w:r>
    </w:p>
    <w:p>
      <w:pPr>
        <w:spacing w:after="0"/>
        <w:ind w:left="0"/>
        <w:jc w:val="both"/>
      </w:pPr>
      <w:r>
        <w:rPr>
          <w:rFonts w:ascii="Times New Roman"/>
          <w:b w:val="false"/>
          <w:i w:val="false"/>
          <w:color w:val="000000"/>
          <w:sz w:val="28"/>
        </w:rPr>
        <w:t>
      18) осы Кодексте көзделген өзге де өкілеттіктерді Қазақстан Республикасының өзге де заңдарында, Қазақстан Республикасы Президенті мен Қазақстан Республикасы Үкіментінің актілерін жүзеге асыру арқылы іске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65-бап. Облыстың, республикалық маңызы бар қаланың, астананың жергілікті атқарушы органдары</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жер қойнауын пайдалану саласындағы мемлекеттік саясатты іске асыруға:</w:t>
      </w:r>
    </w:p>
    <w:p>
      <w:pPr>
        <w:spacing w:after="0"/>
        <w:ind w:left="0"/>
        <w:jc w:val="both"/>
      </w:pPr>
      <w:r>
        <w:rPr>
          <w:rFonts w:ascii="Times New Roman"/>
          <w:b w:val="false"/>
          <w:i w:val="false"/>
          <w:color w:val="000000"/>
          <w:sz w:val="28"/>
        </w:rPr>
        <w:t>
      1) старательдік үшін жер қойнауын пайдалану құқығын беру;</w:t>
      </w:r>
    </w:p>
    <w:p>
      <w:pPr>
        <w:spacing w:after="0"/>
        <w:ind w:left="0"/>
        <w:jc w:val="both"/>
      </w:pPr>
      <w:r>
        <w:rPr>
          <w:rFonts w:ascii="Times New Roman"/>
          <w:b w:val="false"/>
          <w:i w:val="false"/>
          <w:color w:val="000000"/>
          <w:sz w:val="28"/>
        </w:rPr>
        <w:t>
      2) жер қойнауын пайдаланушылардың старательдікке арналған лицензияда және осы Кодексте көзделген өндіру шарттарын сақтауына бақылау;</w:t>
      </w:r>
    </w:p>
    <w:p>
      <w:pPr>
        <w:spacing w:after="0"/>
        <w:ind w:left="0"/>
        <w:jc w:val="both"/>
      </w:pPr>
      <w:r>
        <w:rPr>
          <w:rFonts w:ascii="Times New Roman"/>
          <w:b w:val="false"/>
          <w:i w:val="false"/>
          <w:color w:val="000000"/>
          <w:sz w:val="28"/>
        </w:rPr>
        <w:t>
      3) жер заңнамасына сәйкес жер қойнауын пайдалану мақсаттары үшін мемлекеттік меншіктегі жер учаскелеріне құқық беру және резервке қою;</w:t>
      </w:r>
    </w:p>
    <w:p>
      <w:pPr>
        <w:spacing w:after="0"/>
        <w:ind w:left="0"/>
        <w:jc w:val="both"/>
      </w:pPr>
      <w:r>
        <w:rPr>
          <w:rFonts w:ascii="Times New Roman"/>
          <w:b w:val="false"/>
          <w:i w:val="false"/>
          <w:color w:val="000000"/>
          <w:sz w:val="28"/>
        </w:rPr>
        <w:t>
      4) осы Кодекстің 105-бабына сәйкес жасалатын келісімшарттық аумақты сенімгерлік басқару шарты негізінде сенімгерлік басқарушыға жер учаскесіне құқықтарды қайта ресімдеу</w:t>
      </w:r>
    </w:p>
    <w:p>
      <w:pPr>
        <w:spacing w:after="0"/>
        <w:ind w:left="0"/>
        <w:jc w:val="both"/>
      </w:pPr>
      <w:r>
        <w:rPr>
          <w:rFonts w:ascii="Times New Roman"/>
          <w:b w:val="false"/>
          <w:i w:val="false"/>
          <w:color w:val="000000"/>
          <w:sz w:val="28"/>
        </w:rPr>
        <w:t xml:space="preserve">
      5) пайдалы қазбалар жатқан алаңдарға құрылыс салуды реттеу, жергілікті маңызы бар мемлекеттік табиғи-қорық қорының геологиялық, геоморфологиялық және гидрогеологиялық объектілерін және жергілікті маңызы бар ерекше қорғалатын табиғи аумақтар санатына жатқызылған ерекше экологиялық, ғылыми, тарихи-мәдени және рекреациялық құндылығын білдіретін жер қойнауы учаскелерін есепке алуды жүргізу; </w:t>
      </w:r>
    </w:p>
    <w:p>
      <w:pPr>
        <w:spacing w:after="0"/>
        <w:ind w:left="0"/>
        <w:jc w:val="both"/>
      </w:pPr>
      <w:r>
        <w:rPr>
          <w:rFonts w:ascii="Times New Roman"/>
          <w:b w:val="false"/>
          <w:i w:val="false"/>
          <w:color w:val="000000"/>
          <w:sz w:val="28"/>
        </w:rPr>
        <w:t>
      6) оларға берілген старательдікке арналған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7) Қазақстан Республикасының заңнамасымен жергілікті атқарушы органдарға жүктелетін өзге де өкілеттіктерді жергілікті мемлекеттік басқару мүдделеріне орай жүзеге асыру арқылы қатысады.</w:t>
      </w:r>
    </w:p>
    <w:p>
      <w:pPr>
        <w:spacing w:after="0"/>
        <w:ind w:left="0"/>
        <w:jc w:val="left"/>
      </w:pPr>
      <w:r>
        <w:rPr>
          <w:rFonts w:ascii="Times New Roman"/>
          <w:b/>
          <w:i w:val="false"/>
          <w:color w:val="000000"/>
        </w:rPr>
        <w:t xml:space="preserve"> 10-тарау. Жер қойнауының мемлекеттік қоры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66-бап. Жер қойнауының мемлекеттік қоры</w:t>
      </w:r>
    </w:p>
    <w:p>
      <w:pPr>
        <w:spacing w:after="0"/>
        <w:ind w:left="0"/>
        <w:jc w:val="both"/>
      </w:pPr>
      <w:r>
        <w:rPr>
          <w:rFonts w:ascii="Times New Roman"/>
          <w:b w:val="false"/>
          <w:i w:val="false"/>
          <w:color w:val="000000"/>
          <w:sz w:val="28"/>
        </w:rPr>
        <w:t xml:space="preserve">
      1. Жер қойнауының мемлекеттік қорын жер қойнауының пайдаланылатын учаскелері, сондай-ақ Қазақстан Республикасының аумағы шегінде пайдаланылмайтын жер қойнауы құрайды. </w:t>
      </w:r>
    </w:p>
    <w:p>
      <w:pPr>
        <w:spacing w:after="0"/>
        <w:ind w:left="0"/>
        <w:jc w:val="both"/>
      </w:pPr>
      <w:r>
        <w:rPr>
          <w:rFonts w:ascii="Times New Roman"/>
          <w:b w:val="false"/>
          <w:i w:val="false"/>
          <w:color w:val="000000"/>
          <w:sz w:val="28"/>
        </w:rPr>
        <w:t>
      2. Жер қойнауының мемлекеттік қорын басқару жер қойнауын пайдалану саласындағы мемлекеттік саясаттың негізгі бағыттарына, оны жүзеге асыру жөніндегі стратегиялық және тактикалық шараларына сәйкес жер қойнауының мемлекеттік қорын басқару бағдарламасы негізінде осы Кодексте көзделген тәртіппен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67-бап. Жер қойнауының мемлекеттік қорын басқару бағдарламасы</w:t>
      </w:r>
    </w:p>
    <w:p>
      <w:pPr>
        <w:spacing w:after="0"/>
        <w:ind w:left="0"/>
        <w:jc w:val="both"/>
      </w:pPr>
      <w:r>
        <w:rPr>
          <w:rFonts w:ascii="Times New Roman"/>
          <w:b w:val="false"/>
          <w:i w:val="false"/>
          <w:color w:val="000000"/>
          <w:sz w:val="28"/>
        </w:rPr>
        <w:t xml:space="preserve">
      1. Жер қойнауының мемлекеттік қорын басқару бағдарламасы жер қойнауының мемлекеттік қорын ұтымды басқару саласындағы мемлекеттік саясатты іске асыру және Қазақстан Республикасының минералдық шикізат базасын молайту мақсатында әзірленеді. </w:t>
      </w:r>
    </w:p>
    <w:p>
      <w:pPr>
        <w:spacing w:after="0"/>
        <w:ind w:left="0"/>
        <w:jc w:val="both"/>
      </w:pPr>
      <w:r>
        <w:rPr>
          <w:rFonts w:ascii="Times New Roman"/>
          <w:b w:val="false"/>
          <w:i w:val="false"/>
          <w:color w:val="000000"/>
          <w:sz w:val="28"/>
        </w:rPr>
        <w:t>
      2. Жер қойнауының мемлекеттік қорын басқару бағдарламасын құзыретті орган әзірлейді және бекітеді.</w:t>
      </w:r>
    </w:p>
    <w:p>
      <w:pPr>
        <w:spacing w:after="0"/>
        <w:ind w:left="0"/>
        <w:jc w:val="both"/>
      </w:pPr>
      <w:r>
        <w:rPr>
          <w:rFonts w:ascii="Times New Roman"/>
          <w:b w:val="false"/>
          <w:i w:val="false"/>
          <w:color w:val="000000"/>
          <w:sz w:val="28"/>
        </w:rPr>
        <w:t xml:space="preserve">
      3. Жер қойнауының мемлекеттік қорын басқару бағдарламасы жер қойнауын пайдалану саласын дамыту перспективаларын талдау негізінде және мыналар: </w:t>
      </w:r>
    </w:p>
    <w:p>
      <w:pPr>
        <w:spacing w:after="0"/>
        <w:ind w:left="0"/>
        <w:jc w:val="both"/>
      </w:pPr>
      <w:r>
        <w:rPr>
          <w:rFonts w:ascii="Times New Roman"/>
          <w:b w:val="false"/>
          <w:i w:val="false"/>
          <w:color w:val="000000"/>
          <w:sz w:val="28"/>
        </w:rPr>
        <w:t>
      1) Қазақстан Респбуликасының ұлттық, экологиялық және энергетикалық қауіпсіздігін қамтамасыз ету қажеттілігі;</w:t>
      </w:r>
    </w:p>
    <w:p>
      <w:pPr>
        <w:spacing w:after="0"/>
        <w:ind w:left="0"/>
        <w:jc w:val="both"/>
      </w:pPr>
      <w:r>
        <w:rPr>
          <w:rFonts w:ascii="Times New Roman"/>
          <w:b w:val="false"/>
          <w:i w:val="false"/>
          <w:color w:val="000000"/>
          <w:sz w:val="28"/>
        </w:rPr>
        <w:t>
      2) Қазақстан Республикасының халықаралық міндеттемелері;</w:t>
      </w:r>
    </w:p>
    <w:p>
      <w:pPr>
        <w:spacing w:after="0"/>
        <w:ind w:left="0"/>
        <w:jc w:val="both"/>
      </w:pPr>
      <w:r>
        <w:rPr>
          <w:rFonts w:ascii="Times New Roman"/>
          <w:b w:val="false"/>
          <w:i w:val="false"/>
          <w:color w:val="000000"/>
          <w:sz w:val="28"/>
        </w:rPr>
        <w:t>
      3) Қазақстан Республикасының мемлекеттік жоспарлау жүйесінің бекітілген құжаттары;</w:t>
      </w:r>
    </w:p>
    <w:p>
      <w:pPr>
        <w:spacing w:after="0"/>
        <w:ind w:left="0"/>
        <w:jc w:val="both"/>
      </w:pPr>
      <w:r>
        <w:rPr>
          <w:rFonts w:ascii="Times New Roman"/>
          <w:b w:val="false"/>
          <w:i w:val="false"/>
          <w:color w:val="000000"/>
          <w:sz w:val="28"/>
        </w:rPr>
        <w:t>
      4) Қазақстан Республикасының пайдалы қазбалардың тиісті түрлеріне және (немесе) оларды өңдеу өнімдеріне қажеттілігі;</w:t>
      </w:r>
    </w:p>
    <w:p>
      <w:pPr>
        <w:spacing w:after="0"/>
        <w:ind w:left="0"/>
        <w:jc w:val="both"/>
      </w:pPr>
      <w:r>
        <w:rPr>
          <w:rFonts w:ascii="Times New Roman"/>
          <w:b w:val="false"/>
          <w:i w:val="false"/>
          <w:color w:val="000000"/>
          <w:sz w:val="28"/>
        </w:rPr>
        <w:t>
      5) Қазақстан Республикасының минералдық шикізат базасын пайдалы қазбалардың түрлері бойынша толықтыру және ұлғайту қажеттілігі;</w:t>
      </w:r>
    </w:p>
    <w:p>
      <w:pPr>
        <w:spacing w:after="0"/>
        <w:ind w:left="0"/>
        <w:jc w:val="both"/>
      </w:pPr>
      <w:r>
        <w:rPr>
          <w:rFonts w:ascii="Times New Roman"/>
          <w:b w:val="false"/>
          <w:i w:val="false"/>
          <w:color w:val="000000"/>
          <w:sz w:val="28"/>
        </w:rPr>
        <w:t>
      6) өңірлерді дамытудың экологиялық және әлеуметтік-экономикалық перспективалары;</w:t>
      </w:r>
    </w:p>
    <w:p>
      <w:pPr>
        <w:spacing w:after="0"/>
        <w:ind w:left="0"/>
        <w:jc w:val="both"/>
      </w:pPr>
      <w:r>
        <w:rPr>
          <w:rFonts w:ascii="Times New Roman"/>
          <w:b w:val="false"/>
          <w:i w:val="false"/>
          <w:color w:val="000000"/>
          <w:sz w:val="28"/>
        </w:rPr>
        <w:t>
      7) Бірыңғай жер қойнауының мемлекеттік қор кадастрының мәліметтері;</w:t>
      </w:r>
    </w:p>
    <w:p>
      <w:pPr>
        <w:spacing w:after="0"/>
        <w:ind w:left="0"/>
        <w:jc w:val="both"/>
      </w:pPr>
      <w:r>
        <w:rPr>
          <w:rFonts w:ascii="Times New Roman"/>
          <w:b w:val="false"/>
          <w:i w:val="false"/>
          <w:color w:val="000000"/>
          <w:sz w:val="28"/>
        </w:rPr>
        <w:t>
      8) бір тұлғаның немесе бір елден тұлғалар тобының жер қойнауын пайдалану құқығындағы және (немесе) жер қойнауын пайдалану құқығымен байланысты объектілердегі жиынтық үлеске ие болуы туралы мәліметтер;</w:t>
      </w:r>
    </w:p>
    <w:p>
      <w:pPr>
        <w:spacing w:after="0"/>
        <w:ind w:left="0"/>
        <w:jc w:val="both"/>
      </w:pPr>
      <w:r>
        <w:rPr>
          <w:rFonts w:ascii="Times New Roman"/>
          <w:b w:val="false"/>
          <w:i w:val="false"/>
          <w:color w:val="000000"/>
          <w:sz w:val="28"/>
        </w:rPr>
        <w:t>
      9) жер қойнауы мемлекеттік мониторингінің мәліметтері;</w:t>
      </w:r>
    </w:p>
    <w:p>
      <w:pPr>
        <w:spacing w:after="0"/>
        <w:ind w:left="0"/>
        <w:jc w:val="both"/>
      </w:pPr>
      <w:r>
        <w:rPr>
          <w:rFonts w:ascii="Times New Roman"/>
          <w:b w:val="false"/>
          <w:i w:val="false"/>
          <w:color w:val="000000"/>
          <w:sz w:val="28"/>
        </w:rPr>
        <w:t>
      10) геологиялық ақпаратты қорыту және талдау;</w:t>
      </w:r>
    </w:p>
    <w:p>
      <w:pPr>
        <w:spacing w:after="0"/>
        <w:ind w:left="0"/>
        <w:jc w:val="both"/>
      </w:pPr>
      <w:r>
        <w:rPr>
          <w:rFonts w:ascii="Times New Roman"/>
          <w:b w:val="false"/>
          <w:i w:val="false"/>
          <w:color w:val="000000"/>
          <w:sz w:val="28"/>
        </w:rPr>
        <w:t xml:space="preserve">
      11) қолда бар инфрақұрылым мүмкіндіктері ескеріле отырып әзірленеді. </w:t>
      </w:r>
    </w:p>
    <w:p>
      <w:pPr>
        <w:spacing w:after="0"/>
        <w:ind w:left="0"/>
        <w:jc w:val="both"/>
      </w:pPr>
      <w:r>
        <w:rPr>
          <w:rFonts w:ascii="Times New Roman"/>
          <w:b w:val="false"/>
          <w:i w:val="false"/>
          <w:color w:val="000000"/>
          <w:sz w:val="28"/>
        </w:rPr>
        <w:t xml:space="preserve">
      4. Жер қойнауының мемлекеттік қорын басқару бағдарламасында: </w:t>
      </w:r>
    </w:p>
    <w:p>
      <w:pPr>
        <w:spacing w:after="0"/>
        <w:ind w:left="0"/>
        <w:jc w:val="both"/>
      </w:pPr>
      <w:r>
        <w:rPr>
          <w:rFonts w:ascii="Times New Roman"/>
          <w:b w:val="false"/>
          <w:i w:val="false"/>
          <w:color w:val="000000"/>
          <w:sz w:val="28"/>
        </w:rPr>
        <w:t>
      1) жер қойнауын мемлекеттік геологиялық зерделеу жүргізу жоспарланатын шектегі аумақтардың географиялық координаттары;</w:t>
      </w:r>
    </w:p>
    <w:p>
      <w:pPr>
        <w:spacing w:after="0"/>
        <w:ind w:left="0"/>
        <w:jc w:val="both"/>
      </w:pPr>
      <w:r>
        <w:rPr>
          <w:rFonts w:ascii="Times New Roman"/>
          <w:b w:val="false"/>
          <w:i w:val="false"/>
          <w:color w:val="000000"/>
          <w:sz w:val="28"/>
        </w:rPr>
        <w:t xml:space="preserve">
      2) жер қойнауы учаскелері шегіндегі аумақтардың географиялық координаттары: </w:t>
      </w:r>
    </w:p>
    <w:p>
      <w:pPr>
        <w:spacing w:after="0"/>
        <w:ind w:left="0"/>
        <w:jc w:val="both"/>
      </w:pPr>
      <w:r>
        <w:rPr>
          <w:rFonts w:ascii="Times New Roman"/>
          <w:b w:val="false"/>
          <w:i w:val="false"/>
          <w:color w:val="000000"/>
          <w:sz w:val="28"/>
        </w:rPr>
        <w:t>
      қатты пайдалы қазбаларды барлау немесе өндіру үшін;</w:t>
      </w:r>
    </w:p>
    <w:p>
      <w:pPr>
        <w:spacing w:after="0"/>
        <w:ind w:left="0"/>
        <w:jc w:val="both"/>
      </w:pPr>
      <w:r>
        <w:rPr>
          <w:rFonts w:ascii="Times New Roman"/>
          <w:b w:val="false"/>
          <w:i w:val="false"/>
          <w:color w:val="000000"/>
          <w:sz w:val="28"/>
        </w:rPr>
        <w:t>
      аукцион негізінде көмірсутектерді барлау және өндіру немесе өндіру үшін көмірсутектер саласындағы ұлттық компанияға беріледі;</w:t>
      </w:r>
    </w:p>
    <w:p>
      <w:pPr>
        <w:spacing w:after="0"/>
        <w:ind w:left="0"/>
        <w:jc w:val="both"/>
      </w:pPr>
      <w:r>
        <w:rPr>
          <w:rFonts w:ascii="Times New Roman"/>
          <w:b w:val="false"/>
          <w:i w:val="false"/>
          <w:color w:val="000000"/>
          <w:sz w:val="28"/>
        </w:rPr>
        <w:t>
      3) ерекше қорғалатын табиғи аумақтар саласындағы уәкілетті органмен келісілген ерекше қорғалатын табиғи аумақтардың, сауықтыру, рекреациялық және тарихи-мәдени мақсаттағы жерлер аумақтарының географиялық координаттары;</w:t>
      </w:r>
    </w:p>
    <w:p>
      <w:pPr>
        <w:spacing w:after="0"/>
        <w:ind w:left="0"/>
        <w:jc w:val="both"/>
      </w:pPr>
      <w:r>
        <w:rPr>
          <w:rFonts w:ascii="Times New Roman"/>
          <w:b w:val="false"/>
          <w:i w:val="false"/>
          <w:color w:val="000000"/>
          <w:sz w:val="28"/>
        </w:rPr>
        <w:t>
      4) қорғаныс және мемлекеттік қауіпсіздік мұқтаждықтары үшін жерлердің, елді мекендердің (қалалардың, кенттердің және ауылдық елді мекендердің) аумақтарының, су қоры жерлерінің аумақтарының географиялық координаттары.</w:t>
      </w:r>
    </w:p>
    <w:p>
      <w:pPr>
        <w:spacing w:after="0"/>
        <w:ind w:left="0"/>
        <w:jc w:val="both"/>
      </w:pPr>
      <w:r>
        <w:rPr>
          <w:rFonts w:ascii="Times New Roman"/>
          <w:b w:val="false"/>
          <w:i w:val="false"/>
          <w:color w:val="000000"/>
          <w:sz w:val="28"/>
        </w:rPr>
        <w:t>
      5) жер қойнауын басқарудың мемлекеттік саясатын іске асыру үшін қажетті өзге де мәліметтер қамтылады.</w:t>
      </w:r>
    </w:p>
    <w:p>
      <w:pPr>
        <w:spacing w:after="0"/>
        <w:ind w:left="0"/>
        <w:jc w:val="both"/>
      </w:pPr>
      <w:r>
        <w:rPr>
          <w:rFonts w:ascii="Times New Roman"/>
          <w:b w:val="false"/>
          <w:i w:val="false"/>
          <w:color w:val="000000"/>
          <w:sz w:val="28"/>
        </w:rPr>
        <w:t xml:space="preserve">
      Осы тармақтың 1)-5) тармақшаларында көзделген мәліметтерден басқа, жер қойнауының мемлекеттік қорын басқару бағдарламасы шегінде жер қойнауын пайдалану құқығы барлау және өндіру немесе көмірсутектерді өндіру үшін, сондай-ақ уранды немесе сирек кездесетін уран кен орнында уранды барлау немесе өндіру үшін ұлттық компанияға ғана берілуі мүмкін аумаққа (аумақтарға) нұсқамалар қамтылуы мүмкін. </w:t>
      </w:r>
    </w:p>
    <w:p>
      <w:pPr>
        <w:spacing w:after="0"/>
        <w:ind w:left="0"/>
        <w:jc w:val="both"/>
      </w:pPr>
      <w:r>
        <w:rPr>
          <w:rFonts w:ascii="Times New Roman"/>
          <w:b w:val="false"/>
          <w:i w:val="false"/>
          <w:color w:val="000000"/>
          <w:sz w:val="28"/>
        </w:rPr>
        <w:t xml:space="preserve">
      5. Осы Кодексте белгіленген жағдайларда жер қойнауының мемлекеттік қорын басқару бағдарламасы көмірсутектерді барлау үшін берілетін жер қойнауы учаскесінде жұмыстардың көлемі мен түрлері бойынша ең төменгі талаптарды қамтиды. </w:t>
      </w:r>
    </w:p>
    <w:p>
      <w:pPr>
        <w:spacing w:after="0"/>
        <w:ind w:left="0"/>
        <w:jc w:val="both"/>
      </w:pPr>
      <w:r>
        <w:rPr>
          <w:rFonts w:ascii="Times New Roman"/>
          <w:b w:val="false"/>
          <w:i w:val="false"/>
          <w:color w:val="000000"/>
          <w:sz w:val="28"/>
        </w:rPr>
        <w:t xml:space="preserve">
      Көмірсутектер бойынша жер қойнауын пайдалану құқығын беруге аукцион өткізу кезінде құзыретті орган жер қойнауының мемлекеттік қорын басқару бағдарламасында белгіленген талаптарға қарағанда, жұмыстардың көлемі мен түрлері бойынша анағұрлым жоғары ең төменгі талаптарды белгілеуге құқылы. </w:t>
      </w:r>
    </w:p>
    <w:p>
      <w:pPr>
        <w:spacing w:after="0"/>
        <w:ind w:left="0"/>
        <w:jc w:val="both"/>
      </w:pPr>
      <w:r>
        <w:rPr>
          <w:rFonts w:ascii="Times New Roman"/>
          <w:b w:val="false"/>
          <w:i w:val="false"/>
          <w:color w:val="000000"/>
          <w:sz w:val="28"/>
        </w:rPr>
        <w:t>
      6. Егер осы Кодексте өзгеше көзделмесе, құзыретті орган жер қойнауының мемлекеттік қорын басқару бағдарламасында айқындалмаған аумақтарда қатты пайдалы қазбаларды барлау немесе өндіру жөніндегі операцияларды немесе көмірсутектерді барлау және (немесе) өндіру жөніндегі операцияларды жүргізу үшін жер қойнауы учаскелерін беруге құқылы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68-бап. Жер қойнауы мемлекеттік қорының жай-күйін есепке алу</w:t>
      </w:r>
    </w:p>
    <w:p>
      <w:pPr>
        <w:spacing w:after="0"/>
        <w:ind w:left="0"/>
        <w:jc w:val="both"/>
      </w:pPr>
      <w:r>
        <w:rPr>
          <w:rFonts w:ascii="Times New Roman"/>
          <w:b w:val="false"/>
          <w:i w:val="false"/>
          <w:color w:val="000000"/>
          <w:sz w:val="28"/>
        </w:rPr>
        <w:t>
      1. Жер қойнауы мемлекеттік қорының жай-күйін есепке алу мақсатында:</w:t>
      </w:r>
    </w:p>
    <w:p>
      <w:pPr>
        <w:spacing w:after="0"/>
        <w:ind w:left="0"/>
        <w:jc w:val="both"/>
      </w:pPr>
      <w:r>
        <w:rPr>
          <w:rFonts w:ascii="Times New Roman"/>
          <w:b w:val="false"/>
          <w:i w:val="false"/>
          <w:color w:val="000000"/>
          <w:sz w:val="28"/>
        </w:rPr>
        <w:t xml:space="preserve">
      4) жер қойнауы мемлекеттік қорының бірыңғай кадастрын жүргізу; </w:t>
      </w:r>
    </w:p>
    <w:p>
      <w:pPr>
        <w:spacing w:after="0"/>
        <w:ind w:left="0"/>
        <w:jc w:val="both"/>
      </w:pPr>
      <w:r>
        <w:rPr>
          <w:rFonts w:ascii="Times New Roman"/>
          <w:b w:val="false"/>
          <w:i w:val="false"/>
          <w:color w:val="000000"/>
          <w:sz w:val="28"/>
        </w:rPr>
        <w:t>
      5) жер қойнауының мемлекеттік мониторингі;</w:t>
      </w:r>
    </w:p>
    <w:p>
      <w:pPr>
        <w:spacing w:after="0"/>
        <w:ind w:left="0"/>
        <w:jc w:val="both"/>
      </w:pPr>
      <w:r>
        <w:rPr>
          <w:rFonts w:ascii="Times New Roman"/>
          <w:b w:val="false"/>
          <w:i w:val="false"/>
          <w:color w:val="000000"/>
          <w:sz w:val="28"/>
        </w:rPr>
        <w:t>
      6) геологиялық ақпаратты жинау, сақтау, жүйеге келтіру және қорыту жүзеге асырылады.</w:t>
      </w:r>
    </w:p>
    <w:p>
      <w:pPr>
        <w:spacing w:after="0"/>
        <w:ind w:left="0"/>
        <w:jc w:val="both"/>
      </w:pPr>
      <w:r>
        <w:rPr>
          <w:rFonts w:ascii="Times New Roman"/>
          <w:b w:val="false"/>
          <w:i w:val="false"/>
          <w:color w:val="000000"/>
          <w:sz w:val="28"/>
        </w:rPr>
        <w:t>
      2. Жер қойнауының жай-күйі туралы мәліметтер жер қойнауын геологиялық зерделеудің, сондай-ақ геологиялық ақпараттың нәтижелеріне, жер қойнауын пайдаланушылар осы Кодекске сәйкес ұсынатын есептерге және өзге де құжаттарға негізделеді.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69-бап. Жер қойнауы мемлекеттік қорының бірыңғай кадастры</w:t>
      </w:r>
    </w:p>
    <w:p>
      <w:pPr>
        <w:spacing w:after="0"/>
        <w:ind w:left="0"/>
        <w:jc w:val="both"/>
      </w:pPr>
      <w:r>
        <w:rPr>
          <w:rFonts w:ascii="Times New Roman"/>
          <w:b w:val="false"/>
          <w:i w:val="false"/>
          <w:color w:val="000000"/>
          <w:sz w:val="28"/>
        </w:rPr>
        <w:t>
      1. Жер қойнауы мемлекеттік қорының бірыңғай кадастры:</w:t>
      </w:r>
    </w:p>
    <w:p>
      <w:pPr>
        <w:spacing w:after="0"/>
        <w:ind w:left="0"/>
        <w:jc w:val="both"/>
      </w:pPr>
      <w:r>
        <w:rPr>
          <w:rFonts w:ascii="Times New Roman"/>
          <w:b w:val="false"/>
          <w:i w:val="false"/>
          <w:color w:val="000000"/>
          <w:sz w:val="28"/>
        </w:rPr>
        <w:t xml:space="preserve">
      1) пайдалы қазбаларды мемлекеттік есепке алу туралы, олардың көрініс табуы және жер қойнауы кеңістігінің объектілері туралы мәліметтер; </w:t>
      </w:r>
    </w:p>
    <w:p>
      <w:pPr>
        <w:spacing w:after="0"/>
        <w:ind w:left="0"/>
        <w:jc w:val="both"/>
      </w:pPr>
      <w:r>
        <w:rPr>
          <w:rFonts w:ascii="Times New Roman"/>
          <w:b w:val="false"/>
          <w:i w:val="false"/>
          <w:color w:val="000000"/>
          <w:sz w:val="28"/>
        </w:rPr>
        <w:t>
      2) жер қойнауын геологиялық зерделеу, көмірсутектерді немесе қатты пайдалы қазбаларды барлау және (немесе) өндіру, жер қойнауы кеңістігін пайдалану, сондай-ақ старательдік үшін пайдалануға берілген жер қойнауы учаскелері туралы мәліметтер;</w:t>
      </w:r>
    </w:p>
    <w:p>
      <w:pPr>
        <w:spacing w:after="0"/>
        <w:ind w:left="0"/>
        <w:jc w:val="both"/>
      </w:pPr>
      <w:r>
        <w:rPr>
          <w:rFonts w:ascii="Times New Roman"/>
          <w:b w:val="false"/>
          <w:i w:val="false"/>
          <w:color w:val="000000"/>
          <w:sz w:val="28"/>
        </w:rPr>
        <w:t xml:space="preserve">
      3) көмірсутектерді және қатты пайдалы қазбаларды өндіру, старательдік, зиянды заттарды, радиоактивті қалдықтарды көму және сарқынды суларды жер қойнауына ағызудың жойылған объектілері туралы мәліметтер; </w:t>
      </w:r>
    </w:p>
    <w:p>
      <w:pPr>
        <w:spacing w:after="0"/>
        <w:ind w:left="0"/>
        <w:jc w:val="both"/>
      </w:pPr>
      <w:r>
        <w:rPr>
          <w:rFonts w:ascii="Times New Roman"/>
          <w:b w:val="false"/>
          <w:i w:val="false"/>
          <w:color w:val="000000"/>
          <w:sz w:val="28"/>
        </w:rPr>
        <w:t>
      4) техногендік минералдық түзілімдерді орналастырудың жұмыс істеп тұрған объектілерін мемлекеттік есепке алу туралы мәліметтер қамтылады.</w:t>
      </w:r>
    </w:p>
    <w:p>
      <w:pPr>
        <w:spacing w:after="0"/>
        <w:ind w:left="0"/>
        <w:jc w:val="both"/>
      </w:pPr>
      <w:r>
        <w:rPr>
          <w:rFonts w:ascii="Times New Roman"/>
          <w:b w:val="false"/>
          <w:i w:val="false"/>
          <w:color w:val="000000"/>
          <w:sz w:val="28"/>
        </w:rPr>
        <w:t xml:space="preserve">
      2. Пайдалы қазбаларды мемлекеттік есепке алу пайдалы қазбалардың кен орындары, негізгі және олармен бірге жатқан пайдалы қазбалар саны мен сапасы, олардың құрамындағы компоненттер, өнеркәсіптік мәні бар кен орындарының тау-кен техникалық, гидрогеологиялық, экологиялық және басқа да сипаттамалары, олардың орналасуы, зерттелу дәрежесі, өнеркәсіптік игерілу дәрежесі, өндіру, пайдалы қазбалардың өнеркәсіптілігінің шығындары мен қамсыздандырылуы туралы, сондай-ақ пайдалы қазбалардың ресурстарын оларды өндіру немесе пайдалы қазбалардың ресурстары мен (немесе) қорларын өндіру немесе қайта бағалау нәтижесінде бағалаудағы есепті жылдағы өзгерістер туралы мәліметтерді қамтиды. </w:t>
      </w:r>
    </w:p>
    <w:p>
      <w:pPr>
        <w:spacing w:after="0"/>
        <w:ind w:left="0"/>
        <w:jc w:val="both"/>
      </w:pPr>
      <w:r>
        <w:rPr>
          <w:rFonts w:ascii="Times New Roman"/>
          <w:b w:val="false"/>
          <w:i w:val="false"/>
          <w:color w:val="000000"/>
          <w:sz w:val="28"/>
        </w:rPr>
        <w:t xml:space="preserve">
      Пайдалы қазбалардың әрбір көрініс белгілері бойынша пайдалы қазбалардың болжамды (перспективалы) ресурстары, гидрогеологиялық және көрініс белгілерінің басқа да сипаттамалары туралы геологиялық-экономикалық деректері тіркеледі. </w:t>
      </w:r>
    </w:p>
    <w:p>
      <w:pPr>
        <w:spacing w:after="0"/>
        <w:ind w:left="0"/>
        <w:jc w:val="both"/>
      </w:pPr>
      <w:r>
        <w:rPr>
          <w:rFonts w:ascii="Times New Roman"/>
          <w:b w:val="false"/>
          <w:i w:val="false"/>
          <w:color w:val="000000"/>
          <w:sz w:val="28"/>
        </w:rPr>
        <w:t xml:space="preserve">
      Жер қойнауы кеңістігінің объектілері туралы мәліметтер жер қойнауы қуысының орналасу координаттары мен сипаттамалары туралы, оларда өндірістік, шаруашылық және басқа да объектілер мен заттардың орналасу мүмкіндіктері, оларда технологиялық және өзге де процестерді жүзеге асыру мүмкіндіктері туралы деректерді қамтиды. </w:t>
      </w:r>
    </w:p>
    <w:p>
      <w:pPr>
        <w:spacing w:after="0"/>
        <w:ind w:left="0"/>
        <w:jc w:val="both"/>
      </w:pPr>
      <w:r>
        <w:rPr>
          <w:rFonts w:ascii="Times New Roman"/>
          <w:b w:val="false"/>
          <w:i w:val="false"/>
          <w:color w:val="000000"/>
          <w:sz w:val="28"/>
        </w:rPr>
        <w:t xml:space="preserve">
      3. Жер қойнауының әрбір учаскесі бойынша жер қойнауын кеңістік шекараларда айқындауға мүмкіндік беретін идентификаттық сипаттамалары оның мөлшері мен орналасқан жері, жер қойнауын пайдаланушы туралы мәліметтер солардың негізінде жер қойнауын пайдалану құқығы берілген құжаттарда, жер қойнауын пайдалану құқығына кепілдік туралы мәліметтер және жер қойнауын пайдаланушы ұсынған геологиялық ақпарат және өзге де құжаттамалар тіркеледі. </w:t>
      </w:r>
    </w:p>
    <w:p>
      <w:pPr>
        <w:spacing w:after="0"/>
        <w:ind w:left="0"/>
        <w:jc w:val="both"/>
      </w:pPr>
      <w:r>
        <w:rPr>
          <w:rFonts w:ascii="Times New Roman"/>
          <w:b w:val="false"/>
          <w:i w:val="false"/>
          <w:color w:val="000000"/>
          <w:sz w:val="28"/>
        </w:rPr>
        <w:t>
      4. Көмірсутектерді және қатты пайдалы қазбаларды өндірудің жойылған объектілері туралы мәліметтерге өндірудің жойылған объектілерін орналастыру, жою актісі және өндірудің салдарын жою туралы басқа да деректер жатады.</w:t>
      </w:r>
    </w:p>
    <w:p>
      <w:pPr>
        <w:spacing w:after="0"/>
        <w:ind w:left="0"/>
        <w:jc w:val="both"/>
      </w:pPr>
      <w:r>
        <w:rPr>
          <w:rFonts w:ascii="Times New Roman"/>
          <w:b w:val="false"/>
          <w:i w:val="false"/>
          <w:color w:val="000000"/>
          <w:sz w:val="28"/>
        </w:rPr>
        <w:t xml:space="preserve">
      5. Жер қойнауы мемлекеттік қорының бірыңғай кадастрын қалыптастыру мемлекеттік геологиялық зерделеу жүргізу, жер қойнауын мониторингілеу, есептілік және жер қойнауын пайдаланушылар осы Кодекске сәйкес ұсынатын өзге де мәліметтер есебінен қамтамасыз етіледі. </w:t>
      </w:r>
    </w:p>
    <w:p>
      <w:pPr>
        <w:spacing w:after="0"/>
        <w:ind w:left="0"/>
        <w:jc w:val="both"/>
      </w:pPr>
      <w:r>
        <w:rPr>
          <w:rFonts w:ascii="Times New Roman"/>
          <w:b w:val="false"/>
          <w:i w:val="false"/>
          <w:color w:val="000000"/>
          <w:sz w:val="28"/>
        </w:rPr>
        <w:t xml:space="preserve">
      6. Жер қойнауын зерделеу жөніндегі уәкілетті орган пайдалы қазбалардың қорларын мемлекеттік есепке алу бойынша ақпаратты олар белгілеген тәртіпте мемлекеттік органдарға ұсынады. </w:t>
      </w:r>
    </w:p>
    <w:p>
      <w:pPr>
        <w:spacing w:after="0"/>
        <w:ind w:left="0"/>
        <w:jc w:val="both"/>
      </w:pPr>
      <w:r>
        <w:rPr>
          <w:rFonts w:ascii="Times New Roman"/>
          <w:b w:val="false"/>
          <w:i w:val="false"/>
          <w:color w:val="000000"/>
          <w:sz w:val="28"/>
        </w:rPr>
        <w:t>
      7. Жер қойнауы мемлекеттік қорының бірыңғай кадастрын жүргізуді Қазақстан Республикасының минералды-шикізат қорын есепке алу мақсатында өзі бекіткен тәртіпте жер қойнауын зерделеу жөніндегі уәкілетті орган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70-бап. Жер қойнауының мемлекеттік мониторингі</w:t>
      </w:r>
    </w:p>
    <w:p>
      <w:pPr>
        <w:spacing w:after="0"/>
        <w:ind w:left="0"/>
        <w:jc w:val="both"/>
      </w:pPr>
      <w:r>
        <w:rPr>
          <w:rFonts w:ascii="Times New Roman"/>
          <w:b w:val="false"/>
          <w:i w:val="false"/>
          <w:color w:val="000000"/>
          <w:sz w:val="28"/>
        </w:rPr>
        <w:t xml:space="preserve">
      1. Жер қойнауының мемлекеттік мониторингі жер қойнауының жай-күйін байқаудың, оның ішінде мемлекеттік жер қойнауы қорының ұтымды басқарылуын және оның өзгерістерін, бағалауды, жағымсыз процестер салдарының алдын алуды және жоюды уақтылы анықтауды қамтамасыз ету үшін ғарыштан Жерді қашықтықтан зондау деректерін пайдалана отырып, байқаудың кешенін білдіреді. </w:t>
      </w:r>
    </w:p>
    <w:p>
      <w:pPr>
        <w:spacing w:after="0"/>
        <w:ind w:left="0"/>
        <w:jc w:val="both"/>
      </w:pPr>
      <w:r>
        <w:rPr>
          <w:rFonts w:ascii="Times New Roman"/>
          <w:b w:val="false"/>
          <w:i w:val="false"/>
          <w:color w:val="000000"/>
          <w:sz w:val="28"/>
        </w:rPr>
        <w:t>
      2. Жер қойнауының мемлекеттік мониторингін жүзеге асыру тәртібін жер қойнауын зерделеу жөніндегі уәкілетті орган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71-бап. Мемлекеттік жер қойнауын геологиялық зерделеу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Мемлекеттік жер қойнауын геологиялық зерделеу дегеніміз жүйелі өңірлік геологиялық зерделеулерді, Жерді қашықтықтан аймақтаудың ғарыштық әдістерін пайдалана отырып зерделеулерді, геологиялық түсіру жұмыстары, кешенді геологиялық ақпаратты алу және жер қойнауын пайдаланудың ақпараттық негізін құрайтын геологиялық карталарды жасау мақсатында аэро және (немесе) ғарыштық сейсмологиялық мониторингілеуді; пайдалы қазбаларды іздеу және бағалау, жер қойнауының ахуалына мониторинг, құрылысқа арналған инженерлік-геологиялық іздеу; жер қойнауын зерделеу және пайдалану саласында қолданбалы ғылыми зерттеулер, жер қабатын және онда жүріп жатқан үдерістерді және жер қойнауының басқа ресурстарын зерттеу мақсатында жүргізілетін және өзге де жұмыстарды қамтуы мүмкін жұмыстар кешені болып табылады. </w:t>
      </w:r>
    </w:p>
    <w:p>
      <w:pPr>
        <w:spacing w:after="0"/>
        <w:ind w:left="0"/>
        <w:jc w:val="both"/>
      </w:pPr>
      <w:r>
        <w:rPr>
          <w:rFonts w:ascii="Times New Roman"/>
          <w:b w:val="false"/>
          <w:i w:val="false"/>
          <w:color w:val="000000"/>
          <w:sz w:val="28"/>
        </w:rPr>
        <w:t xml:space="preserve">
      2. Жер қойнауын геологиялық зерделеуді жер қойнауын зерделеу жөніндегі уәкілетті орган жүргізе алады. </w:t>
      </w:r>
    </w:p>
    <w:p>
      <w:pPr>
        <w:spacing w:after="0"/>
        <w:ind w:left="0"/>
        <w:jc w:val="both"/>
      </w:pPr>
      <w:r>
        <w:rPr>
          <w:rFonts w:ascii="Times New Roman"/>
          <w:b w:val="false"/>
          <w:i w:val="false"/>
          <w:color w:val="000000"/>
          <w:sz w:val="28"/>
        </w:rPr>
        <w:t xml:space="preserve">
      3. Мемлекеттік жер қойнауын геологиялық зерделеу жер қойнауын зерделеу жөніндегі уәкілетті орган мен мердігер арасында жасалатын шарт негізінде мемлекеттік сатып алу туралы заңнамаға сәйкес жүргізіледі. </w:t>
      </w:r>
    </w:p>
    <w:p>
      <w:pPr>
        <w:spacing w:after="0"/>
        <w:ind w:left="0"/>
        <w:jc w:val="both"/>
      </w:pPr>
      <w:r>
        <w:rPr>
          <w:rFonts w:ascii="Times New Roman"/>
          <w:b w:val="false"/>
          <w:i w:val="false"/>
          <w:color w:val="000000"/>
          <w:sz w:val="28"/>
        </w:rPr>
        <w:t xml:space="preserve">
      4. Мемлекеттік геологиялық зерделеу жүргізу аумағы мен жұмыс түрлері шартта айқындалады. </w:t>
      </w:r>
    </w:p>
    <w:p>
      <w:pPr>
        <w:spacing w:after="0"/>
        <w:ind w:left="0"/>
        <w:jc w:val="both"/>
      </w:pPr>
      <w:r>
        <w:rPr>
          <w:rFonts w:ascii="Times New Roman"/>
          <w:b w:val="false"/>
          <w:i w:val="false"/>
          <w:color w:val="000000"/>
          <w:sz w:val="28"/>
        </w:rPr>
        <w:t xml:space="preserve">
      5. Жер қойнауын мемлекеттік геологиялық зерделеу Қазақстан Республикасының барлық аумағында, соның ішінде осы Кодекске сәйкес жеке тұлғаларға пайдалануға берілген жер қойнауы учаскелерінің аумағында жүргізілуі мүмкін. Жер қойнауын мемлекеттік геологиялық зерделеу бойынша жұмыстар жүргізу жер қойнауын пайдалану бойынша операцияларды жүргізетін тұлғалардың қалыпты қызметіне кедергі келтірмеуі тиіс. </w:t>
      </w:r>
    </w:p>
    <w:p>
      <w:pPr>
        <w:spacing w:after="0"/>
        <w:ind w:left="0"/>
        <w:jc w:val="both"/>
      </w:pPr>
      <w:r>
        <w:rPr>
          <w:rFonts w:ascii="Times New Roman"/>
          <w:b w:val="false"/>
          <w:i w:val="false"/>
          <w:color w:val="000000"/>
          <w:sz w:val="28"/>
        </w:rPr>
        <w:t xml:space="preserve">
      6. Жер қойнауын мемлекеттік геологиялық зерделеу жүргізу жоспарланып отырған аумақ жұмыстың мақсатын, міндеттері мен сипаттамаларын көрсете отырып мемлекеттік жер қойнауы қорын басқару бағдарламасында айқындалады. </w:t>
      </w:r>
    </w:p>
    <w:p>
      <w:pPr>
        <w:spacing w:after="0"/>
        <w:ind w:left="0"/>
        <w:jc w:val="both"/>
      </w:pPr>
      <w:r>
        <w:rPr>
          <w:rFonts w:ascii="Times New Roman"/>
          <w:b w:val="false"/>
          <w:i w:val="false"/>
          <w:color w:val="000000"/>
          <w:sz w:val="28"/>
        </w:rPr>
        <w:t xml:space="preserve">
      7. Жер қойнауын мемлекеттік геологиялық зерделеу жүргізу нәтижелері жұмысты қабылдау күнінен бастап екі айдан кешіктірілмей, ашық қолжетімділікке ұсынылады. </w:t>
      </w:r>
    </w:p>
    <w:p>
      <w:pPr>
        <w:spacing w:after="0"/>
        <w:ind w:left="0"/>
        <w:jc w:val="both"/>
      </w:pPr>
      <w:r>
        <w:rPr>
          <w:rFonts w:ascii="Times New Roman"/>
          <w:b w:val="false"/>
          <w:i w:val="false"/>
          <w:color w:val="000000"/>
          <w:sz w:val="28"/>
        </w:rPr>
        <w:t>
      8. Жер қойнауын геологиялық зерделеу жер қойнауын зерделеу жөніндегі уәкілетті орган айқындайтын геологиялық-барлау кезеңділігінің қағидаларына сәйкес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72-бап. Геологиялық ақпарат</w:t>
      </w:r>
    </w:p>
    <w:p>
      <w:pPr>
        <w:spacing w:after="0"/>
        <w:ind w:left="0"/>
        <w:jc w:val="both"/>
      </w:pPr>
      <w:r>
        <w:rPr>
          <w:rFonts w:ascii="Times New Roman"/>
          <w:b w:val="false"/>
          <w:i w:val="false"/>
          <w:color w:val="000000"/>
          <w:sz w:val="28"/>
        </w:rPr>
        <w:t>
      1. Жер қойнауы мен олардың учаскелерінің заттай құрамы, геологиялық құрылысы және тарихы, геологиялық, геохимиялық, геофизикалық, гидрогеологиялық, геоморфологиялық және тектоникалық ерекшеліктері, кез келген жеткізгіште тіркелген және оны сәйкестендіруге мүмкіндік беретін деректемелері бар кен орындарының және пайдалы қазбалардың көріністері туралы мәліметтер геологиялық ақпарат болып табылады.</w:t>
      </w:r>
    </w:p>
    <w:p>
      <w:pPr>
        <w:spacing w:after="0"/>
        <w:ind w:left="0"/>
        <w:jc w:val="both"/>
      </w:pPr>
      <w:r>
        <w:rPr>
          <w:rFonts w:ascii="Times New Roman"/>
          <w:b w:val="false"/>
          <w:i w:val="false"/>
          <w:color w:val="000000"/>
          <w:sz w:val="28"/>
        </w:rPr>
        <w:t xml:space="preserve">
      Геологиялық ақпараттың табиғи жеткізгіштеріне бұрғылау ұңғымаларының керндері, пайдалы қазбалардың, судың сынамалары, жыныстар мен минералдардың үлгілері, тас материалдардың сынамалары мен коллекциялары, шлифтер, аншлифтер, минералдық ерітінділер мен ұнтақтар жатады. </w:t>
      </w:r>
    </w:p>
    <w:p>
      <w:pPr>
        <w:spacing w:after="0"/>
        <w:ind w:left="0"/>
        <w:jc w:val="both"/>
      </w:pPr>
      <w:r>
        <w:rPr>
          <w:rFonts w:ascii="Times New Roman"/>
          <w:b w:val="false"/>
          <w:i w:val="false"/>
          <w:color w:val="000000"/>
          <w:sz w:val="28"/>
        </w:rPr>
        <w:t xml:space="preserve">
      Геологиялық ақпараттың жасанды тасығыштарына далалық байқаулар журналдары, сынамалау, сынаманы талдау, геофизикалық байқауларды тіркеу журналдары, геологиялық есептер, геологиялық барлау жұмыстарының нәтижелері туралы есептер, пайдалы қазбалардың ресурстары мен қорларын бағалау туралы есептер, геологиялық ақпаратты өңдеу интерпретациялау, талдау және жинақтау нәтижелері туралы деректердің қағаз және электронды тасығыштары жатады. </w:t>
      </w:r>
    </w:p>
    <w:p>
      <w:pPr>
        <w:spacing w:after="0"/>
        <w:ind w:left="0"/>
        <w:jc w:val="both"/>
      </w:pPr>
      <w:r>
        <w:rPr>
          <w:rFonts w:ascii="Times New Roman"/>
          <w:b w:val="false"/>
          <w:i w:val="false"/>
          <w:color w:val="000000"/>
          <w:sz w:val="28"/>
        </w:rPr>
        <w:t xml:space="preserve">
      2. Геологиялық ақпарат, егер ол мемлекеттік бюджет қаражаты есебінен алынған болса немесе осы Кодекске сәйкес мемлекет меншігіне берілген болса, мемлекеттік меншікте (мемлекеттік геологиялық ақпарат) болады. </w:t>
      </w:r>
    </w:p>
    <w:p>
      <w:pPr>
        <w:spacing w:after="0"/>
        <w:ind w:left="0"/>
        <w:jc w:val="both"/>
      </w:pPr>
      <w:r>
        <w:rPr>
          <w:rFonts w:ascii="Times New Roman"/>
          <w:b w:val="false"/>
          <w:i w:val="false"/>
          <w:color w:val="000000"/>
          <w:sz w:val="28"/>
        </w:rPr>
        <w:t>
      Жер қойнауын пайдаланушының қаражаты есебінен алынған геологиялық ақпарат жеке меншікте (жеке геологиялық ақпарат) болады.</w:t>
      </w:r>
    </w:p>
    <w:p>
      <w:pPr>
        <w:spacing w:after="0"/>
        <w:ind w:left="0"/>
        <w:jc w:val="both"/>
      </w:pPr>
      <w:r>
        <w:rPr>
          <w:rFonts w:ascii="Times New Roman"/>
          <w:b w:val="false"/>
          <w:i w:val="false"/>
          <w:color w:val="000000"/>
          <w:sz w:val="28"/>
        </w:rPr>
        <w:t>
      Осы Кодексте көзделген тәртіппен мемлекеттік органдарға ұсынылатын геологиялық есептілікте және өзге де құжаттамада қамтылатын жеке геологиялық ақпарат мерзімсіз иеленуге және пайдалануға мемлекетке беріледі.</w:t>
      </w:r>
    </w:p>
    <w:p>
      <w:pPr>
        <w:spacing w:after="0"/>
        <w:ind w:left="0"/>
        <w:jc w:val="both"/>
      </w:pPr>
      <w:r>
        <w:rPr>
          <w:rFonts w:ascii="Times New Roman"/>
          <w:b w:val="false"/>
          <w:i w:val="false"/>
          <w:color w:val="000000"/>
          <w:sz w:val="28"/>
        </w:rPr>
        <w:t xml:space="preserve">
      3. Меншіктегі, сондай-ақ мемлекет меншігіндегі және пайдалануындағы геологиялық ақпаратты есепке алу, сақтау, жүйелеу, қорыту және ұсынуды жер қойнауын зерделеу жөніндегі уәкілетті орган өзі белгілеген тәртіпте жүзеге асырады. </w:t>
      </w:r>
    </w:p>
    <w:p>
      <w:pPr>
        <w:spacing w:after="0"/>
        <w:ind w:left="0"/>
        <w:jc w:val="both"/>
      </w:pPr>
      <w:r>
        <w:rPr>
          <w:rFonts w:ascii="Times New Roman"/>
          <w:b w:val="false"/>
          <w:i w:val="false"/>
          <w:color w:val="000000"/>
          <w:sz w:val="28"/>
        </w:rPr>
        <w:t xml:space="preserve">
      Жер қойнауы және жер қойнауын пайдаланушы туралы ақпаратты сақтау және қол жетімділігін қамтамасыз ету, геологиялық ақпаратты ұсынуды, жер қойнауын зерделеу жөніндегі уәкілетті орган мен құзыретті орган арасындағы өзара іс-қимылды және жұмыс барысын үйлестіруді автоматтандыру "Қазақстан Республикасының минералды ресурстары деректерінің ұлттық банкі" ақпараттық жүйесін жұмыс істету арқылы жүзеге асырылады. "Қазақстан Республикасының минералды ресурстары деректерінің ұлттық банкі" ақпараттық жүйесін пайдаланылуды геологиялық ақпаратты жинау, сақтау, өңдеу және ұсыну жөніндегі ұлттық оператор қамтамасыз етеді. </w:t>
      </w:r>
    </w:p>
    <w:p>
      <w:pPr>
        <w:spacing w:after="0"/>
        <w:ind w:left="0"/>
        <w:jc w:val="both"/>
      </w:pPr>
      <w:r>
        <w:rPr>
          <w:rFonts w:ascii="Times New Roman"/>
          <w:b w:val="false"/>
          <w:i w:val="false"/>
          <w:color w:val="000000"/>
          <w:sz w:val="28"/>
        </w:rPr>
        <w:t>
      Ұлттық оператор сақтау, қорыту, жүйелеу және мүдделі тұлғаларға иелену үшін меншіктегі, сондай-ақ мемлекет меншігіндегі және пайдалануындағы геологиялық ақпаратты жинауды жүзеге асырады.</w:t>
      </w:r>
    </w:p>
    <w:p>
      <w:pPr>
        <w:spacing w:after="0"/>
        <w:ind w:left="0"/>
        <w:jc w:val="both"/>
      </w:pPr>
      <w:r>
        <w:rPr>
          <w:rFonts w:ascii="Times New Roman"/>
          <w:b w:val="false"/>
          <w:i w:val="false"/>
          <w:color w:val="000000"/>
          <w:sz w:val="28"/>
        </w:rPr>
        <w:t>
      Геологиялық ақпаратты жинау, сақтау, қорыту және беру жөніндегі Ұлттық оператор Қазақстан Республикасының Үкіметі айқындайтын және осы бапта көзделген қызметті жүзеге асыратын жарғылық капиталына мемлекет жүз пайыз қатысатын акционерлік қоғам болып табылады.</w:t>
      </w:r>
    </w:p>
    <w:p>
      <w:pPr>
        <w:spacing w:after="0"/>
        <w:ind w:left="0"/>
        <w:jc w:val="both"/>
      </w:pPr>
      <w:r>
        <w:rPr>
          <w:rFonts w:ascii="Times New Roman"/>
          <w:b w:val="false"/>
          <w:i w:val="false"/>
          <w:color w:val="000000"/>
          <w:sz w:val="28"/>
        </w:rPr>
        <w:t>
      4. Жер қойнауын пайдаланушы жер қойнауын пайдалану бойынша операциялар жүргізу нәтижесінде алынған геологиялық ақпараттың болуын, есепке алынуын және сақталуын, сондай-ақ оған жер қойнауын пайдалану жөніндегі уәкілетті органның зерттеу немесе тексеру жүргізу үшін кедергісіз қолжетімділігін қамтамасыз етуге міндетті. Көмірсутектерді немесе қатты пайдалы қазбаларды барлау және (немесе) өндіру бойынша операцияларды жүргізетін жер қойнауын пайдаланушы осы бапта көзделген жағдайларды қоспағанда, жер қойнауын пайдалануға келісімшарт немесе лицензияның қолданылуы кезеңінде жер қойнауын пайдалану бойынша операциялар жүргізу нәтижесінде алынған геологиялық ақпараттың табиғи тасығыштарын иелігінен шығаруға құқығы жоқ. Жер қойнауын пайдаланушы керндер, жыныстар мен минералдардың үлгілері, сынамалар, тас материалы коллекциялары, тілімтас, кеспетас, минералды ерітінділер мен ұнтақтар түріндегі геологиялық ақпараттың табиғи тасығыштарын Қазақстан Республикасының және (немесе) Еуразиялық экономикалық одақ шегінен тыс жерлерге зерттеу және талдау жасау үшін ғана шығаруға құқылы. Мұндай зерттеулер мен талдаулардың нәтижелері осы Кодекске сәйкес жер қойнауын зерделеу жөніндегі уәкілетті органға ұсынылатын геологиялық есептерге қосуға жатады.</w:t>
      </w:r>
    </w:p>
    <w:p>
      <w:pPr>
        <w:spacing w:after="0"/>
        <w:ind w:left="0"/>
        <w:jc w:val="both"/>
      </w:pPr>
      <w:r>
        <w:rPr>
          <w:rFonts w:ascii="Times New Roman"/>
          <w:b w:val="false"/>
          <w:i w:val="false"/>
          <w:color w:val="000000"/>
          <w:sz w:val="28"/>
        </w:rPr>
        <w:t xml:space="preserve">
      Жыныстар мен минералдар үлгілері, тас материалының коллекциялары, шлифтер, аншлифтер, минералдық ерітінділер және ұнтақтар түрлеріндегі геологиялық ақпараттың табиғи жеткізгіштерін Қазақстан Республикасының және (немесе) Еуразиялық экономикалық одақтың шегінен тыс жерлерге шығаруға ниеттенген жер қойнауын пайдаланушы бұл туралы жер қойнауын зерделеу жөніндегі уәкілетті органы болжанған әкету күніне дейін бір ай бұрын жазбаша хабардар етуге міндетті. Хабарламада шығарылатын табиғи жеткізгіштерді зерттеу сипаты, зерттеу жүргізудің болжанатын мерзімі, зерттеу нәтижелері туралы есепті дайындау мерзімі, зерттеуді жүргізетін ұйым туралы мәліметтерді қамтылуға тиіс. </w:t>
      </w:r>
    </w:p>
    <w:p>
      <w:pPr>
        <w:spacing w:after="0"/>
        <w:ind w:left="0"/>
        <w:jc w:val="both"/>
      </w:pPr>
      <w:r>
        <w:rPr>
          <w:rFonts w:ascii="Times New Roman"/>
          <w:b w:val="false"/>
          <w:i w:val="false"/>
          <w:color w:val="000000"/>
          <w:sz w:val="28"/>
        </w:rPr>
        <w:t xml:space="preserve">
      Жер қойнауын пайдаланушының сынама түріндегі геологиялық ақпараттың табиғи тасығыштарын иелігінен айыру және (немесе) Қазақстан Республикасының және (немесе) Еуразиялық экономикалық одақтың шегінен тыс жерлерге шығаруы жер қойнауын зерделеу жөніндегі уәкілетті органның рұқсатымен жүзеге асырылады. Рұқсат алу үшін жер қойнауын пайдаланушы жер қойнауын зерделеу жөніндегі уәкілетті органға өтінішпен жүгінеді, онда шығарылатын сынаманың көлемі мен оны зерттеу сипаттамасы, зерттеу жүргізудің болжанатын мерзімі, зерттеу нәтижелері және зерттеу жүргізетін ұйым туралы мәліметтер қамтылады. </w:t>
      </w:r>
    </w:p>
    <w:p>
      <w:pPr>
        <w:spacing w:after="0"/>
        <w:ind w:left="0"/>
        <w:jc w:val="both"/>
      </w:pPr>
      <w:r>
        <w:rPr>
          <w:rFonts w:ascii="Times New Roman"/>
          <w:b w:val="false"/>
          <w:i w:val="false"/>
          <w:color w:val="000000"/>
          <w:sz w:val="28"/>
        </w:rPr>
        <w:t xml:space="preserve">
      Жер қойнауын зерделеу жөніндегі уәкілетті орган өтініш келіп түскен күннен бастап он жұмыс күні ішінде рұқсат беру туралы немесе рұқсат беруден бас тарту туралы шешім қабылдайды. </w:t>
      </w:r>
    </w:p>
    <w:p>
      <w:pPr>
        <w:spacing w:after="0"/>
        <w:ind w:left="0"/>
        <w:jc w:val="both"/>
      </w:pPr>
      <w:r>
        <w:rPr>
          <w:rFonts w:ascii="Times New Roman"/>
          <w:b w:val="false"/>
          <w:i w:val="false"/>
          <w:color w:val="000000"/>
          <w:sz w:val="28"/>
        </w:rPr>
        <w:t xml:space="preserve">
      Жер қойнауын зерделеу жөніндегі уәкілетті орган мынадай негіздемелер бойынша: </w:t>
      </w:r>
    </w:p>
    <w:p>
      <w:pPr>
        <w:spacing w:after="0"/>
        <w:ind w:left="0"/>
        <w:jc w:val="both"/>
      </w:pPr>
      <w:r>
        <w:rPr>
          <w:rFonts w:ascii="Times New Roman"/>
          <w:b w:val="false"/>
          <w:i w:val="false"/>
          <w:color w:val="000000"/>
          <w:sz w:val="28"/>
        </w:rPr>
        <w:t xml:space="preserve">
      1) рұқсат беруге өтініш осы тармақтың талаптарына сәйкес келмесе; </w:t>
      </w:r>
    </w:p>
    <w:p>
      <w:pPr>
        <w:spacing w:after="0"/>
        <w:ind w:left="0"/>
        <w:jc w:val="both"/>
      </w:pPr>
      <w:r>
        <w:rPr>
          <w:rFonts w:ascii="Times New Roman"/>
          <w:b w:val="false"/>
          <w:i w:val="false"/>
          <w:color w:val="000000"/>
          <w:sz w:val="28"/>
        </w:rPr>
        <w:t xml:space="preserve">
      2) иеліктен шығарылатын және (немесе) әкетілетін сынама болжанатын зерттеу сипаттамасына анық сәйкес келмесе; </w:t>
      </w:r>
    </w:p>
    <w:p>
      <w:pPr>
        <w:spacing w:after="0"/>
        <w:ind w:left="0"/>
        <w:jc w:val="both"/>
      </w:pPr>
      <w:r>
        <w:rPr>
          <w:rFonts w:ascii="Times New Roman"/>
          <w:b w:val="false"/>
          <w:i w:val="false"/>
          <w:color w:val="000000"/>
          <w:sz w:val="28"/>
        </w:rPr>
        <w:t xml:space="preserve">
      3) бұрын берілген рұқсат бойынша жүргізілген зерттеулер мен сынамалар талдауының нәтижелері туралы мәліметті қамтитын геологиялық есептер ұсынылмаса рұқсат беруден бас тартады. </w:t>
      </w:r>
    </w:p>
    <w:p>
      <w:pPr>
        <w:spacing w:after="0"/>
        <w:ind w:left="0"/>
        <w:jc w:val="both"/>
      </w:pPr>
      <w:r>
        <w:rPr>
          <w:rFonts w:ascii="Times New Roman"/>
          <w:b w:val="false"/>
          <w:i w:val="false"/>
          <w:color w:val="000000"/>
          <w:sz w:val="28"/>
        </w:rPr>
        <w:t xml:space="preserve">
      5. Өзіне тиесілі керндерді иеліктен шығаруды немесе жоюды жүргізуге ниеттенген жер қойнауын пайдаланушы бір айдан кешіктірмей, осындай ниеті туралы жер қойнауын зерделеу жөніндегі уәкілетті органды жазбаша хабардар етуге тиіс. Жер қойнауын зерделеу және пайдалану жөніндегі уәкілетті орган жер қойнауын пайдаланушыдан көрсетілген керндерді талапта көзделген мерзімде өзіне өтеусіз беруді жазбаша талап етуге құқылы. Бұл мерзім бір айдан кем болмауы тиіс. </w:t>
      </w:r>
    </w:p>
    <w:p>
      <w:pPr>
        <w:spacing w:after="0"/>
        <w:ind w:left="0"/>
        <w:jc w:val="both"/>
      </w:pPr>
      <w:r>
        <w:rPr>
          <w:rFonts w:ascii="Times New Roman"/>
          <w:b w:val="false"/>
          <w:i w:val="false"/>
          <w:color w:val="000000"/>
          <w:sz w:val="28"/>
        </w:rPr>
        <w:t xml:space="preserve">
      Қазақстан Республикасы және (немесе) Еуразиялық экономикалық одақтың шегінен тыс жерге керндерді шығару осы баптың 4-тармағының үшінші, төртінші және бесінші бөліктерінде көзделген тәртіппен берілетін жер қойнауын зерделеу жөніндегі уәкілетті органның рұқсатымен жүзеге асырылады. </w:t>
      </w:r>
    </w:p>
    <w:p>
      <w:pPr>
        <w:spacing w:after="0"/>
        <w:ind w:left="0"/>
        <w:jc w:val="both"/>
      </w:pPr>
      <w:r>
        <w:rPr>
          <w:rFonts w:ascii="Times New Roman"/>
          <w:b w:val="false"/>
          <w:i w:val="false"/>
          <w:color w:val="000000"/>
          <w:sz w:val="28"/>
        </w:rPr>
        <w:t xml:space="preserve">
      6. Жасанды жеткізгіштерде геологиялық ақпаратты Қазақстан Республикасынан және Еуразиялық экономикалық одақ шегінен тыс жерлерге шығару егер мемлекеттік құпиялар туралы заңнамада өзгеше көзделмесе, шектеулерсіз жүзеге асырылады. </w:t>
      </w:r>
    </w:p>
    <w:p>
      <w:pPr>
        <w:spacing w:after="0"/>
        <w:ind w:left="0"/>
        <w:jc w:val="both"/>
      </w:pPr>
      <w:r>
        <w:rPr>
          <w:rFonts w:ascii="Times New Roman"/>
          <w:b w:val="false"/>
          <w:i w:val="false"/>
          <w:color w:val="000000"/>
          <w:sz w:val="28"/>
        </w:rPr>
        <w:t>
      7. Осы бапта көзделген шектеулер старательдік және жер қойнауы кеңістігін пайдалану жөніндегі операциялрды жүзеге асыратын жер қойнауын пайдаланушыларға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73-бап. Жер қойнауын пайдаланушының есептілігі</w:t>
      </w:r>
    </w:p>
    <w:p>
      <w:pPr>
        <w:spacing w:after="0"/>
        <w:ind w:left="0"/>
        <w:jc w:val="both"/>
      </w:pPr>
      <w:r>
        <w:rPr>
          <w:rFonts w:ascii="Times New Roman"/>
          <w:b w:val="false"/>
          <w:i w:val="false"/>
          <w:color w:val="000000"/>
          <w:sz w:val="28"/>
        </w:rPr>
        <w:t xml:space="preserve">
      1. Осы Кодексте көзделген жағдайларда жер қойнауын пайдаланушы жер қойнауын пайдалану бойынша операциялар туралы есептілік ұсынуға міндетті. </w:t>
      </w:r>
    </w:p>
    <w:p>
      <w:pPr>
        <w:spacing w:after="0"/>
        <w:ind w:left="0"/>
        <w:jc w:val="both"/>
      </w:pPr>
      <w:r>
        <w:rPr>
          <w:rFonts w:ascii="Times New Roman"/>
          <w:b w:val="false"/>
          <w:i w:val="false"/>
          <w:color w:val="000000"/>
          <w:sz w:val="28"/>
        </w:rPr>
        <w:t xml:space="preserve">
      Жер қойнауын пайдаланушы ұсынатын есептілік мерзімді немесе бір реттік болуы мүмкін. </w:t>
      </w:r>
    </w:p>
    <w:p>
      <w:pPr>
        <w:spacing w:after="0"/>
        <w:ind w:left="0"/>
        <w:jc w:val="both"/>
      </w:pPr>
      <w:r>
        <w:rPr>
          <w:rFonts w:ascii="Times New Roman"/>
          <w:b w:val="false"/>
          <w:i w:val="false"/>
          <w:color w:val="000000"/>
          <w:sz w:val="28"/>
        </w:rPr>
        <w:t xml:space="preserve">
      Мемлекеттік органға тапсырылатын мерзімдік есептілікте жер қойнауын пайдаланушының белгілі бір уақыт кезеңі ішіндегі (есепті кезең) қызметінің нәтижелері туралы ақпарат қамтылады. </w:t>
      </w:r>
    </w:p>
    <w:p>
      <w:pPr>
        <w:spacing w:after="0"/>
        <w:ind w:left="0"/>
        <w:jc w:val="both"/>
      </w:pPr>
      <w:r>
        <w:rPr>
          <w:rFonts w:ascii="Times New Roman"/>
          <w:b w:val="false"/>
          <w:i w:val="false"/>
          <w:color w:val="000000"/>
          <w:sz w:val="28"/>
        </w:rPr>
        <w:t xml:space="preserve">
      Жер қойнауын пайдаланушыға бір реттік есептілік мемлекеттік органды нақты мәселе бойынша жүргізілген жұмыстардың нәтижелері туралы ақпараттандыру мақсатында ұсынылады. </w:t>
      </w:r>
    </w:p>
    <w:p>
      <w:pPr>
        <w:spacing w:after="0"/>
        <w:ind w:left="0"/>
        <w:jc w:val="both"/>
      </w:pPr>
      <w:r>
        <w:rPr>
          <w:rFonts w:ascii="Times New Roman"/>
          <w:b w:val="false"/>
          <w:i w:val="false"/>
          <w:color w:val="000000"/>
          <w:sz w:val="28"/>
        </w:rPr>
        <w:t>
      Есептіліктің құрамы және жер қойнауын пайдалану жөніндегі операциялардың түрлері ескеріле отырып, оны ұсыну тәртібі осы Кодекстің Ерекше бөлімінің ережелерінде айқындалады.</w:t>
      </w:r>
    </w:p>
    <w:p>
      <w:pPr>
        <w:spacing w:after="0"/>
        <w:ind w:left="0"/>
        <w:jc w:val="both"/>
      </w:pPr>
      <w:r>
        <w:rPr>
          <w:rFonts w:ascii="Times New Roman"/>
          <w:b w:val="false"/>
          <w:i w:val="false"/>
          <w:color w:val="000000"/>
          <w:sz w:val="28"/>
        </w:rPr>
        <w:t xml:space="preserve">
      2. Жер қойнауын пайдаланушы құзыретті органның жазбаша сұрау салуы бойынша жүргізілген жұмыстар мен жер қойнауын пайдалану бойынша шығыстарды растайтын құжаттаманы тексеру үшін осындай сұрау салуды алған күннен бастап жиырма жұмыс күнінен кешіктірмей ұсынуы тиіс. </w:t>
      </w:r>
    </w:p>
    <w:p>
      <w:pPr>
        <w:spacing w:after="0"/>
        <w:ind w:left="0"/>
        <w:jc w:val="both"/>
      </w:pPr>
      <w:r>
        <w:rPr>
          <w:rFonts w:ascii="Times New Roman"/>
          <w:b w:val="false"/>
          <w:i w:val="false"/>
          <w:color w:val="000000"/>
          <w:sz w:val="28"/>
        </w:rPr>
        <w:t xml:space="preserve">
      3. Негізгі құрылыс материалдары мен старательдікті қоспағанда, пайдалы қазбаларды барлау және өндіруді жүзеге асыратын жер қойнауын пайдаланушылар "Аудиторлық қызмет туралы" Қазақстан Республикасының Заңына сәйкес аудитор болып табылатын тұлға растаған Өндіруші салалар қызметінің ашықтығы бастамасы стандартында көзделген есептілікті құзыретті органға ұсынуға міндетті. </w:t>
      </w:r>
    </w:p>
    <w:p>
      <w:pPr>
        <w:spacing w:after="0"/>
        <w:ind w:left="0"/>
        <w:jc w:val="both"/>
      </w:pPr>
      <w:r>
        <w:rPr>
          <w:rFonts w:ascii="Times New Roman"/>
          <w:b w:val="false"/>
          <w:i w:val="false"/>
          <w:color w:val="000000"/>
          <w:sz w:val="28"/>
        </w:rPr>
        <w:t>
      Осы есептілік нысандары мен оларды толтыру жөніндегі нұсқаулықты Қазақстан Республикасындағы Өндіруші салалар қызметінің ашықтығы бастамасын іске асыру және дамыту бойынша өкілеттік берілген мемлекеттік орган әзірлеп,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74-бап. Жер қойнауын пайдалануға арналған лицензиялар мен келісімшарттар туралы ақпаратқа қолжетімділікті беру</w:t>
      </w:r>
    </w:p>
    <w:p>
      <w:pPr>
        <w:spacing w:after="0"/>
        <w:ind w:left="0"/>
        <w:jc w:val="both"/>
      </w:pPr>
      <w:r>
        <w:rPr>
          <w:rFonts w:ascii="Times New Roman"/>
          <w:b w:val="false"/>
          <w:i w:val="false"/>
          <w:color w:val="000000"/>
          <w:sz w:val="28"/>
        </w:rPr>
        <w:t xml:space="preserve">
      1. Жер қойнауын пайдалану құқығын ұсынатын мемлекеттік орган берілген жер қойнауын пайдалану құқығы туралы ақпаратқа ашық қолжетімділікті қамтамасыз етеді. </w:t>
      </w:r>
    </w:p>
    <w:p>
      <w:pPr>
        <w:spacing w:after="0"/>
        <w:ind w:left="0"/>
        <w:jc w:val="both"/>
      </w:pPr>
      <w:r>
        <w:rPr>
          <w:rFonts w:ascii="Times New Roman"/>
          <w:b w:val="false"/>
          <w:i w:val="false"/>
          <w:color w:val="000000"/>
          <w:sz w:val="28"/>
        </w:rPr>
        <w:t xml:space="preserve">
      2. Жер қойнауын пайдалану бойынша операциялардың түрлерін есепке ала отырып жер қойнауын пайдалану құқығы туралы ақпарат мынадай мәліметтерді: </w:t>
      </w:r>
    </w:p>
    <w:p>
      <w:pPr>
        <w:spacing w:after="0"/>
        <w:ind w:left="0"/>
        <w:jc w:val="both"/>
      </w:pPr>
      <w:r>
        <w:rPr>
          <w:rFonts w:ascii="Times New Roman"/>
          <w:b w:val="false"/>
          <w:i w:val="false"/>
          <w:color w:val="000000"/>
          <w:sz w:val="28"/>
        </w:rPr>
        <w:t xml:space="preserve">
      1) жер қойнауын пайдалануға берілген лицензия мен жасалған келісімшарттың мазмұны туралы; </w:t>
      </w:r>
    </w:p>
    <w:p>
      <w:pPr>
        <w:spacing w:after="0"/>
        <w:ind w:left="0"/>
        <w:jc w:val="both"/>
      </w:pPr>
      <w:r>
        <w:rPr>
          <w:rFonts w:ascii="Times New Roman"/>
          <w:b w:val="false"/>
          <w:i w:val="false"/>
          <w:color w:val="000000"/>
          <w:sz w:val="28"/>
        </w:rPr>
        <w:t xml:space="preserve">
      2) атауын (тегін, атын және әкесінің атын (болған жағдайда), заңды мекенжайын (азаматтығын), жер қойнауын пайдалану құқығындағы үлестің мөлшерін қамтитын жер қойнауын пайдаланушы туралы; </w:t>
      </w:r>
    </w:p>
    <w:p>
      <w:pPr>
        <w:spacing w:after="0"/>
        <w:ind w:left="0"/>
        <w:jc w:val="both"/>
      </w:pPr>
      <w:r>
        <w:rPr>
          <w:rFonts w:ascii="Times New Roman"/>
          <w:b w:val="false"/>
          <w:i w:val="false"/>
          <w:color w:val="000000"/>
          <w:sz w:val="28"/>
        </w:rPr>
        <w:t xml:space="preserve">
      3) мемлекеттің атауын, бақылаушы ұйымның атауын (тегі, аты және әкесінің аты (болған жағдайда) және заңды мекенжайын (азаматтығы), өзіне тиесілі бақылау нысаны мен тәсілін қамтитын жер қойнауын пайдаланушыны бақылаушы тұлға туралы; </w:t>
      </w:r>
    </w:p>
    <w:p>
      <w:pPr>
        <w:spacing w:after="0"/>
        <w:ind w:left="0"/>
        <w:jc w:val="both"/>
      </w:pPr>
      <w:r>
        <w:rPr>
          <w:rFonts w:ascii="Times New Roman"/>
          <w:b w:val="false"/>
          <w:i w:val="false"/>
          <w:color w:val="000000"/>
          <w:sz w:val="28"/>
        </w:rPr>
        <w:t xml:space="preserve">
      4) берілген есептілікке сәйкес жылдар бойынша жер қойнауын пайдаланушы жүргізген шығыстардың жалпы сомасы туралы; </w:t>
      </w:r>
    </w:p>
    <w:p>
      <w:pPr>
        <w:spacing w:after="0"/>
        <w:ind w:left="0"/>
        <w:jc w:val="both"/>
      </w:pPr>
      <w:r>
        <w:rPr>
          <w:rFonts w:ascii="Times New Roman"/>
          <w:b w:val="false"/>
          <w:i w:val="false"/>
          <w:color w:val="000000"/>
          <w:sz w:val="28"/>
        </w:rPr>
        <w:t xml:space="preserve">
      5) жылдар бойынша жалдау төлемдерінің төленген сомалары туралы; </w:t>
      </w:r>
    </w:p>
    <w:p>
      <w:pPr>
        <w:spacing w:after="0"/>
        <w:ind w:left="0"/>
        <w:jc w:val="both"/>
      </w:pPr>
      <w:r>
        <w:rPr>
          <w:rFonts w:ascii="Times New Roman"/>
          <w:b w:val="false"/>
          <w:i w:val="false"/>
          <w:color w:val="000000"/>
          <w:sz w:val="28"/>
        </w:rPr>
        <w:t xml:space="preserve">
      6) қамтамасыз ету түрі, қамтамасыз ету сомасы, оның қолданылу мерзімі мен қамтамасыз етуді берген ұйымның атауын қамтитын жер қойнауын пайдалану бойынша операциялардың салдарын жоюды қамтамасыз ету туралы; </w:t>
      </w:r>
    </w:p>
    <w:p>
      <w:pPr>
        <w:spacing w:after="0"/>
        <w:ind w:left="0"/>
        <w:jc w:val="both"/>
      </w:pPr>
      <w:r>
        <w:rPr>
          <w:rFonts w:ascii="Times New Roman"/>
          <w:b w:val="false"/>
          <w:i w:val="false"/>
          <w:color w:val="000000"/>
          <w:sz w:val="28"/>
        </w:rPr>
        <w:t xml:space="preserve">
      7) кепілдемені тіркеу күнін, кепілдеме ұстаушының атауын (тегі, аты және әкесінің аты (болған жағдайда) және заңды мекенжайын (азаматтығын) қамтитын жер қойнауын пайдалану құқығының (жер қойнауын пайдалану құқығындағы үлестің) тіркелген кепілдемесі туралы; </w:t>
      </w:r>
    </w:p>
    <w:p>
      <w:pPr>
        <w:spacing w:after="0"/>
        <w:ind w:left="0"/>
        <w:jc w:val="both"/>
      </w:pPr>
      <w:r>
        <w:rPr>
          <w:rFonts w:ascii="Times New Roman"/>
          <w:b w:val="false"/>
          <w:i w:val="false"/>
          <w:color w:val="000000"/>
          <w:sz w:val="28"/>
        </w:rPr>
        <w:t xml:space="preserve">
      8) ауысу негіздемесі, ауысу күні, алушының атауы (тегі, аты және әкесінің аты (болған жағдайда) және жер қойнауын пайдалану құқығындағы алынатын үлес мөлшерін қамтитын жер қойнауын пайдалану құқығының (жер қойнауын пайдалану құқығындағы үлестің) ауысуы туралы мәліметтерді қамтуы тиіс. </w:t>
      </w:r>
    </w:p>
    <w:p>
      <w:pPr>
        <w:spacing w:after="0"/>
        <w:ind w:left="0"/>
        <w:jc w:val="both"/>
      </w:pPr>
      <w:r>
        <w:rPr>
          <w:rFonts w:ascii="Times New Roman"/>
          <w:b w:val="false"/>
          <w:i w:val="false"/>
          <w:color w:val="000000"/>
          <w:sz w:val="28"/>
        </w:rPr>
        <w:t>
      3. Геологиялық есептерде және осы Кодекске сәйкес мемлекеттік органдар алған өзге де құжаттамада қамтылатын геологиялық ақпарат жер қойнауын пайдаланушының коммерциялық құпиясы болып табылады және аталған органдар оның құпиялылығын сақтауға шаралар қолдануға міндетті.</w:t>
      </w:r>
    </w:p>
    <w:p>
      <w:pPr>
        <w:spacing w:after="0"/>
        <w:ind w:left="0"/>
        <w:jc w:val="both"/>
      </w:pPr>
      <w:r>
        <w:rPr>
          <w:rFonts w:ascii="Times New Roman"/>
          <w:b w:val="false"/>
          <w:i w:val="false"/>
          <w:color w:val="000000"/>
          <w:sz w:val="28"/>
        </w:rPr>
        <w:t xml:space="preserve">
      Жер қойнауын пайдалану жөніндегі уәкілетті орган аталған геологиялық ақпаратты оны жариялау немесе оған ашық қолжетімділікті беру арқылы: </w:t>
      </w:r>
    </w:p>
    <w:p>
      <w:pPr>
        <w:spacing w:after="0"/>
        <w:ind w:left="0"/>
        <w:jc w:val="both"/>
      </w:pPr>
      <w:r>
        <w:rPr>
          <w:rFonts w:ascii="Times New Roman"/>
          <w:b w:val="false"/>
          <w:i w:val="false"/>
          <w:color w:val="000000"/>
          <w:sz w:val="28"/>
        </w:rPr>
        <w:t>
      1) жер қойнауын пайдалануға лицензияның негізінде жер қойнауын пайдалану жөніндегі операцияларды жүзеге асыратын жер қойнауын пайдаланушыдан оны алған күнінен кейін қатарынан бес жыл өткен соң жария етеді.</w:t>
      </w:r>
    </w:p>
    <w:p>
      <w:pPr>
        <w:spacing w:after="0"/>
        <w:ind w:left="0"/>
        <w:jc w:val="both"/>
      </w:pPr>
      <w:r>
        <w:rPr>
          <w:rFonts w:ascii="Times New Roman"/>
          <w:b w:val="false"/>
          <w:i w:val="false"/>
          <w:color w:val="000000"/>
          <w:sz w:val="28"/>
        </w:rPr>
        <w:t xml:space="preserve">
      Жер қойнауын пайдалануға лицензияны иеленушінің жазбаша өтініші бойынша құпиялылық мерзімі өтініште көрсетілген кезеңге, бірақ бес жылдан аспайтын кезеңге ұзартылады. Мұндай ұзарту туралы өтініш бастапқы бес жылдық құпиялылық мерзімі өткенге дейін берілуі мүмкін; </w:t>
      </w:r>
    </w:p>
    <w:p>
      <w:pPr>
        <w:spacing w:after="0"/>
        <w:ind w:left="0"/>
        <w:jc w:val="both"/>
      </w:pPr>
      <w:r>
        <w:rPr>
          <w:rFonts w:ascii="Times New Roman"/>
          <w:b w:val="false"/>
          <w:i w:val="false"/>
          <w:color w:val="000000"/>
          <w:sz w:val="28"/>
        </w:rPr>
        <w:t>
      2) жер қойнауын пайдалануға арналған келісімшарттың қолданылуы тоқтатылғаннан кейін (жер қойнауын пайдалануға арналған келісімшарт бойынша жер қойнауын пайдаланушыдан алынған геологиялық ақпарат бойынша) жария етеді;</w:t>
      </w:r>
    </w:p>
    <w:p>
      <w:pPr>
        <w:spacing w:after="0"/>
        <w:ind w:left="0"/>
        <w:jc w:val="both"/>
      </w:pPr>
      <w:r>
        <w:rPr>
          <w:rFonts w:ascii="Times New Roman"/>
          <w:b w:val="false"/>
          <w:i w:val="false"/>
          <w:color w:val="000000"/>
          <w:sz w:val="28"/>
        </w:rPr>
        <w:t>
      3) жер қойнауын пайдаланушының жазбаша келісімімен;</w:t>
      </w:r>
    </w:p>
    <w:p>
      <w:pPr>
        <w:spacing w:after="0"/>
        <w:ind w:left="0"/>
        <w:jc w:val="both"/>
      </w:pPr>
      <w:r>
        <w:rPr>
          <w:rFonts w:ascii="Times New Roman"/>
          <w:b w:val="false"/>
          <w:i w:val="false"/>
          <w:color w:val="000000"/>
          <w:sz w:val="28"/>
        </w:rPr>
        <w:t>
      4) алынатын мәліметтердің құпиялылығын қорғауға шаралар қолданған жағдайда басқа мемлекеттік орандардың талабы бойынша;</w:t>
      </w:r>
    </w:p>
    <w:p>
      <w:pPr>
        <w:spacing w:after="0"/>
        <w:ind w:left="0"/>
        <w:jc w:val="both"/>
      </w:pPr>
      <w:r>
        <w:rPr>
          <w:rFonts w:ascii="Times New Roman"/>
          <w:b w:val="false"/>
          <w:i w:val="false"/>
          <w:color w:val="000000"/>
          <w:sz w:val="28"/>
        </w:rPr>
        <w:t>
      5) бұрын осындай мәліметтер алынған тиісті жер қойнауы учаскесі қайтарылған күннен бастап үш ай өткен соң;</w:t>
      </w:r>
    </w:p>
    <w:p>
      <w:pPr>
        <w:spacing w:after="0"/>
        <w:ind w:left="0"/>
        <w:jc w:val="both"/>
      </w:pPr>
      <w:r>
        <w:rPr>
          <w:rFonts w:ascii="Times New Roman"/>
          <w:b w:val="false"/>
          <w:i w:val="false"/>
          <w:color w:val="000000"/>
          <w:sz w:val="28"/>
        </w:rPr>
        <w:t xml:space="preserve">
      6) егер мәліметтер жер қойнауын мемлекеттік геологиялық зерделеу нәтижесіндегі есептер және өзге де құжаттамалар бойынша алынған болса, ашуға құқылы. </w:t>
      </w:r>
    </w:p>
    <w:p>
      <w:pPr>
        <w:spacing w:after="0"/>
        <w:ind w:left="0"/>
        <w:jc w:val="both"/>
      </w:pPr>
      <w:r>
        <w:rPr>
          <w:rFonts w:ascii="Times New Roman"/>
          <w:b w:val="false"/>
          <w:i w:val="false"/>
          <w:color w:val="000000"/>
          <w:sz w:val="28"/>
        </w:rPr>
        <w:t xml:space="preserve">
      Аталған мәліметтерді өзге тәсілмен ашуға тыйым салынады. </w:t>
      </w:r>
    </w:p>
    <w:p>
      <w:pPr>
        <w:spacing w:after="0"/>
        <w:ind w:left="0"/>
        <w:jc w:val="left"/>
      </w:pPr>
      <w:r>
        <w:rPr>
          <w:rFonts w:ascii="Times New Roman"/>
          <w:b/>
          <w:i w:val="false"/>
          <w:color w:val="000000"/>
        </w:rPr>
        <w:t xml:space="preserve"> V БӨЛІМ.       ЖЕР ҚОЙНАУЫН ПАЙДАЛАНУҒА БАЙЛАНЫСТЫ ДАУЛАР, ЖЕР ҚОЙНАУЫ ЖӘНЕ ЖЕР ҚОЙНАУЫН ПАЙДАЛАНУ ТУРАЛЫ ЗАҢНАМАНЫ БҰЗҒАНЫ ҮШІН ЖАУАПКЕРШІЛІК, ЖЕР ҚОЙНАУЫН ПАЙДАЛАНУ ЖӘНЕ ЖЕР ҚОЙНАУЫН ҚОРҒАУ САЛАСЫНДАҒЫ ХАЛЫҚАРАЛЫҚ ЫНТЫМАҚТАСТЫҚ  11-тарау. Жер қойнауын пайдалануға байланысты дауларды шешу және жер қойнауы және жер қойнауын пайдалану туралы заңнаманы бұзғаны үшін жауапкершілік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75-бап. Жер қойнауын пайдалануға байланысты дауларды шешу тәртібі</w:t>
      </w:r>
    </w:p>
    <w:p>
      <w:pPr>
        <w:spacing w:after="0"/>
        <w:ind w:left="0"/>
        <w:jc w:val="both"/>
      </w:pPr>
      <w:r>
        <w:rPr>
          <w:rFonts w:ascii="Times New Roman"/>
          <w:b w:val="false"/>
          <w:i w:val="false"/>
          <w:color w:val="000000"/>
          <w:sz w:val="28"/>
        </w:rPr>
        <w:t>
      Жер қойнауын пайдалану құқығын жүзеге асыруға, өзгертуге немесе тоқтатуға байланысты даулар Қазақстан Республикасының заңдарына және Қазақстан Республикасы ратификациялаған халықаралық шарттарға сәйкес реттелуге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76-бап. Қазақстан Республикасының жер қойнауы және жер қойнауын пайдалану туралы заңнамасын бұзғаны үшін </w:t>
      </w:r>
      <w:r>
        <w:rPr>
          <w:rFonts w:ascii="Times New Roman"/>
          <w:b/>
          <w:i w:val="false"/>
          <w:color w:val="000000"/>
          <w:sz w:val="28"/>
        </w:rPr>
        <w:t>жауапкершілік</w:t>
      </w:r>
    </w:p>
    <w:p>
      <w:pPr>
        <w:spacing w:after="0"/>
        <w:ind w:left="0"/>
        <w:jc w:val="both"/>
      </w:pPr>
      <w:r>
        <w:rPr>
          <w:rFonts w:ascii="Times New Roman"/>
          <w:b w:val="false"/>
          <w:i w:val="false"/>
          <w:color w:val="000000"/>
          <w:sz w:val="28"/>
        </w:rPr>
        <w:t>
      1. Жер қойнауын заңсыз пайдалану әкімшілік құқық бұзушылық туралы заңнамада немесе қылмыстық заңнамада көзделген жауаптылыққа әкеп соғады.</w:t>
      </w:r>
    </w:p>
    <w:p>
      <w:pPr>
        <w:spacing w:after="0"/>
        <w:ind w:left="0"/>
        <w:jc w:val="both"/>
      </w:pPr>
      <w:r>
        <w:rPr>
          <w:rFonts w:ascii="Times New Roman"/>
          <w:b w:val="false"/>
          <w:i w:val="false"/>
          <w:color w:val="000000"/>
          <w:sz w:val="28"/>
        </w:rPr>
        <w:t>
      2. Құзыретті органның келісімшартты тоқтатуы және лицензияны кері қайтаруы үшін негіз болып табылатын жер қойнауын пайдалануға арналған келісімшарттардың немесе лицензиялардың шарттарын қоспағанда, жер қойнауын пайдаланушының осы Кодекстің ережелерін бұзуы әкімшілік құқық бұзушылық туралы заңнамада көзделген жауапкершілікке әкеп соғады.</w:t>
      </w:r>
    </w:p>
    <w:p>
      <w:pPr>
        <w:spacing w:after="0"/>
        <w:ind w:left="0"/>
        <w:jc w:val="both"/>
      </w:pPr>
      <w:r>
        <w:rPr>
          <w:rFonts w:ascii="Times New Roman"/>
          <w:b w:val="false"/>
          <w:i w:val="false"/>
          <w:color w:val="000000"/>
          <w:sz w:val="28"/>
        </w:rPr>
        <w:t xml:space="preserve">
      3. Әкімшілік немесе қылмыстық жауапкершілікке тарту кінәлі тұлғаларды жіберілген қателіктерді жою міндетінен босатпайды. </w:t>
      </w:r>
    </w:p>
    <w:p>
      <w:pPr>
        <w:spacing w:after="0"/>
        <w:ind w:left="0"/>
        <w:jc w:val="both"/>
      </w:pPr>
      <w:r>
        <w:rPr>
          <w:rFonts w:ascii="Times New Roman"/>
          <w:b w:val="false"/>
          <w:i w:val="false"/>
          <w:color w:val="000000"/>
          <w:sz w:val="28"/>
        </w:rPr>
        <w:t>
      4. Қазақстан Республикасының жер қойнауы және жер қойнауын пайдалану туралы заңнамасының талаптарын бұзу салдарынан жер қойнауы ресурстарына зиян келтірген тұлғалар келтірілген зиянды (нұқсанды) Қазақстан Республикасының заңнамасында және осы Кодексте белгіленген мөлшерлерде және тәртіпте өтеуге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77-бап. Жер қойнауын пайдалануға арналған келісімшарт пен лицензияның талаптарын бұзғаны үшін жер қойнауын пайдаланушының жауапкершілігі</w:t>
      </w:r>
    </w:p>
    <w:p>
      <w:pPr>
        <w:spacing w:after="0"/>
        <w:ind w:left="0"/>
        <w:jc w:val="both"/>
      </w:pPr>
      <w:r>
        <w:rPr>
          <w:rFonts w:ascii="Times New Roman"/>
          <w:b w:val="false"/>
          <w:i w:val="false"/>
          <w:color w:val="000000"/>
          <w:sz w:val="28"/>
        </w:rPr>
        <w:t>
      1. Жер қойнауын пайдалануға арналған келісімшарт немесе лицензияның талаптарын бұзу айыппұл (тұрақыздық айыбы) немесе жер қойнауын пайдалану құқығын тоқтату (жер қойнауын пайдалануға арналған келісімшартты тоқтату, лицензияны кері қайтарып алу) түріндегі жер қойнауын пайдаланушының жауаптылығына әкеп соғады.</w:t>
      </w:r>
    </w:p>
    <w:p>
      <w:pPr>
        <w:spacing w:after="0"/>
        <w:ind w:left="0"/>
        <w:jc w:val="both"/>
      </w:pPr>
      <w:r>
        <w:rPr>
          <w:rFonts w:ascii="Times New Roman"/>
          <w:b w:val="false"/>
          <w:i w:val="false"/>
          <w:color w:val="000000"/>
          <w:sz w:val="28"/>
        </w:rPr>
        <w:t>
      2. Жер қойнауын пайдаланушылардың келісімшарт пен лицензияның талаптарын сақтауын бақылауды жүзеге асыратын мемлекеттік орган аталған талаптардың бұзылғандығын білген немесе білуге тиіс болған күннен бастап үш жыл өткен соң жер қойнауын пайдаланушы жауаптылықтан босатылады. Жер қойнауын пайдалану құқығының ауысуы оны есептеу мерзімі мен тәртібін өзгертуге әкеп соқпайды.</w:t>
      </w:r>
    </w:p>
    <w:p>
      <w:pPr>
        <w:spacing w:after="0"/>
        <w:ind w:left="0"/>
        <w:jc w:val="left"/>
      </w:pPr>
      <w:r>
        <w:rPr>
          <w:rFonts w:ascii="Times New Roman"/>
          <w:b/>
          <w:i w:val="false"/>
          <w:color w:val="000000"/>
        </w:rPr>
        <w:t xml:space="preserve"> 12-тарау. Жер қойнауын пайдалану және жер қойнауын қорғау саласындағы халықаралық ынтымақтастықтың мақсаттары, қағидаттары, негізгі бағыттары және түрлері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78-бап. Жер қойнауын пайдалану саласындағы халықаралық ынтымақтастық мақсаттары</w:t>
      </w:r>
    </w:p>
    <w:p>
      <w:pPr>
        <w:spacing w:after="0"/>
        <w:ind w:left="0"/>
        <w:jc w:val="both"/>
      </w:pPr>
      <w:r>
        <w:rPr>
          <w:rFonts w:ascii="Times New Roman"/>
          <w:b w:val="false"/>
          <w:i w:val="false"/>
          <w:color w:val="000000"/>
          <w:sz w:val="28"/>
        </w:rPr>
        <w:t>
      Жер қойнауын пайдалану саласындағы халықаралық ынтымақтастық мақсаты деп Қазақстан Республикасының және өзге де мемлекеттер мен халықаралық ұйымдардың жер қойнауын зерделеу және пайдалану мәселелері бойынша бірлескен әрекеттеріне өзара көмек және оны үйлестіру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79-бап. Жер қойнауын пайдалану саласындағы халықаралық ынтымақтастық қағидаттары</w:t>
      </w:r>
    </w:p>
    <w:p>
      <w:pPr>
        <w:spacing w:after="0"/>
        <w:ind w:left="0"/>
        <w:jc w:val="both"/>
      </w:pPr>
      <w:r>
        <w:rPr>
          <w:rFonts w:ascii="Times New Roman"/>
          <w:b w:val="false"/>
          <w:i w:val="false"/>
          <w:color w:val="000000"/>
          <w:sz w:val="28"/>
        </w:rPr>
        <w:t xml:space="preserve">
      1. Басқа елдермен және халықаралық ұйымдармен ынтымақтастық өзара құрметтеу, сенімділік, өзара көмек, ымыраға келу, кемсітпеу, бір-бірінің істеріне араласпау, қабылдаған міндеттемелерді уақытында орындау, дауларды бейбіт шешу қағидаттарына негізделеді. </w:t>
      </w:r>
    </w:p>
    <w:p>
      <w:pPr>
        <w:spacing w:after="0"/>
        <w:ind w:left="0"/>
        <w:jc w:val="both"/>
      </w:pPr>
      <w:r>
        <w:rPr>
          <w:rFonts w:ascii="Times New Roman"/>
          <w:b w:val="false"/>
          <w:i w:val="false"/>
          <w:color w:val="000000"/>
          <w:sz w:val="28"/>
        </w:rPr>
        <w:t>
      2. Мемлекет инвестициялардың келуі үшін қолайлы жағдай жасау және пайдалы қазбаларды зерделеу, барлау және өндіру және жерасты кеңістігін пайдалану саласындағы қызметті ұйымдастыруға нарықтық тәсілдерді енгізу арқылы қазіргі заманғы технологияларды жасау бойынша күш-жігер 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80-бап. Жер қойнауын пайдалану саласындағы халықаралық ынтымақтастық бағыттары</w:t>
      </w:r>
    </w:p>
    <w:p>
      <w:pPr>
        <w:spacing w:after="0"/>
        <w:ind w:left="0"/>
        <w:jc w:val="both"/>
      </w:pPr>
      <w:r>
        <w:rPr>
          <w:rFonts w:ascii="Times New Roman"/>
          <w:b w:val="false"/>
          <w:i w:val="false"/>
          <w:color w:val="000000"/>
          <w:sz w:val="28"/>
        </w:rPr>
        <w:t>
      Жер қойнауын пайдалану саласындағы халықаралық ынтымақтастық бағыттары:</w:t>
      </w:r>
    </w:p>
    <w:p>
      <w:pPr>
        <w:spacing w:after="0"/>
        <w:ind w:left="0"/>
        <w:jc w:val="both"/>
      </w:pPr>
      <w:r>
        <w:rPr>
          <w:rFonts w:ascii="Times New Roman"/>
          <w:b w:val="false"/>
          <w:i w:val="false"/>
          <w:color w:val="000000"/>
          <w:sz w:val="28"/>
        </w:rPr>
        <w:t>
      1) өзара тиімді негізде жер қойнауын геологиялық зерделеуді және минералдық шикізат базасын ұлғайтуды жүзеге асыру, қауіпсіздік деңгейін бір мезгілде арттыру және қоршаған ортаның ластануын мейілінше азайту жағдайында өндіріс тиімділігінің өсуін және пайдалы қазбаларды және оларды қайта өңдеу өнімдерін пайдалануды қамтамасыз ету;</w:t>
      </w:r>
    </w:p>
    <w:p>
      <w:pPr>
        <w:spacing w:after="0"/>
        <w:ind w:left="0"/>
        <w:jc w:val="both"/>
      </w:pPr>
      <w:r>
        <w:rPr>
          <w:rFonts w:ascii="Times New Roman"/>
          <w:b w:val="false"/>
          <w:i w:val="false"/>
          <w:color w:val="000000"/>
          <w:sz w:val="28"/>
        </w:rPr>
        <w:t>
      2) мемлекеттік билік және басқару органдарының тиімді ынтымақтастығының жаңа тетіктерін әзірлеу;</w:t>
      </w:r>
    </w:p>
    <w:p>
      <w:pPr>
        <w:spacing w:after="0"/>
        <w:ind w:left="0"/>
        <w:jc w:val="both"/>
      </w:pPr>
      <w:r>
        <w:rPr>
          <w:rFonts w:ascii="Times New Roman"/>
          <w:b w:val="false"/>
          <w:i w:val="false"/>
          <w:color w:val="000000"/>
          <w:sz w:val="28"/>
        </w:rPr>
        <w:t>
      3) минералдық шикізат ресурстарының және оларды қайта өңдеу өнімдерінің нарығын, оның ішінде халықаралық ынтымақтастыққа қатысушы елдердің шаруашылық қызметі субъектілерінің өзара тиімді кооперативтік байланыстарын орнату үшін қолайлы жағдайлар жасау арқылы дамыту;</w:t>
      </w:r>
    </w:p>
    <w:p>
      <w:pPr>
        <w:spacing w:after="0"/>
        <w:ind w:left="0"/>
        <w:jc w:val="both"/>
      </w:pPr>
      <w:r>
        <w:rPr>
          <w:rFonts w:ascii="Times New Roman"/>
          <w:b w:val="false"/>
          <w:i w:val="false"/>
          <w:color w:val="000000"/>
          <w:sz w:val="28"/>
        </w:rPr>
        <w:t>
      4) жер қойнауын геологиялық зерделеу, минералдық шикізат базасын молайту және сапалы жақсарту саласында жұмыстардың бірлескен бағдарламаларын әзірлеу және іске асыру;</w:t>
      </w:r>
    </w:p>
    <w:p>
      <w:pPr>
        <w:spacing w:after="0"/>
        <w:ind w:left="0"/>
        <w:jc w:val="both"/>
      </w:pPr>
      <w:r>
        <w:rPr>
          <w:rFonts w:ascii="Times New Roman"/>
          <w:b w:val="false"/>
          <w:i w:val="false"/>
          <w:color w:val="000000"/>
          <w:sz w:val="28"/>
        </w:rPr>
        <w:t>
      5) минералдық шикізат ресурстары, сондай-ақ оларды қайта өңдеу өнімдері (өзгерту) ағынының халықаралық транзиті мақсатында көлік инфрақұрылымдарына қолжетімділікті жеңілдету;</w:t>
      </w:r>
    </w:p>
    <w:p>
      <w:pPr>
        <w:spacing w:after="0"/>
        <w:ind w:left="0"/>
        <w:jc w:val="both"/>
      </w:pPr>
      <w:r>
        <w:rPr>
          <w:rFonts w:ascii="Times New Roman"/>
          <w:b w:val="false"/>
          <w:i w:val="false"/>
          <w:color w:val="000000"/>
          <w:sz w:val="28"/>
        </w:rPr>
        <w:t>
      6) қауіпсіздіктің жоғары деңгейіне жетуге және қолдауға бағытталған жер қойнауын пайдалану қауіпсіздігі саласындағы жұмыстардың бірлескен бағдарламаларын әзірлеу және іске асыру;</w:t>
      </w:r>
    </w:p>
    <w:p>
      <w:pPr>
        <w:spacing w:after="0"/>
        <w:ind w:left="0"/>
        <w:jc w:val="both"/>
      </w:pPr>
      <w:r>
        <w:rPr>
          <w:rFonts w:ascii="Times New Roman"/>
          <w:b w:val="false"/>
          <w:i w:val="false"/>
          <w:color w:val="000000"/>
          <w:sz w:val="28"/>
        </w:rPr>
        <w:t>
      7) минералдық шикізат ресурстарын өндіру және (немесе) қайта өңдеу (өзгерту) бойынша кәсіпорындарда ірі аварияларды болдырмау және оның салдарын жоюда ынтымақтастық;</w:t>
      </w:r>
    </w:p>
    <w:p>
      <w:pPr>
        <w:spacing w:after="0"/>
        <w:ind w:left="0"/>
        <w:jc w:val="both"/>
      </w:pPr>
      <w:r>
        <w:rPr>
          <w:rFonts w:ascii="Times New Roman"/>
          <w:b w:val="false"/>
          <w:i w:val="false"/>
          <w:color w:val="000000"/>
          <w:sz w:val="28"/>
        </w:rPr>
        <w:t>
      8) әлемдік практикада пайдалы қазбалардың кезеңдері, олардың запастарының сыныптамасы, геологиялық есептердің, пайдалы қазбалар запастарының баланстары және басқа да геологиялық ақпараттың нысаны мен мазмұны бойынша мазмұнына қойылатын қабылданған талаптар негізінде геологиялық барлау жұмыстарын регламенттейтін нормативтік әдістемелік құжаттарды жетілдіру және келісу жөніндегі шараларды үйлестіру;</w:t>
      </w:r>
    </w:p>
    <w:p>
      <w:pPr>
        <w:spacing w:after="0"/>
        <w:ind w:left="0"/>
        <w:jc w:val="both"/>
      </w:pPr>
      <w:r>
        <w:rPr>
          <w:rFonts w:ascii="Times New Roman"/>
          <w:b w:val="false"/>
          <w:i w:val="false"/>
          <w:color w:val="000000"/>
          <w:sz w:val="28"/>
        </w:rPr>
        <w:t>
      9) минералдық шикізат ресурстарын барлау, өндіру, қайта өңдеу (өзгерту) және пайдалану саласында қолданылатын жаңа технологияларға қолжетімділікті жеңілдету;</w:t>
      </w:r>
    </w:p>
    <w:p>
      <w:pPr>
        <w:spacing w:after="0"/>
        <w:ind w:left="0"/>
        <w:jc w:val="both"/>
      </w:pPr>
      <w:r>
        <w:rPr>
          <w:rFonts w:ascii="Times New Roman"/>
          <w:b w:val="false"/>
          <w:i w:val="false"/>
          <w:color w:val="000000"/>
          <w:sz w:val="28"/>
        </w:rPr>
        <w:t>
      10) трансшекаралық кен орындарын бірлесіп барлау мен шығаруға және жер қойнауының өзге де трансшекаралық ресурстарын игеруге қатысу болып табылады.</w:t>
      </w:r>
    </w:p>
    <w:p>
      <w:pPr>
        <w:spacing w:after="0"/>
        <w:ind w:left="0"/>
        <w:jc w:val="left"/>
      </w:pPr>
      <w:r>
        <w:rPr>
          <w:rFonts w:ascii="Times New Roman"/>
          <w:b/>
          <w:i w:val="false"/>
          <w:color w:val="000000"/>
        </w:rPr>
        <w:t xml:space="preserve"> ЕРЕКШЕ БӨЛІМ VI БӨЛІМ. ГЕОЛОГИЯЛЫҚ ЗЕРДЕЛЕУ 13-тарау. Геологиялық зерделеудің шарттары мен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81-бап. Геологиялық зерделеуге лицензия</w:t>
      </w:r>
    </w:p>
    <w:p>
      <w:pPr>
        <w:spacing w:after="0"/>
        <w:ind w:left="0"/>
        <w:jc w:val="both"/>
      </w:pPr>
      <w:r>
        <w:rPr>
          <w:rFonts w:ascii="Times New Roman"/>
          <w:b w:val="false"/>
          <w:i w:val="false"/>
          <w:color w:val="000000"/>
          <w:sz w:val="28"/>
        </w:rPr>
        <w:t xml:space="preserve">
      1. Геологиялық зерделеуге арналған лицензия бойынша оны иеленушінің геологиялық-түсіру және (немесе) геофизикалық жұмыстарын, сондай-ақ жерасты суларына іздеу-бағалау жұмыстарын жүргізу мақсатында үш жыл ішінде жер қойнауын пайдалануға құқығы бар. </w:t>
      </w:r>
    </w:p>
    <w:p>
      <w:pPr>
        <w:spacing w:after="0"/>
        <w:ind w:left="0"/>
        <w:jc w:val="both"/>
      </w:pPr>
      <w:r>
        <w:rPr>
          <w:rFonts w:ascii="Times New Roman"/>
          <w:b w:val="false"/>
          <w:i w:val="false"/>
          <w:color w:val="000000"/>
          <w:sz w:val="28"/>
        </w:rPr>
        <w:t>
      2. Геологиялық зерделеуге лицензия оның иесіне геологиялық зерделеу учаскесіне айрықша құқықтарды бермейді.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82-бап. Геологиялық зерделеу аумағы</w:t>
      </w:r>
    </w:p>
    <w:p>
      <w:pPr>
        <w:spacing w:after="0"/>
        <w:ind w:left="0"/>
        <w:jc w:val="both"/>
      </w:pPr>
      <w:r>
        <w:rPr>
          <w:rFonts w:ascii="Times New Roman"/>
          <w:b w:val="false"/>
          <w:i w:val="false"/>
          <w:color w:val="000000"/>
          <w:sz w:val="28"/>
        </w:rPr>
        <w:t xml:space="preserve">
      1. Геологиялық зерделеуге лицензия Қазақстан Республикасының барлық аумағында берілуі мүмкін. </w:t>
      </w:r>
    </w:p>
    <w:p>
      <w:pPr>
        <w:spacing w:after="0"/>
        <w:ind w:left="0"/>
        <w:jc w:val="both"/>
      </w:pPr>
      <w:r>
        <w:rPr>
          <w:rFonts w:ascii="Times New Roman"/>
          <w:b w:val="false"/>
          <w:i w:val="false"/>
          <w:color w:val="000000"/>
          <w:sz w:val="28"/>
        </w:rPr>
        <w:t>
      2. Лицензияның иесі басқа тұлғаға пайдалы қазбаларды барлау және (немесе) өндіру үшін пайдалануға берілген жер қойнауы учаскесінің аумағында геологиялық зерделеу бойынша жұмыстарды аэрофизикалық зерттеулер жүргізу жағдайларынан өзге, оның келісімінсіз жүргізуге құқығы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83-бап. Геологиялық зерделеуге лицензияны беру туралы өтініш</w:t>
      </w:r>
    </w:p>
    <w:p>
      <w:pPr>
        <w:spacing w:after="0"/>
        <w:ind w:left="0"/>
        <w:jc w:val="both"/>
      </w:pPr>
      <w:r>
        <w:rPr>
          <w:rFonts w:ascii="Times New Roman"/>
          <w:b w:val="false"/>
          <w:i w:val="false"/>
          <w:color w:val="000000"/>
          <w:sz w:val="28"/>
        </w:rPr>
        <w:t xml:space="preserve">
      1. Геологиялық зерделеуге лицензия алуға мүдделі тұлға жер қойнауын зерделеу жөніндегі уәкілетті органға олар белгілеген нысан бойынша жазбаша өтініш береді. </w:t>
      </w:r>
    </w:p>
    <w:p>
      <w:pPr>
        <w:spacing w:after="0"/>
        <w:ind w:left="0"/>
        <w:jc w:val="both"/>
      </w:pPr>
      <w:r>
        <w:rPr>
          <w:rFonts w:ascii="Times New Roman"/>
          <w:b w:val="false"/>
          <w:i w:val="false"/>
          <w:color w:val="000000"/>
          <w:sz w:val="28"/>
        </w:rPr>
        <w:t>
      2. Өтініште мынадай мәліметтер:</w:t>
      </w:r>
    </w:p>
    <w:p>
      <w:pPr>
        <w:spacing w:after="0"/>
        <w:ind w:left="0"/>
        <w:jc w:val="both"/>
      </w:pPr>
      <w:r>
        <w:rPr>
          <w:rFonts w:ascii="Times New Roman"/>
          <w:b w:val="false"/>
          <w:i w:val="false"/>
          <w:color w:val="000000"/>
          <w:sz w:val="28"/>
        </w:rPr>
        <w:t>
      1) заңды тұлғалар үшін – өтініш берушінің атауы, оның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табылатынын куәландыратын басқа да заңдастырылған құжат);</w:t>
      </w:r>
    </w:p>
    <w:p>
      <w:pPr>
        <w:spacing w:after="0"/>
        <w:ind w:left="0"/>
        <w:jc w:val="both"/>
      </w:pPr>
      <w:r>
        <w:rPr>
          <w:rFonts w:ascii="Times New Roman"/>
          <w:b w:val="false"/>
          <w:i w:val="false"/>
          <w:color w:val="000000"/>
          <w:sz w:val="28"/>
        </w:rPr>
        <w:t>
      жеке тұлғалар үшін – өтініш берушінің тегі, аты, әкесінің аты (бар болса) тұрғылықты жері, азаматтығы, өтініш берушінің жеке басын куәландыратын құжаттар туралы мәліметтер;</w:t>
      </w:r>
    </w:p>
    <w:p>
      <w:pPr>
        <w:spacing w:after="0"/>
        <w:ind w:left="0"/>
        <w:jc w:val="both"/>
      </w:pPr>
      <w:r>
        <w:rPr>
          <w:rFonts w:ascii="Times New Roman"/>
          <w:b w:val="false"/>
          <w:i w:val="false"/>
          <w:color w:val="000000"/>
          <w:sz w:val="28"/>
        </w:rPr>
        <w:t>
      2) геологиялық зерделеу аумағын құрайтын блокқа (блоктарға) нұсқаулар қамтылуға тиіс.</w:t>
      </w:r>
    </w:p>
    <w:p>
      <w:pPr>
        <w:spacing w:after="0"/>
        <w:ind w:left="0"/>
        <w:jc w:val="both"/>
      </w:pPr>
      <w:r>
        <w:rPr>
          <w:rFonts w:ascii="Times New Roman"/>
          <w:b w:val="false"/>
          <w:i w:val="false"/>
          <w:color w:val="000000"/>
          <w:sz w:val="28"/>
        </w:rPr>
        <w:t xml:space="preserve">
      3. Өтінішке мынадай құжаттар: </w:t>
      </w:r>
    </w:p>
    <w:p>
      <w:pPr>
        <w:spacing w:after="0"/>
        <w:ind w:left="0"/>
        <w:jc w:val="both"/>
      </w:pPr>
      <w:r>
        <w:rPr>
          <w:rFonts w:ascii="Times New Roman"/>
          <w:b w:val="false"/>
          <w:i w:val="false"/>
          <w:color w:val="000000"/>
          <w:sz w:val="28"/>
        </w:rPr>
        <w:t>
      1) осы баптың 2-тармағының 1) тармақшасында көзделген мәліметтерді растайтын құжаттардың көшірмелері;</w:t>
      </w:r>
    </w:p>
    <w:p>
      <w:pPr>
        <w:spacing w:after="0"/>
        <w:ind w:left="0"/>
        <w:jc w:val="both"/>
      </w:pPr>
      <w:r>
        <w:rPr>
          <w:rFonts w:ascii="Times New Roman"/>
          <w:b w:val="false"/>
          <w:i w:val="false"/>
          <w:color w:val="000000"/>
          <w:sz w:val="28"/>
        </w:rPr>
        <w:t>
      2) өтініш беру кезінде өтініш берушінің атынан әрекет ететін тұлғаның, егер мұндай тұлға өтініш беруші болып тағайындалса, өкілеттігін растайтын құжат;</w:t>
      </w:r>
    </w:p>
    <w:p>
      <w:pPr>
        <w:spacing w:after="0"/>
        <w:ind w:left="0"/>
        <w:jc w:val="both"/>
      </w:pPr>
      <w:r>
        <w:rPr>
          <w:rFonts w:ascii="Times New Roman"/>
          <w:b w:val="false"/>
          <w:i w:val="false"/>
          <w:color w:val="000000"/>
          <w:sz w:val="28"/>
        </w:rPr>
        <w:t>
      3) осы Кодекстің 85-бабына сәйкес өтініш беруші әзірлеген және бекіткен жер қойнауын геологиялық зерделеу жоспары және (немесе) жерасты суларына іздеу-бағалау жұмыстарының жобасы;</w:t>
      </w:r>
    </w:p>
    <w:p>
      <w:pPr>
        <w:spacing w:after="0"/>
        <w:ind w:left="0"/>
        <w:jc w:val="both"/>
      </w:pPr>
      <w:r>
        <w:rPr>
          <w:rFonts w:ascii="Times New Roman"/>
          <w:b w:val="false"/>
          <w:i w:val="false"/>
          <w:color w:val="000000"/>
          <w:sz w:val="28"/>
        </w:rPr>
        <w:t>
      4) лицензия беру үшін алымды төлегенін растайтын құжаттың көшірмесі қоса беріледі.</w:t>
      </w:r>
    </w:p>
    <w:p>
      <w:pPr>
        <w:spacing w:after="0"/>
        <w:ind w:left="0"/>
        <w:jc w:val="both"/>
      </w:pPr>
      <w:r>
        <w:rPr>
          <w:rFonts w:ascii="Times New Roman"/>
          <w:b w:val="false"/>
          <w:i w:val="false"/>
          <w:color w:val="000000"/>
          <w:sz w:val="28"/>
        </w:rPr>
        <w:t>
      4. Өтініш және өтінішке қоса берілетін құжаттар мемлекеттік немесе орыс тілінде беріледі. Өтінішке қоса берілетін, шет тілде жасалған құжаттардың көшірмелері мемлекеттік немесе орыс тіліндегі аудармасымен беріледі, олардың дұрыстығын нотариус куәландырады.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84-бап. Геологиялық зерделеуге лицензия беру туралы өтінішті қарау</w:t>
      </w:r>
    </w:p>
    <w:p>
      <w:pPr>
        <w:spacing w:after="0"/>
        <w:ind w:left="0"/>
        <w:jc w:val="both"/>
      </w:pPr>
      <w:r>
        <w:rPr>
          <w:rFonts w:ascii="Times New Roman"/>
          <w:b w:val="false"/>
          <w:i w:val="false"/>
          <w:color w:val="000000"/>
          <w:sz w:val="28"/>
        </w:rPr>
        <w:t xml:space="preserve">
      1. Жер қойнауын зерделеу жөніндегі уәкілетті орган өтінішті келіп түскен күнінен бастап бес жұмыс күні ішінде қарайды және лицензия береді не оны беруден бас тартады. </w:t>
      </w:r>
    </w:p>
    <w:p>
      <w:pPr>
        <w:spacing w:after="0"/>
        <w:ind w:left="0"/>
        <w:jc w:val="both"/>
      </w:pPr>
      <w:r>
        <w:rPr>
          <w:rFonts w:ascii="Times New Roman"/>
          <w:b w:val="false"/>
          <w:i w:val="false"/>
          <w:color w:val="000000"/>
          <w:sz w:val="28"/>
        </w:rPr>
        <w:t>
      2. Жер қойнауын зерделеу жөніндегі уәкілетті орган, егер өтініш немесе оған қоса берілген құжаттар осы Кодекстің 83-бабында көзделген талаптарға сәйкес келмесе, лицензия беруден бас тартады.</w:t>
      </w:r>
    </w:p>
    <w:p>
      <w:pPr>
        <w:spacing w:after="0"/>
        <w:ind w:left="0"/>
        <w:jc w:val="both"/>
      </w:pPr>
      <w:r>
        <w:rPr>
          <w:rFonts w:ascii="Times New Roman"/>
          <w:b w:val="false"/>
          <w:i w:val="false"/>
          <w:color w:val="000000"/>
          <w:sz w:val="28"/>
        </w:rPr>
        <w:t>
      3. Лицензия беруден бас тарту жазбаша нысанда шығарылады, дәлелденген және осы баптың 1-тармағында көзделген мерзім ішінде өтініш берушіге берілуге тиіс.</w:t>
      </w:r>
    </w:p>
    <w:p>
      <w:pPr>
        <w:spacing w:after="0"/>
        <w:ind w:left="0"/>
        <w:jc w:val="both"/>
      </w:pPr>
      <w:r>
        <w:rPr>
          <w:rFonts w:ascii="Times New Roman"/>
          <w:b w:val="false"/>
          <w:i w:val="false"/>
          <w:color w:val="000000"/>
          <w:sz w:val="28"/>
        </w:rPr>
        <w:t xml:space="preserve">
      4. Өтініш беруші лицензияны беруден бас тартуға бас тарту туралы шешім қабылданған күнінен бастап он жұмыс күнінен кешіктірмей Қазақстан Республикасының заңнамасына сәйкес шағымдана алады. </w:t>
      </w:r>
    </w:p>
    <w:p>
      <w:pPr>
        <w:spacing w:after="0"/>
        <w:ind w:left="0"/>
        <w:jc w:val="both"/>
      </w:pPr>
      <w:r>
        <w:rPr>
          <w:rFonts w:ascii="Times New Roman"/>
          <w:b w:val="false"/>
          <w:i w:val="false"/>
          <w:color w:val="000000"/>
          <w:sz w:val="28"/>
        </w:rPr>
        <w:t>
      5. Лицензия беруден бас тарту өтініш берушіні өтінішті қайтадан беру құқығынан айырмайды.</w:t>
      </w:r>
    </w:p>
    <w:p>
      <w:pPr>
        <w:spacing w:after="0"/>
        <w:ind w:left="0"/>
        <w:jc w:val="both"/>
      </w:pPr>
      <w:r>
        <w:rPr>
          <w:rFonts w:ascii="Times New Roman"/>
          <w:b w:val="false"/>
          <w:i w:val="false"/>
          <w:color w:val="000000"/>
          <w:sz w:val="28"/>
        </w:rPr>
        <w:t>
      6. Геологиялық зерделеуге лицензия беруге арналған өтініш беру және қарау тәртібін жер қойнауын зерделеу жөніндегі уәкілетті орган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85-бап. Геологиялық зерделеу жөніндегі жобалау құжаттары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Геологиялық зерделеу жөніндегі операцияларды жүргізу үшін:</w:t>
      </w:r>
    </w:p>
    <w:p>
      <w:pPr>
        <w:spacing w:after="0"/>
        <w:ind w:left="0"/>
        <w:jc w:val="both"/>
      </w:pPr>
      <w:r>
        <w:rPr>
          <w:rFonts w:ascii="Times New Roman"/>
          <w:b w:val="false"/>
          <w:i w:val="false"/>
          <w:color w:val="000000"/>
          <w:sz w:val="28"/>
        </w:rPr>
        <w:t>
      1) геологиялық зерделеу жоспары;</w:t>
      </w:r>
    </w:p>
    <w:p>
      <w:pPr>
        <w:spacing w:after="0"/>
        <w:ind w:left="0"/>
        <w:jc w:val="both"/>
      </w:pPr>
      <w:r>
        <w:rPr>
          <w:rFonts w:ascii="Times New Roman"/>
          <w:b w:val="false"/>
          <w:i w:val="false"/>
          <w:color w:val="000000"/>
          <w:sz w:val="28"/>
        </w:rPr>
        <w:t>
      2) жерасты суларына іздеу-бағалау жұмыстарының жобасы жобалау құжаттары болып табылады.</w:t>
      </w:r>
    </w:p>
    <w:p>
      <w:pPr>
        <w:spacing w:after="0"/>
        <w:ind w:left="0"/>
        <w:jc w:val="both"/>
      </w:pPr>
      <w:r>
        <w:rPr>
          <w:rFonts w:ascii="Times New Roman"/>
          <w:b w:val="false"/>
          <w:i w:val="false"/>
          <w:color w:val="000000"/>
          <w:sz w:val="28"/>
        </w:rPr>
        <w:t>
      2. Геологиялық зерделеу жоспары геологиялық-түсірілім және (немесе) геофизикалық жұмыстарды жүргізу үшін әзірленеді.</w:t>
      </w:r>
    </w:p>
    <w:p>
      <w:pPr>
        <w:spacing w:after="0"/>
        <w:ind w:left="0"/>
        <w:jc w:val="both"/>
      </w:pPr>
      <w:r>
        <w:rPr>
          <w:rFonts w:ascii="Times New Roman"/>
          <w:b w:val="false"/>
          <w:i w:val="false"/>
          <w:color w:val="000000"/>
          <w:sz w:val="28"/>
        </w:rPr>
        <w:t>
      Жерасты суларын іздеу-бағалау жұмыстарының жобасы жерасты суларының кен орнын және учаскелерін іздеу мен бағалауды жүргізу үшін әзірленеді.</w:t>
      </w:r>
    </w:p>
    <w:p>
      <w:pPr>
        <w:spacing w:after="0"/>
        <w:ind w:left="0"/>
        <w:jc w:val="both"/>
      </w:pPr>
      <w:r>
        <w:rPr>
          <w:rFonts w:ascii="Times New Roman"/>
          <w:b w:val="false"/>
          <w:i w:val="false"/>
          <w:color w:val="000000"/>
          <w:sz w:val="28"/>
        </w:rPr>
        <w:t xml:space="preserve">
      3. Геологиялық зерделеу жөніндегі жобалау құжаттарын жер қойнауын пайдаланушы әзірлейді және бекітеді. </w:t>
      </w:r>
    </w:p>
    <w:p>
      <w:pPr>
        <w:spacing w:after="0"/>
        <w:ind w:left="0"/>
        <w:jc w:val="both"/>
      </w:pPr>
      <w:r>
        <w:rPr>
          <w:rFonts w:ascii="Times New Roman"/>
          <w:b w:val="false"/>
          <w:i w:val="false"/>
          <w:color w:val="000000"/>
          <w:sz w:val="28"/>
        </w:rPr>
        <w:t xml:space="preserve">
      Геологиялық зерделеу жоспарында геологиялық-түсірілім және (немесе) геофизикалық жұмыстардың түрлері және тәсілдері, шамамен көлемдері, аумақтары және үш жылдық кезеңде оларды жүргізу мерзімдері сипатталады. </w:t>
      </w:r>
    </w:p>
    <w:p>
      <w:pPr>
        <w:spacing w:after="0"/>
        <w:ind w:left="0"/>
        <w:jc w:val="both"/>
      </w:pPr>
      <w:r>
        <w:rPr>
          <w:rFonts w:ascii="Times New Roman"/>
          <w:b w:val="false"/>
          <w:i w:val="false"/>
          <w:color w:val="000000"/>
          <w:sz w:val="28"/>
        </w:rPr>
        <w:t xml:space="preserve">
      Жерасты суларын іздеу-бағалау жұмыстарының жобасында жерасты суларын іздеу-бағалау жұмыстарының түрлері, әдістері мен тәсілдері, бұрғыланатын көлемдер, олардың сипаттамалары және үш жылдық кезеңде жұмыстар жүргізудің мерзімдері, іздеу-бағалау жұмыстарының салдарын жою жөніндегі жұмыстар және олардың құнын бағалау сипатталады. </w:t>
      </w:r>
    </w:p>
    <w:p>
      <w:pPr>
        <w:spacing w:after="0"/>
        <w:ind w:left="0"/>
        <w:jc w:val="both"/>
      </w:pPr>
      <w:r>
        <w:rPr>
          <w:rFonts w:ascii="Times New Roman"/>
          <w:b w:val="false"/>
          <w:i w:val="false"/>
          <w:color w:val="000000"/>
          <w:sz w:val="28"/>
        </w:rPr>
        <w:t xml:space="preserve">
      Геологиялық зерделеу жөніндегі жұмыстардың құрамын, түрлерін, әдістері мен тәсілдерін, жобалау құжаттарында көлемдері мен оларды жүргізудің мерзімдерін жер қойнауын пайдаланушы қоршаған ортаны қорғау саласындағы уәкілетті органның келісуі бойынша жер қойнауын зерделеу жөніндегі уәкілетті орган әзірлейтін және бекітетін геологиялық зерделеу жөніндегі жобалау құжаттарын жасау жөніндегі нұсқаулыққа сәйкес дербес айқындайды. </w:t>
      </w:r>
    </w:p>
    <w:p>
      <w:pPr>
        <w:spacing w:after="0"/>
        <w:ind w:left="0"/>
        <w:jc w:val="both"/>
      </w:pPr>
      <w:r>
        <w:rPr>
          <w:rFonts w:ascii="Times New Roman"/>
          <w:b w:val="false"/>
          <w:i w:val="false"/>
          <w:color w:val="000000"/>
          <w:sz w:val="28"/>
        </w:rPr>
        <w:t xml:space="preserve">
      Жобалау құжаттарында жер қойнауын геологиялық зерделеу жөніндегі жобалау құжаттарын жасау жөніндегі нұсқаулықта көзделген жағдайларда қоршаған ортаға әсерді бағалау қамтылуға тиіс. </w:t>
      </w:r>
    </w:p>
    <w:p>
      <w:pPr>
        <w:spacing w:after="0"/>
        <w:ind w:left="0"/>
        <w:jc w:val="both"/>
      </w:pPr>
      <w:r>
        <w:rPr>
          <w:rFonts w:ascii="Times New Roman"/>
          <w:b w:val="false"/>
          <w:i w:val="false"/>
          <w:color w:val="000000"/>
          <w:sz w:val="28"/>
        </w:rPr>
        <w:t xml:space="preserve">
      4. Геологиялық зерделеу жөніндегі жоспарланатын жұмыстардың түрлері, әдістері және (немесе) тәсілдері, сондай-ақ олардың көлемдері өзгертілген кезде жер қойнауын пайдаланушы жобалау құжаттарына тиісті өзгерістерді енгізуге және оларды жер қойнауын зерделеу жөніндегі уәкілетті органға беруге міндетті. </w:t>
      </w:r>
    </w:p>
    <w:p>
      <w:pPr>
        <w:spacing w:after="0"/>
        <w:ind w:left="0"/>
        <w:jc w:val="both"/>
      </w:pPr>
      <w:r>
        <w:rPr>
          <w:rFonts w:ascii="Times New Roman"/>
          <w:b w:val="false"/>
          <w:i w:val="false"/>
          <w:color w:val="000000"/>
          <w:sz w:val="28"/>
        </w:rPr>
        <w:t xml:space="preserve">
      Егер экологиялық заңнамаға сәйкес бұл өзгерістер мемлекеттік экологиялық сараптама жүргізуді талап етсе, өзгертілген геологиялық зерделеу жөніндегі жобалау құжаттары мемлекеттік экологиялық сараптаманың оң қорытындысы алынғаннан кейін жер қойнауын зерделеу жөніндегі органға табыс етіледі. </w:t>
      </w:r>
    </w:p>
    <w:p>
      <w:pPr>
        <w:spacing w:after="0"/>
        <w:ind w:left="0"/>
        <w:jc w:val="both"/>
      </w:pPr>
      <w:r>
        <w:rPr>
          <w:rFonts w:ascii="Times New Roman"/>
          <w:b w:val="false"/>
          <w:i w:val="false"/>
          <w:color w:val="000000"/>
          <w:sz w:val="28"/>
        </w:rPr>
        <w:t xml:space="preserve">
      5. Геологиялық зерделеу лицензия берілгеннен кейін жерасты суларын іздеу-бағалау жұмыстарының жобасына енгізілетін өзгерістер жер қойнауын зерделеу жөніндегі уәкілетті органмен келісуге жатады. Мұндай келісу өзгертілген жоба табыс етілетін күнінен бастап жиырма жұмыс күні ішінде жүзеге асырылады. </w:t>
      </w:r>
    </w:p>
    <w:p>
      <w:pPr>
        <w:spacing w:after="0"/>
        <w:ind w:left="0"/>
        <w:jc w:val="both"/>
      </w:pPr>
      <w:r>
        <w:rPr>
          <w:rFonts w:ascii="Times New Roman"/>
          <w:b w:val="false"/>
          <w:i w:val="false"/>
          <w:color w:val="000000"/>
          <w:sz w:val="28"/>
        </w:rPr>
        <w:t>
      Жер қойнауын зерделеу жөніндегі уәкілетті орган жерасты суларын іздеу-бағалау жұмыстарының жобасына өзгерістерді, егер мұндай өзгерістер геологиялық зерделеу жөніндегі жобалау құжаттарын жасау жөніндегі нұсқаулыққа сәйкес келмесе, келісуден бас тартады.</w:t>
      </w:r>
    </w:p>
    <w:p>
      <w:pPr>
        <w:spacing w:after="0"/>
        <w:ind w:left="0"/>
        <w:jc w:val="both"/>
      </w:pPr>
      <w:r>
        <w:rPr>
          <w:rFonts w:ascii="Times New Roman"/>
          <w:b w:val="false"/>
          <w:i w:val="false"/>
          <w:color w:val="000000"/>
          <w:sz w:val="28"/>
        </w:rPr>
        <w:t xml:space="preserve">
      Жерасты суларын іздеу-бағалау жұмыстарының жобасын келісуден бас тарту жер қойнауын пайдаланушыны келісу үшін қайтадан жүгіну құқығынан айырмайды. </w:t>
      </w:r>
    </w:p>
    <w:p>
      <w:pPr>
        <w:spacing w:after="0"/>
        <w:ind w:left="0"/>
        <w:jc w:val="both"/>
      </w:pPr>
      <w:r>
        <w:rPr>
          <w:rFonts w:ascii="Times New Roman"/>
          <w:b w:val="false"/>
          <w:i w:val="false"/>
          <w:color w:val="000000"/>
          <w:sz w:val="28"/>
        </w:rPr>
        <w:t>
      Жерасты суларын іздеу-бағалау жұмыстарының жобасын келісуден бас тартуға жер қойнауын пайдаланушы Қазақстан Республикасының заңнамасына сәйкес шағым жасай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86-бап. Геологиялық зерделеуге лицензия бойынша операцияларды жүргізу тәртібі</w:t>
      </w:r>
    </w:p>
    <w:p>
      <w:pPr>
        <w:spacing w:after="0"/>
        <w:ind w:left="0"/>
        <w:jc w:val="both"/>
      </w:pPr>
      <w:r>
        <w:rPr>
          <w:rFonts w:ascii="Times New Roman"/>
          <w:b w:val="false"/>
          <w:i w:val="false"/>
          <w:color w:val="000000"/>
          <w:sz w:val="28"/>
        </w:rPr>
        <w:t xml:space="preserve">
      1. Жер қойнауын пайдаланушы геологиялық зерделеу учаскесі шегінде экологиялық және өнеркәсіптік қауіпсіздік талаптарын сақтай отырып жұмыс жүргізуге құқылы. </w:t>
      </w:r>
    </w:p>
    <w:p>
      <w:pPr>
        <w:spacing w:after="0"/>
        <w:ind w:left="0"/>
        <w:jc w:val="both"/>
      </w:pPr>
      <w:r>
        <w:rPr>
          <w:rFonts w:ascii="Times New Roman"/>
          <w:b w:val="false"/>
          <w:i w:val="false"/>
          <w:color w:val="000000"/>
          <w:sz w:val="28"/>
        </w:rPr>
        <w:t xml:space="preserve">
      2. Геологиялық зерделеуге лицензия бойынша жүргізілетін жұмыстар құжаттауға жатады. Құжаттамада жер қойнауын дұрыс зерделеу үшін қажетті барлық мәліметтер көрсетіледі. </w:t>
      </w:r>
    </w:p>
    <w:p>
      <w:pPr>
        <w:spacing w:after="0"/>
        <w:ind w:left="0"/>
        <w:jc w:val="both"/>
      </w:pPr>
      <w:r>
        <w:rPr>
          <w:rFonts w:ascii="Times New Roman"/>
          <w:b w:val="false"/>
          <w:i w:val="false"/>
          <w:color w:val="000000"/>
          <w:sz w:val="28"/>
        </w:rPr>
        <w:t>
      3. Геологиялық зерделеу жүргізу кезінде жер қойнауын пайдаланушы:</w:t>
      </w:r>
    </w:p>
    <w:p>
      <w:pPr>
        <w:spacing w:after="0"/>
        <w:ind w:left="0"/>
        <w:jc w:val="both"/>
      </w:pPr>
      <w:r>
        <w:rPr>
          <w:rFonts w:ascii="Times New Roman"/>
          <w:b w:val="false"/>
          <w:i w:val="false"/>
          <w:color w:val="000000"/>
          <w:sz w:val="28"/>
        </w:rPr>
        <w:t xml:space="preserve">
      1) зертханалық зерделеулер мен талдамалар деректерін қоса алғанда, операциялар барысында алынған геологиялық ақпараттың дұрыстығы мен сақталуын; </w:t>
      </w:r>
    </w:p>
    <w:p>
      <w:pPr>
        <w:spacing w:after="0"/>
        <w:ind w:left="0"/>
        <w:jc w:val="both"/>
      </w:pPr>
      <w:r>
        <w:rPr>
          <w:rFonts w:ascii="Times New Roman"/>
          <w:b w:val="false"/>
          <w:i w:val="false"/>
          <w:color w:val="000000"/>
          <w:sz w:val="28"/>
        </w:rPr>
        <w:t xml:space="preserve">
      2) геологиялық құжаттаманы жүргізудің уақтылылығы мен сапасын; </w:t>
      </w:r>
    </w:p>
    <w:p>
      <w:pPr>
        <w:spacing w:after="0"/>
        <w:ind w:left="0"/>
        <w:jc w:val="both"/>
      </w:pPr>
      <w:r>
        <w:rPr>
          <w:rFonts w:ascii="Times New Roman"/>
          <w:b w:val="false"/>
          <w:i w:val="false"/>
          <w:color w:val="000000"/>
          <w:sz w:val="28"/>
        </w:rPr>
        <w:t>
      3) лицензия берген жер қойнауын зерделеу жөніндегі уәкілетті органға осы Кодексте көзделген тәртіппен және мерзімде геологиялық зерделеу учаскесі бойынша жүргізілген жұмыстар туралы есептерді және осындай жұмыстар нәтижелері бойынша геологиялық есепті беруді қамтамасыз етуге міндетті.</w:t>
      </w:r>
    </w:p>
    <w:p>
      <w:pPr>
        <w:spacing w:after="0"/>
        <w:ind w:left="0"/>
        <w:jc w:val="both"/>
      </w:pPr>
      <w:r>
        <w:rPr>
          <w:rFonts w:ascii="Times New Roman"/>
          <w:b w:val="false"/>
          <w:i w:val="false"/>
          <w:color w:val="000000"/>
          <w:sz w:val="28"/>
        </w:rPr>
        <w:t xml:space="preserve">
      4. Жер қойнауын пайдаланушы геологиялық зерделеу учаскесінде күрделі құрылысжайлар салуға, жарылғыш заттарды тұрақты жинап қоюға және сақтауға, жыралар, шурфтар, траншеялар және тау-кен қазбаларының басқа да түрлерін жасауға, сондай-ақ аршу жұмыстарын жүргізуге құқылы емес. </w:t>
      </w:r>
    </w:p>
    <w:p>
      <w:pPr>
        <w:spacing w:after="0"/>
        <w:ind w:left="0"/>
        <w:jc w:val="both"/>
      </w:pPr>
      <w:r>
        <w:rPr>
          <w:rFonts w:ascii="Times New Roman"/>
          <w:b w:val="false"/>
          <w:i w:val="false"/>
          <w:color w:val="000000"/>
          <w:sz w:val="28"/>
        </w:rPr>
        <w:t>
      Жер қойнауын пайдаланушы геологиялық зерделеу учаскесінде геофизикалық зерделеуге және жерасты суларын іздеу-бағалау жұмыстарына байланысты мақсаттарда ғана ұңғырмалар бұрғылауды жүзеге асыруға құқылы.</w:t>
      </w:r>
    </w:p>
    <w:p>
      <w:pPr>
        <w:spacing w:after="0"/>
        <w:ind w:left="0"/>
        <w:jc w:val="both"/>
      </w:pPr>
      <w:r>
        <w:rPr>
          <w:rFonts w:ascii="Times New Roman"/>
          <w:b w:val="false"/>
          <w:i w:val="false"/>
          <w:color w:val="000000"/>
          <w:sz w:val="28"/>
        </w:rPr>
        <w:t>
      5. Жерасты суларының учаскесі табылған жағдайда жер қойнауын пайдаланушы бұл туралы табылған күннен бастап жиырма жұмыс күні ішінде жер қойнауын зерделеу жөніндегі уәкілетті органның аумақтық бөлімшесін хабардар етуге міндетті.</w:t>
      </w:r>
    </w:p>
    <w:p>
      <w:pPr>
        <w:spacing w:after="0"/>
        <w:ind w:left="0"/>
        <w:jc w:val="both"/>
      </w:pPr>
      <w:r>
        <w:rPr>
          <w:rFonts w:ascii="Times New Roman"/>
          <w:b w:val="false"/>
          <w:i w:val="false"/>
          <w:color w:val="000000"/>
          <w:sz w:val="28"/>
        </w:rPr>
        <w:t xml:space="preserve">
      Табылған жерасты сулары учаскесінің қорларын бағалау жер қойнауын зерделеу жөніндегі уәкілетті орган айқындайтын тәртіппен мемлекеттік сараптауға жатады. Жерасты суларының қорлары туралы мемлекеттік сараптаманың оң қорытындысы оларды су заңнамасына сәйкес жерасты суларын мемлекеттік есепке алу үшін негіз болып табылады. </w:t>
      </w:r>
    </w:p>
    <w:p>
      <w:pPr>
        <w:spacing w:after="0"/>
        <w:ind w:left="0"/>
        <w:jc w:val="both"/>
      </w:pPr>
      <w:r>
        <w:rPr>
          <w:rFonts w:ascii="Times New Roman"/>
          <w:b w:val="false"/>
          <w:i w:val="false"/>
          <w:color w:val="000000"/>
          <w:sz w:val="28"/>
        </w:rPr>
        <w:t>
      Жерасты суларын өндіру су заңнамасына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87-бап. Жер қойнауын пайдаланушының геологиялық зерделеу бойынша есеп беруі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Жер қойнауын пайдаланушы геологиялық зерделеуге лицензия бойынша мерзімді геологиялық есепті табыс етуге міндетті.</w:t>
      </w:r>
    </w:p>
    <w:p>
      <w:pPr>
        <w:spacing w:after="0"/>
        <w:ind w:left="0"/>
        <w:jc w:val="both"/>
      </w:pPr>
      <w:r>
        <w:rPr>
          <w:rFonts w:ascii="Times New Roman"/>
          <w:b w:val="false"/>
          <w:i w:val="false"/>
          <w:color w:val="000000"/>
          <w:sz w:val="28"/>
        </w:rPr>
        <w:t xml:space="preserve">
      2. Мерзімді геологиялық есептер жыл сайын өткен күнтізбелік жыл үшін әр жылдың отызыншы сәуірінен кешіктірілмей табыс етіледі. </w:t>
      </w:r>
    </w:p>
    <w:p>
      <w:pPr>
        <w:spacing w:after="0"/>
        <w:ind w:left="0"/>
        <w:jc w:val="both"/>
      </w:pPr>
      <w:r>
        <w:rPr>
          <w:rFonts w:ascii="Times New Roman"/>
          <w:b w:val="false"/>
          <w:i w:val="false"/>
          <w:color w:val="000000"/>
          <w:sz w:val="28"/>
        </w:rPr>
        <w:t xml:space="preserve">
      Толық емес күнтізбелік жыл үшін есептер іс жүзіндегі жер қойнауын пайдалану кезеңі үшін табыс етіледі. </w:t>
      </w:r>
    </w:p>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жылы үшін есеп көрсетілген кезең аяқталғаннан кейін екі айдан кешіктірілмей табыс етіледі. </w:t>
      </w:r>
    </w:p>
    <w:p>
      <w:pPr>
        <w:spacing w:after="0"/>
        <w:ind w:left="0"/>
        <w:jc w:val="both"/>
      </w:pPr>
      <w:r>
        <w:rPr>
          <w:rFonts w:ascii="Times New Roman"/>
          <w:b w:val="false"/>
          <w:i w:val="false"/>
          <w:color w:val="000000"/>
          <w:sz w:val="28"/>
        </w:rPr>
        <w:t xml:space="preserve">
      3. Лицензияның қолданысы тоқтатылғаннан кейін оның иеленушісі болып табылатын тұлға лицензияның қолданысы тоқтатылған күнінен бастап үш айдан кешіктірмей жер қойнауын пайдалану жөніндегі уәкілетті органға геологиялық зерделеу нәтижелері туралы түбегейлі есепті табыс етуге міндетті. </w:t>
      </w:r>
    </w:p>
    <w:p>
      <w:pPr>
        <w:spacing w:after="0"/>
        <w:ind w:left="0"/>
        <w:jc w:val="both"/>
      </w:pPr>
      <w:r>
        <w:rPr>
          <w:rFonts w:ascii="Times New Roman"/>
          <w:b w:val="false"/>
          <w:i w:val="false"/>
          <w:color w:val="000000"/>
          <w:sz w:val="28"/>
        </w:rPr>
        <w:t xml:space="preserve">
      4. Геологиялық есептер алғашқы геологиялық ақпараттың материалдарына негізделеді және онда геология саласындағы ғылыми зерделеулердің, сынақтардың және іздестірулердің, жерасты суларына гидрогеологиялық бұрғылаудың, топырақты, жерүсті жыныстарын және минералдық үлгілерді жинау және байқаудан өткізу жөніндегі қызметтің нәтижелері қамтылады. </w:t>
      </w:r>
    </w:p>
    <w:p>
      <w:pPr>
        <w:spacing w:after="0"/>
        <w:ind w:left="0"/>
        <w:jc w:val="both"/>
      </w:pPr>
      <w:r>
        <w:rPr>
          <w:rFonts w:ascii="Times New Roman"/>
          <w:b w:val="false"/>
          <w:i w:val="false"/>
          <w:color w:val="000000"/>
          <w:sz w:val="28"/>
        </w:rPr>
        <w:t>
      5. Осы бапта көзделген есептер жер қойнауын зерделеу жөніндегі органға ол бекіткен нысанда табыс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88-бап. Геологиялық ақпаратқа құқық</w:t>
      </w:r>
    </w:p>
    <w:p>
      <w:pPr>
        <w:spacing w:after="0"/>
        <w:ind w:left="0"/>
        <w:jc w:val="both"/>
      </w:pPr>
      <w:r>
        <w:rPr>
          <w:rFonts w:ascii="Times New Roman"/>
          <w:b w:val="false"/>
          <w:i w:val="false"/>
          <w:color w:val="000000"/>
          <w:sz w:val="28"/>
        </w:rPr>
        <w:t xml:space="preserve">
      1. Геологиялық зерделеуге лицензияның иеленушісі өзі геологиялық зерделеу нәтижесінде алған геологиялық ақпаратты еркін пайдалануға құқылы. </w:t>
      </w:r>
    </w:p>
    <w:p>
      <w:pPr>
        <w:spacing w:after="0"/>
        <w:ind w:left="0"/>
        <w:jc w:val="both"/>
      </w:pPr>
      <w:r>
        <w:rPr>
          <w:rFonts w:ascii="Times New Roman"/>
          <w:b w:val="false"/>
          <w:i w:val="false"/>
          <w:color w:val="000000"/>
          <w:sz w:val="28"/>
        </w:rPr>
        <w:t xml:space="preserve">
      2. Жер қойнауын пайдаланушы геологиялық зерделеу нәтижесінде алған геологиялық ақпарат осы бапқа сәйкес лицензия мерзімі аяқталған күннен бастап бір ай ішінде жер қойнауын зерделеу жөніндегі уәкілетті органға тегін пайдалануға беруге жатады. </w:t>
      </w:r>
    </w:p>
    <w:p>
      <w:pPr>
        <w:spacing w:after="0"/>
        <w:ind w:left="0"/>
        <w:jc w:val="both"/>
      </w:pPr>
      <w:r>
        <w:rPr>
          <w:rFonts w:ascii="Times New Roman"/>
          <w:b w:val="false"/>
          <w:i w:val="false"/>
          <w:color w:val="000000"/>
          <w:sz w:val="28"/>
        </w:rPr>
        <w:t>
      Жер қойнауын зерделеу жөніндегі уәкілетті орган алынған геологиялық ақпаратты оны алған күннен бастап бес жыл өткен соң (құпиялылық мерзімі) ашады.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89-бап. Геологиялық зерделеуге лицензияны кері қайтарып алу және оның тәртібі</w:t>
      </w:r>
    </w:p>
    <w:p>
      <w:pPr>
        <w:spacing w:after="0"/>
        <w:ind w:left="0"/>
        <w:jc w:val="both"/>
      </w:pPr>
      <w:r>
        <w:rPr>
          <w:rFonts w:ascii="Times New Roman"/>
          <w:b w:val="false"/>
          <w:i w:val="false"/>
          <w:color w:val="000000"/>
          <w:sz w:val="28"/>
        </w:rPr>
        <w:t xml:space="preserve">
      1. Геологиялық зерделеуге лицензия осы Кодекстің 86-бабы 4-тармағының ережесі бұзылған жағдайда жер қойнауын геологиялық зерделеу жөніндегі уәкілетті органның кері қайтарып алуына жатады. </w:t>
      </w:r>
    </w:p>
    <w:p>
      <w:pPr>
        <w:spacing w:after="0"/>
        <w:ind w:left="0"/>
        <w:jc w:val="both"/>
      </w:pPr>
      <w:r>
        <w:rPr>
          <w:rFonts w:ascii="Times New Roman"/>
          <w:b w:val="false"/>
          <w:i w:val="false"/>
          <w:color w:val="000000"/>
          <w:sz w:val="28"/>
        </w:rPr>
        <w:t xml:space="preserve">
      2. Бұзушылық анықталған жағдайда, жер қойнауын геологиялық зерделеу жөніндегі уәкілетті орган бұл туралы жер қойнауын пайдаланушыны хабардар етеді. </w:t>
      </w:r>
    </w:p>
    <w:p>
      <w:pPr>
        <w:spacing w:after="0"/>
        <w:ind w:left="0"/>
        <w:jc w:val="both"/>
      </w:pPr>
      <w:r>
        <w:rPr>
          <w:rFonts w:ascii="Times New Roman"/>
          <w:b w:val="false"/>
          <w:i w:val="false"/>
          <w:color w:val="000000"/>
          <w:sz w:val="28"/>
        </w:rPr>
        <w:t xml:space="preserve">
      3. Жер қойнауын пайдаланушы анықталған бұзушылықты жер қойнауын зерделеу жөніндегі уәкілетті органнан хабарлама алған кезден бастап жиырма жұмыс күні ішінде жоюға міндетті. </w:t>
      </w:r>
    </w:p>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 жер қойнауын зерделеу жөніндегі уәкілетті органды бұзушылықтардың жойылғанын растайтын құжаттарды қоса бере отырып, оларды жойғаны туралы жазбаша хабардар етеді. </w:t>
      </w:r>
    </w:p>
    <w:p>
      <w:pPr>
        <w:spacing w:after="0"/>
        <w:ind w:left="0"/>
        <w:jc w:val="both"/>
      </w:pPr>
      <w:r>
        <w:rPr>
          <w:rFonts w:ascii="Times New Roman"/>
          <w:b w:val="false"/>
          <w:i w:val="false"/>
          <w:color w:val="000000"/>
          <w:sz w:val="28"/>
        </w:rPr>
        <w:t xml:space="preserve">
      Бұзушылықтар белгіленген мерзімде жойылмаған жағдайда, жер қойнауын зерделеу жөніндегі уәкілетті орган осы баптың 4-тармағына сәйкес лицензияны кері қайтарып алады. </w:t>
      </w:r>
    </w:p>
    <w:p>
      <w:pPr>
        <w:spacing w:after="0"/>
        <w:ind w:left="0"/>
        <w:jc w:val="both"/>
      </w:pPr>
      <w:r>
        <w:rPr>
          <w:rFonts w:ascii="Times New Roman"/>
          <w:b w:val="false"/>
          <w:i w:val="false"/>
          <w:color w:val="000000"/>
          <w:sz w:val="28"/>
        </w:rPr>
        <w:t xml:space="preserve">
      4. Лицензияны кері қайтарып алуды жер қойнауын зерделеу жөніндегі уәкілетті орган жер қойнауын пайдаланушыға лицензияны кері қайтарып алу туралы жазбаша хабарлама жіберу арқылы жүргізеді. </w:t>
      </w:r>
    </w:p>
    <w:p>
      <w:pPr>
        <w:spacing w:after="0"/>
        <w:ind w:left="0"/>
        <w:jc w:val="both"/>
      </w:pPr>
      <w:r>
        <w:rPr>
          <w:rFonts w:ascii="Times New Roman"/>
          <w:b w:val="false"/>
          <w:i w:val="false"/>
          <w:color w:val="000000"/>
          <w:sz w:val="28"/>
        </w:rPr>
        <w:t xml:space="preserve">
      Жер қойнауын пайдаланушы лицензияны кері қайтарып алу туралы хабарламаны алған күннен бастап күнтізбелік он күннен кейін лицензия қолданысын тоқтатады. </w:t>
      </w:r>
    </w:p>
    <w:p>
      <w:pPr>
        <w:spacing w:after="0"/>
        <w:ind w:left="0"/>
        <w:jc w:val="both"/>
      </w:pPr>
      <w:r>
        <w:rPr>
          <w:rFonts w:ascii="Times New Roman"/>
          <w:b w:val="false"/>
          <w:i w:val="false"/>
          <w:color w:val="000000"/>
          <w:sz w:val="28"/>
        </w:rPr>
        <w:t xml:space="preserve">
      5. Жер қойнауын пайдаланушы лицензияны кері қайтарып алу туралы хабарламаны алған күннен бастап кері қайтарып алынатын лицензия бойынша жұмыстарды дереу тоқтатуға және геологиялық зерделеу учаскесінің аумағынан ондағы барлық жабдықтарды, құрылысжайлар мен материалдарды алып кетуге міндетті. </w:t>
      </w:r>
    </w:p>
    <w:p>
      <w:pPr>
        <w:spacing w:after="0"/>
        <w:ind w:left="0"/>
        <w:jc w:val="both"/>
      </w:pPr>
      <w:r>
        <w:rPr>
          <w:rFonts w:ascii="Times New Roman"/>
          <w:b w:val="false"/>
          <w:i w:val="false"/>
          <w:color w:val="000000"/>
          <w:sz w:val="28"/>
        </w:rPr>
        <w:t>
      6. Жер қойнауын пайдаланушы лицензияны кері қайтарып алу туралы хабарламаны алған күннен бастап лицензияның кері қайтарып алынуын сот тәртібімен дауласуға құқылы. Осындай дауласу кезеңінде осы баптың 4-тармағында көрсетілген мерзім сот шығарған шешім күшіне енгенге дейін ұзартылады.</w:t>
      </w:r>
    </w:p>
    <w:p>
      <w:pPr>
        <w:spacing w:after="0"/>
        <w:ind w:left="0"/>
        <w:jc w:val="left"/>
      </w:pPr>
      <w:r>
        <w:rPr>
          <w:rFonts w:ascii="Times New Roman"/>
          <w:b/>
          <w:i w:val="false"/>
          <w:color w:val="000000"/>
        </w:rPr>
        <w:t xml:space="preserve"> VII БӨЛІМ.       КӨМІРСУТЕКТЕРДІ БАРЛАУ ЖӘНЕ ӨНДІРУ  14-тарау. Көмірсутектер бойынша жер қойнауын пайдалану құқығын беру және оны тоқтату ерекшеліктері  § 1. Аукцион негізінде көмірсутектер бойынша жер қойнауын пайдалану құқығын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90-бап. Көмірсутектер бойынша жер қойнауын пайдалану құқығын алуға үміткер тұлғаларға қойылатын талаптар</w:t>
      </w:r>
    </w:p>
    <w:p>
      <w:pPr>
        <w:spacing w:after="0"/>
        <w:ind w:left="0"/>
        <w:jc w:val="both"/>
      </w:pPr>
      <w:r>
        <w:rPr>
          <w:rFonts w:ascii="Times New Roman"/>
          <w:b w:val="false"/>
          <w:i w:val="false"/>
          <w:color w:val="000000"/>
          <w:sz w:val="28"/>
        </w:rPr>
        <w:t xml:space="preserve">
      1. Көмірсутектер бойынша жер қойнауын пайдалану құқығы берілген кезде жер қойнауын пайдалану құқығын иемденіп алатын тұлға: </w:t>
      </w:r>
    </w:p>
    <w:p>
      <w:pPr>
        <w:spacing w:after="0"/>
        <w:ind w:left="0"/>
        <w:jc w:val="both"/>
      </w:pPr>
      <w:r>
        <w:rPr>
          <w:rFonts w:ascii="Times New Roman"/>
          <w:b w:val="false"/>
          <w:i w:val="false"/>
          <w:color w:val="000000"/>
          <w:sz w:val="28"/>
        </w:rPr>
        <w:t>
      1) таратылу (заңды тұлғалар үшін), қайта ұйымдастырылу (заңды тұлғалар үшін) немесе банкроттық кезеңінде болмауға;</w:t>
      </w:r>
    </w:p>
    <w:p>
      <w:pPr>
        <w:spacing w:after="0"/>
        <w:ind w:left="0"/>
        <w:jc w:val="both"/>
      </w:pPr>
      <w:r>
        <w:rPr>
          <w:rFonts w:ascii="Times New Roman"/>
          <w:b w:val="false"/>
          <w:i w:val="false"/>
          <w:color w:val="000000"/>
          <w:sz w:val="28"/>
        </w:rPr>
        <w:t xml:space="preserve">
      2) салықтарды және бюджетке төленетін өзге де міндетті төлемдерді төлеу бойынша өтелмеген берешегінің болмауы; </w:t>
      </w:r>
    </w:p>
    <w:p>
      <w:pPr>
        <w:spacing w:after="0"/>
        <w:ind w:left="0"/>
        <w:jc w:val="both"/>
      </w:pPr>
      <w:r>
        <w:rPr>
          <w:rFonts w:ascii="Times New Roman"/>
          <w:b w:val="false"/>
          <w:i w:val="false"/>
          <w:color w:val="000000"/>
          <w:sz w:val="28"/>
        </w:rPr>
        <w:t xml:space="preserve">
      3) барлауға және өндіруге жер қойнауын пайдалану құқығын алған жағдайда, жер қойнауы учаскесінде жұмыстардың көлемі мен түрлері бойынша ең төменгі талаптарды орындау үшін жеткілікті қаржы құралдарына ие болуға тиіс. </w:t>
      </w:r>
    </w:p>
    <w:p>
      <w:pPr>
        <w:spacing w:after="0"/>
        <w:ind w:left="0"/>
        <w:jc w:val="both"/>
      </w:pPr>
      <w:r>
        <w:rPr>
          <w:rFonts w:ascii="Times New Roman"/>
          <w:b w:val="false"/>
          <w:i w:val="false"/>
          <w:color w:val="000000"/>
          <w:sz w:val="28"/>
        </w:rPr>
        <w:t>
      2. Барлау кезеңінде жер қойнауы учаскесінде жұмыстардың көлемі мен түрлері бойынша ең төменгі талаптарды орындау үшін жеткілікті қаржы құралдарының болуын растау үшін, осы Кодексте көзделген жағдайларда мына құжаттардың кемінде біреуі:</w:t>
      </w:r>
    </w:p>
    <w:p>
      <w:pPr>
        <w:spacing w:after="0"/>
        <w:ind w:left="0"/>
        <w:jc w:val="both"/>
      </w:pPr>
      <w:r>
        <w:rPr>
          <w:rFonts w:ascii="Times New Roman"/>
          <w:b w:val="false"/>
          <w:i w:val="false"/>
          <w:color w:val="000000"/>
          <w:sz w:val="28"/>
        </w:rPr>
        <w:t>
      1) барлау кезеңінде жер қойнауы учаскесінде жұмыстардың көлемі мен түрлері бойынша ең төменгі талаптарды орындауды қаржыландыруға тұлғаның қабілеттілігін растайтын, өтінім берілген жылдың алдындағы жыл үшін өтініш берушінің бухгалтерлік балансының көшірмесі;</w:t>
      </w:r>
    </w:p>
    <w:p>
      <w:pPr>
        <w:spacing w:after="0"/>
        <w:ind w:left="0"/>
        <w:jc w:val="both"/>
      </w:pPr>
      <w:r>
        <w:rPr>
          <w:rFonts w:ascii="Times New Roman"/>
          <w:b w:val="false"/>
          <w:i w:val="false"/>
          <w:color w:val="000000"/>
          <w:sz w:val="28"/>
        </w:rPr>
        <w:t>
      2) барлау кезінде жер қойнауы учаскесінде жұмыстардың көлемі мен түрлері бойынша ең төменгі талаптарды орындау үшін жеткілікті мөлшерде өз қаражатының (екінші деңгейдегі банктен өтініш берушінің шотының жай-күйі туралы анықтама) немесе тартылған қаражатының (қарыз, кредит шарты, өзге де шарт) болуы туралы құжаттамалық деректер табыс етіледі.</w:t>
      </w:r>
    </w:p>
    <w:p>
      <w:pPr>
        <w:spacing w:after="0"/>
        <w:ind w:left="0"/>
        <w:jc w:val="both"/>
      </w:pPr>
      <w:r>
        <w:rPr>
          <w:rFonts w:ascii="Times New Roman"/>
          <w:b w:val="false"/>
          <w:i w:val="false"/>
          <w:color w:val="000000"/>
          <w:sz w:val="28"/>
        </w:rPr>
        <w:t>
      Осы тармақтың ережелері екінші деңгейдегі банктер заемдар мен банктік кепілдіктер берген кезінде шектеу мақсаттары үшін Қазақстан Республикасының Ұлттық Банкі айқындайтын ең төменгі дара кредиттік рейтинг бойынша шарттарға сәйкес келетін ұйымдарға қолданылмайды.</w:t>
      </w:r>
    </w:p>
    <w:p>
      <w:pPr>
        <w:spacing w:after="0"/>
        <w:ind w:left="0"/>
        <w:jc w:val="both"/>
      </w:pPr>
      <w:r>
        <w:rPr>
          <w:rFonts w:ascii="Times New Roman"/>
          <w:b w:val="false"/>
          <w:i w:val="false"/>
          <w:color w:val="000000"/>
          <w:sz w:val="28"/>
        </w:rPr>
        <w:t>
      3. Теңіздегі жер қойнауы учаскесінде жер қойнауын пайдалану құқығын алу үшін тұлға осы баптың 1-тармағында көрсетілген талаптардан басқа, Қазақстан Республикасының континенттік қайраңының аумағында немесе Қазақстан Республикасының ішкі су айдынындарының түбінде не Қазақстан Республикасының аумағынан тыс жерлерде теңізде жер қойнауын пайдалану жөніндегі операцияларды жүргізудің оң тәжірибеге ие болуға тиіс.</w:t>
      </w:r>
    </w:p>
    <w:p>
      <w:pPr>
        <w:spacing w:after="0"/>
        <w:ind w:left="0"/>
        <w:jc w:val="both"/>
      </w:pPr>
      <w:r>
        <w:rPr>
          <w:rFonts w:ascii="Times New Roman"/>
          <w:b w:val="false"/>
          <w:i w:val="false"/>
          <w:color w:val="000000"/>
          <w:sz w:val="28"/>
        </w:rPr>
        <w:t>
      Заңды тұлға үшін осы тармақтың бірінші бөлігінде көрсетілген талап, осындай заңды акцияларының (қатысу үлестерінің) тұлғаның кемінде жиырма бес пайызы тікелей тиесілі болатын тұлғаның тиісті тәжірибесі болған кезде орындалған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91-бап. Аукцион өткізуге өтініш</w:t>
      </w:r>
    </w:p>
    <w:p>
      <w:pPr>
        <w:spacing w:after="0"/>
        <w:ind w:left="0"/>
        <w:jc w:val="both"/>
      </w:pPr>
      <w:r>
        <w:rPr>
          <w:rFonts w:ascii="Times New Roman"/>
          <w:b w:val="false"/>
          <w:i w:val="false"/>
          <w:color w:val="000000"/>
          <w:sz w:val="28"/>
        </w:rPr>
        <w:t xml:space="preserve">
      1. Көмірсутектер бойынша жер қойнауын пайдалану құқығын алуға мүдделі тұлға осы Кодекстің 93-бабында белгіленген нысан бойынша және талаптарға сәйкес көмірсутектер бойынша жер қойнауын пайдалану құқығын беру үшін аукцион өткізуге жазбаша өтінішті құзыретті органға береді. </w:t>
      </w:r>
    </w:p>
    <w:p>
      <w:pPr>
        <w:spacing w:after="0"/>
        <w:ind w:left="0"/>
        <w:jc w:val="both"/>
      </w:pPr>
      <w:r>
        <w:rPr>
          <w:rFonts w:ascii="Times New Roman"/>
          <w:b w:val="false"/>
          <w:i w:val="false"/>
          <w:color w:val="000000"/>
          <w:sz w:val="28"/>
        </w:rPr>
        <w:t xml:space="preserve">
      2. Аукцион өткізуге өтініш құзыретті органға келіп түскен күнінен бастап жиырма жұмыс күні ішінде қаралуға тиіс. </w:t>
      </w:r>
    </w:p>
    <w:p>
      <w:pPr>
        <w:spacing w:after="0"/>
        <w:ind w:left="0"/>
        <w:jc w:val="both"/>
      </w:pPr>
      <w:r>
        <w:rPr>
          <w:rFonts w:ascii="Times New Roman"/>
          <w:b w:val="false"/>
          <w:i w:val="false"/>
          <w:color w:val="000000"/>
          <w:sz w:val="28"/>
        </w:rPr>
        <w:t xml:space="preserve">
      3. Өтінішті қарау нәтижелері бойынша құзыретті орган өтінішті қабылдайды және өтініш қабылданған күннен бастап жиырма жұмыс күні ішінде аукцион өткізу туралы хабарламаны жариялайды не осы баптың 4-тармағында, сондай-ақ осы Кодекстің 94-бабы 3-тармағының 2) - 6), 8) және 9) тармақшаларында аукционға қатысуға өтінішті қабылдаудан бас тарту үшін көзделген негіздер бойынша оны қабылдаудан бас тартады. </w:t>
      </w:r>
    </w:p>
    <w:p>
      <w:pPr>
        <w:spacing w:after="0"/>
        <w:ind w:left="0"/>
        <w:jc w:val="both"/>
      </w:pPr>
      <w:r>
        <w:rPr>
          <w:rFonts w:ascii="Times New Roman"/>
          <w:b w:val="false"/>
          <w:i w:val="false"/>
          <w:color w:val="000000"/>
          <w:sz w:val="28"/>
        </w:rPr>
        <w:t xml:space="preserve">
      4. Аукцион өткізуге өтініш қабылданған жағдайда, өтініш беруші аукционға қатысуға жіберілген деп танылады. </w:t>
      </w:r>
    </w:p>
    <w:p>
      <w:pPr>
        <w:spacing w:after="0"/>
        <w:ind w:left="0"/>
        <w:jc w:val="both"/>
      </w:pPr>
      <w:r>
        <w:rPr>
          <w:rFonts w:ascii="Times New Roman"/>
          <w:b w:val="false"/>
          <w:i w:val="false"/>
          <w:color w:val="000000"/>
          <w:sz w:val="28"/>
        </w:rPr>
        <w:t>
      5. Көмірсутектер бойынша жер қойнауын пайдалану құқығын беруге аукционды құзыретті орган ұйымдастырады және осы Кодекске сәйкес көмірсутектер бойынша жер қойнауын пайдалану құқығын беруге аукциондар өткізу жөніндегі комиссия өткізеді.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92-бап. Аукцион өткізу шарттары</w:t>
      </w:r>
    </w:p>
    <w:p>
      <w:pPr>
        <w:spacing w:after="0"/>
        <w:ind w:left="0"/>
        <w:jc w:val="both"/>
      </w:pPr>
      <w:r>
        <w:rPr>
          <w:rFonts w:ascii="Times New Roman"/>
          <w:b w:val="false"/>
          <w:i w:val="false"/>
          <w:color w:val="000000"/>
          <w:sz w:val="28"/>
        </w:rPr>
        <w:t xml:space="preserve">
      1. Аукцион өткізу туралы және оны өткізу шарттары туралы хабарлама құзыретті органның ресми интернет-ресурсында орналастырылады, сондай-ақ Қазақстан Республикасының бүкіл аумағында таратылатын мерзімді баспа басылымдарында мемлекеттік және орыс тілдерінде жариялануға жіберіледі. </w:t>
      </w:r>
    </w:p>
    <w:p>
      <w:pPr>
        <w:spacing w:after="0"/>
        <w:ind w:left="0"/>
        <w:jc w:val="both"/>
      </w:pPr>
      <w:r>
        <w:rPr>
          <w:rFonts w:ascii="Times New Roman"/>
          <w:b w:val="false"/>
          <w:i w:val="false"/>
          <w:color w:val="000000"/>
          <w:sz w:val="28"/>
        </w:rPr>
        <w:t xml:space="preserve">
      Аукционға қатысуға мүдделі тұлғалардың қатысуға өтініш берудің түпкілікті мерзімінен кешіктірмей аукционды өткізу тәртібімен байланысты ақпаратты алуға құқығы бар. </w:t>
      </w:r>
    </w:p>
    <w:p>
      <w:pPr>
        <w:spacing w:after="0"/>
        <w:ind w:left="0"/>
        <w:jc w:val="both"/>
      </w:pPr>
      <w:r>
        <w:rPr>
          <w:rFonts w:ascii="Times New Roman"/>
          <w:b w:val="false"/>
          <w:i w:val="false"/>
          <w:color w:val="000000"/>
          <w:sz w:val="28"/>
        </w:rPr>
        <w:t>
      2. Көмірсутектер бойынша жер қойнауын пайдалану құқығын беруге арналған аукцион өткізу туралы хабарламада:</w:t>
      </w:r>
    </w:p>
    <w:p>
      <w:pPr>
        <w:spacing w:after="0"/>
        <w:ind w:left="0"/>
        <w:jc w:val="both"/>
      </w:pPr>
      <w:r>
        <w:rPr>
          <w:rFonts w:ascii="Times New Roman"/>
          <w:b w:val="false"/>
          <w:i w:val="false"/>
          <w:color w:val="000000"/>
          <w:sz w:val="28"/>
        </w:rPr>
        <w:t>
      1) оны өткізу күні, уақыты және орны;</w:t>
      </w:r>
    </w:p>
    <w:p>
      <w:pPr>
        <w:spacing w:after="0"/>
        <w:ind w:left="0"/>
        <w:jc w:val="both"/>
      </w:pPr>
      <w:r>
        <w:rPr>
          <w:rFonts w:ascii="Times New Roman"/>
          <w:b w:val="false"/>
          <w:i w:val="false"/>
          <w:color w:val="000000"/>
          <w:sz w:val="28"/>
        </w:rPr>
        <w:t>
      2) өтініштер беру мерзімі және орны;</w:t>
      </w:r>
    </w:p>
    <w:p>
      <w:pPr>
        <w:spacing w:after="0"/>
        <w:ind w:left="0"/>
        <w:jc w:val="both"/>
      </w:pPr>
      <w:r>
        <w:rPr>
          <w:rFonts w:ascii="Times New Roman"/>
          <w:b w:val="false"/>
          <w:i w:val="false"/>
          <w:color w:val="000000"/>
          <w:sz w:val="28"/>
        </w:rPr>
        <w:t>
      3) жер қойнауын пайдалану құқығы аукционға шығарылатын жер қойнауы учаскесінің көрсетпесі және қысқаша сипаттамасы;</w:t>
      </w:r>
    </w:p>
    <w:p>
      <w:pPr>
        <w:spacing w:after="0"/>
        <w:ind w:left="0"/>
        <w:jc w:val="both"/>
      </w:pPr>
      <w:r>
        <w:rPr>
          <w:rFonts w:ascii="Times New Roman"/>
          <w:b w:val="false"/>
          <w:i w:val="false"/>
          <w:color w:val="000000"/>
          <w:sz w:val="28"/>
        </w:rPr>
        <w:t>
      4) аукционға шығарылатын жер қойнауын пайдалану құқығының түрі;</w:t>
      </w:r>
    </w:p>
    <w:p>
      <w:pPr>
        <w:spacing w:after="0"/>
        <w:ind w:left="0"/>
        <w:jc w:val="both"/>
      </w:pPr>
      <w:r>
        <w:rPr>
          <w:rFonts w:ascii="Times New Roman"/>
          <w:b w:val="false"/>
          <w:i w:val="false"/>
          <w:color w:val="000000"/>
          <w:sz w:val="28"/>
        </w:rPr>
        <w:t>
      5) аукционға қатысу үшін жарна мөлшері және оны төлеу үшін банк деректемелері;</w:t>
      </w:r>
    </w:p>
    <w:p>
      <w:pPr>
        <w:spacing w:after="0"/>
        <w:ind w:left="0"/>
        <w:jc w:val="both"/>
      </w:pPr>
      <w:r>
        <w:rPr>
          <w:rFonts w:ascii="Times New Roman"/>
          <w:b w:val="false"/>
          <w:i w:val="false"/>
          <w:color w:val="000000"/>
          <w:sz w:val="28"/>
        </w:rPr>
        <w:t xml:space="preserve">
      6) көмірсутектерді барлауға және өндіруге жер қойнауын пайдалану құқығы берілген жағдайда – барлау кезеңінде жер қойнауы учаскесіндегі жұмыс көлемдері мен түрлері бойынша ең төменгі талаптар, сондай-ақ олардың бағалау құны; </w:t>
      </w:r>
    </w:p>
    <w:p>
      <w:pPr>
        <w:spacing w:after="0"/>
        <w:ind w:left="0"/>
        <w:jc w:val="both"/>
      </w:pPr>
      <w:r>
        <w:rPr>
          <w:rFonts w:ascii="Times New Roman"/>
          <w:b w:val="false"/>
          <w:i w:val="false"/>
          <w:color w:val="000000"/>
          <w:sz w:val="28"/>
        </w:rPr>
        <w:t>
      7) Қазақстан Республикасының салық заңнамасында белгіленген әрбір блок үшін ең төменгі қол қойылатын бонустың мөлшері негізге алына отырып айқындалған қол қойылатын бонустың бастапқы мөлшері;</w:t>
      </w:r>
    </w:p>
    <w:p>
      <w:pPr>
        <w:spacing w:after="0"/>
        <w:ind w:left="0"/>
        <w:jc w:val="both"/>
      </w:pPr>
      <w:r>
        <w:rPr>
          <w:rFonts w:ascii="Times New Roman"/>
          <w:b w:val="false"/>
          <w:i w:val="false"/>
          <w:color w:val="000000"/>
          <w:sz w:val="28"/>
        </w:rPr>
        <w:t>
      8) өндіру кезеңінде қазақстандық кадрларды оқытуға арналған шығыстар мөлшері;</w:t>
      </w:r>
    </w:p>
    <w:p>
      <w:pPr>
        <w:spacing w:after="0"/>
        <w:ind w:left="0"/>
        <w:jc w:val="both"/>
      </w:pPr>
      <w:r>
        <w:rPr>
          <w:rFonts w:ascii="Times New Roman"/>
          <w:b w:val="false"/>
          <w:i w:val="false"/>
          <w:color w:val="000000"/>
          <w:sz w:val="28"/>
        </w:rPr>
        <w:t>
      9) өндіру кезеңінде Қазақстан Республикасының аумағында ғылыми-зерттеу, ғылыми-техникалық және тәжiрибелiк-конструкторлық жұмыстарға арналған шығыстар мөлшерi;</w:t>
      </w:r>
    </w:p>
    <w:p>
      <w:pPr>
        <w:spacing w:after="0"/>
        <w:ind w:left="0"/>
        <w:jc w:val="both"/>
      </w:pPr>
      <w:r>
        <w:rPr>
          <w:rFonts w:ascii="Times New Roman"/>
          <w:b w:val="false"/>
          <w:i w:val="false"/>
          <w:color w:val="000000"/>
          <w:sz w:val="28"/>
        </w:rPr>
        <w:t>
      10) өндіру кезеңінде өңірді әлеуметтік-экономикалық дамытуға және оның инфрақұрылымын дамытуға шығыстар мөлшері;</w:t>
      </w:r>
    </w:p>
    <w:p>
      <w:pPr>
        <w:spacing w:after="0"/>
        <w:ind w:left="0"/>
        <w:jc w:val="both"/>
      </w:pPr>
      <w:r>
        <w:rPr>
          <w:rFonts w:ascii="Times New Roman"/>
          <w:b w:val="false"/>
          <w:i w:val="false"/>
          <w:color w:val="000000"/>
          <w:sz w:val="28"/>
        </w:rPr>
        <w:t>
      11) жұмыстарда, көрсетілетін қызметтерде, кадрларға қатысты жергілікті қамту жөніндегі ең аз міндеттемелер;</w:t>
      </w:r>
    </w:p>
    <w:p>
      <w:pPr>
        <w:spacing w:after="0"/>
        <w:ind w:left="0"/>
        <w:jc w:val="both"/>
      </w:pPr>
      <w:r>
        <w:rPr>
          <w:rFonts w:ascii="Times New Roman"/>
          <w:b w:val="false"/>
          <w:i w:val="false"/>
          <w:color w:val="000000"/>
          <w:sz w:val="28"/>
        </w:rPr>
        <w:t>
      12) жер қойнауын пайдалану мақсаты үшін берілетін жер учаскілеріне тіркелген құқықтар туралы ақпарат;</w:t>
      </w:r>
    </w:p>
    <w:p>
      <w:pPr>
        <w:spacing w:after="0"/>
        <w:ind w:left="0"/>
        <w:jc w:val="both"/>
      </w:pPr>
      <w:r>
        <w:rPr>
          <w:rFonts w:ascii="Times New Roman"/>
          <w:b w:val="false"/>
          <w:i w:val="false"/>
          <w:color w:val="000000"/>
          <w:sz w:val="28"/>
        </w:rPr>
        <w:t xml:space="preserve">
      13) көмірсутектерді барлау және өндіруге жер қойнауын пайдалану құқығын берген жағдайда - осы Кодекстің 116-бабының 7-тармағында көзделген талаптарға нұсқау; </w:t>
      </w:r>
    </w:p>
    <w:p>
      <w:pPr>
        <w:spacing w:after="0"/>
        <w:ind w:left="0"/>
        <w:jc w:val="both"/>
      </w:pPr>
      <w:r>
        <w:rPr>
          <w:rFonts w:ascii="Times New Roman"/>
          <w:b w:val="false"/>
          <w:i w:val="false"/>
          <w:color w:val="000000"/>
          <w:sz w:val="28"/>
        </w:rPr>
        <w:t xml:space="preserve">
      14) жер қойнауын пайдалануға келісімшарт бойынша барлау кезеңінің немесе дайындық кезеңінің ұзақтығы қамтылуға тиіс. </w:t>
      </w:r>
    </w:p>
    <w:p>
      <w:pPr>
        <w:spacing w:after="0"/>
        <w:ind w:left="0"/>
        <w:jc w:val="both"/>
      </w:pPr>
      <w:r>
        <w:rPr>
          <w:rFonts w:ascii="Times New Roman"/>
          <w:b w:val="false"/>
          <w:i w:val="false"/>
          <w:color w:val="000000"/>
          <w:sz w:val="28"/>
        </w:rPr>
        <w:t xml:space="preserve">
      Аукционды өткізу күні аукционға қатысуға өтініш беру үшін берілген мерзім аяқталған күннен бастап екі айдан кеш болмайды. </w:t>
      </w:r>
    </w:p>
    <w:p>
      <w:pPr>
        <w:spacing w:after="0"/>
        <w:ind w:left="0"/>
        <w:jc w:val="both"/>
      </w:pPr>
      <w:r>
        <w:rPr>
          <w:rFonts w:ascii="Times New Roman"/>
          <w:b w:val="false"/>
          <w:i w:val="false"/>
          <w:color w:val="000000"/>
          <w:sz w:val="28"/>
        </w:rPr>
        <w:t xml:space="preserve">
      3. Бұрын жер қойнауын пайдалануға келісімшарт тоқтатылған жер қойнауы учаскесі бойынша аукцион өткізген жағдайда, аукцион өткізу туралы хабарламада: </w:t>
      </w:r>
    </w:p>
    <w:p>
      <w:pPr>
        <w:spacing w:after="0"/>
        <w:ind w:left="0"/>
        <w:jc w:val="both"/>
      </w:pPr>
      <w:r>
        <w:rPr>
          <w:rFonts w:ascii="Times New Roman"/>
          <w:b w:val="false"/>
          <w:i w:val="false"/>
          <w:color w:val="000000"/>
          <w:sz w:val="28"/>
        </w:rPr>
        <w:t xml:space="preserve">
      1) егер жер қойнауы учаскесі көмірсутектер саласындағы ұлттық компанияға сенімгерлік басқаруға берілген болса: </w:t>
      </w:r>
    </w:p>
    <w:p>
      <w:pPr>
        <w:spacing w:after="0"/>
        <w:ind w:left="0"/>
        <w:jc w:val="both"/>
      </w:pPr>
      <w:r>
        <w:rPr>
          <w:rFonts w:ascii="Times New Roman"/>
          <w:b w:val="false"/>
          <w:i w:val="false"/>
          <w:color w:val="000000"/>
          <w:sz w:val="28"/>
        </w:rPr>
        <w:t xml:space="preserve">
      сенімгер басқарушыға сенімгерлік басқару шартына сәйкес келтірілген шығындарды өтеу мөлшері мен мерзімдерінің шарттары, сондай-ақ осы Кодексте көзделген жағдайларды қоспағанда, оған сыйақы төлеу; </w:t>
      </w:r>
    </w:p>
    <w:p>
      <w:pPr>
        <w:spacing w:after="0"/>
        <w:ind w:left="0"/>
        <w:jc w:val="both"/>
      </w:pPr>
      <w:r>
        <w:rPr>
          <w:rFonts w:ascii="Times New Roman"/>
          <w:b w:val="false"/>
          <w:i w:val="false"/>
          <w:color w:val="000000"/>
          <w:sz w:val="28"/>
        </w:rPr>
        <w:t xml:space="preserve">
      осы Кодекстің 104-бабы 8-тармағының 1) тармақшасына сәйкес берілген мүліктің құнын бұрынғы жер қойнауын пайдаланушыға өтеу мөлшері мен мерзімдерінің шарттары; </w:t>
      </w:r>
    </w:p>
    <w:p>
      <w:pPr>
        <w:spacing w:after="0"/>
        <w:ind w:left="0"/>
        <w:jc w:val="both"/>
      </w:pPr>
      <w:r>
        <w:rPr>
          <w:rFonts w:ascii="Times New Roman"/>
          <w:b w:val="false"/>
          <w:i w:val="false"/>
          <w:color w:val="000000"/>
          <w:sz w:val="28"/>
        </w:rPr>
        <w:t xml:space="preserve">
      2) осы Кодекстің 116-бабының 19-тармағында көзделген жағдайларда – бұрынғы жер қойнауын пайдаланушының табуға және бағалауға кеткен шығындарын өтеу мөлшері мен мерзімдерінің шарты; </w:t>
      </w:r>
    </w:p>
    <w:p>
      <w:pPr>
        <w:spacing w:after="0"/>
        <w:ind w:left="0"/>
        <w:jc w:val="both"/>
      </w:pPr>
      <w:r>
        <w:rPr>
          <w:rFonts w:ascii="Times New Roman"/>
          <w:b w:val="false"/>
          <w:i w:val="false"/>
          <w:color w:val="000000"/>
          <w:sz w:val="28"/>
        </w:rPr>
        <w:t xml:space="preserve">
      3) осы Кодекстің 104-бабы 4-тармағының 2) және 3) тармақшаларында көзделген жағдайларда – бұрынғы жер қойнауын пайдаланушының қамтамасыз етілу мөлшері туралы мәлімет қамтылуға тиіс. </w:t>
      </w:r>
    </w:p>
    <w:p>
      <w:pPr>
        <w:spacing w:after="0"/>
        <w:ind w:left="0"/>
        <w:jc w:val="both"/>
      </w:pPr>
      <w:r>
        <w:rPr>
          <w:rFonts w:ascii="Times New Roman"/>
          <w:b w:val="false"/>
          <w:i w:val="false"/>
          <w:color w:val="000000"/>
          <w:sz w:val="28"/>
        </w:rPr>
        <w:t>
      4. Аукционға қатысуға өтініштерді беру үшін берілетін мерзім аукцион өткізу туралы хабарлама жарияланған кезден бастап екі айды құрайды.</w:t>
      </w:r>
    </w:p>
    <w:p>
      <w:pPr>
        <w:spacing w:after="0"/>
        <w:ind w:left="0"/>
        <w:jc w:val="both"/>
      </w:pPr>
      <w:r>
        <w:rPr>
          <w:rFonts w:ascii="Times New Roman"/>
          <w:b w:val="false"/>
          <w:i w:val="false"/>
          <w:color w:val="000000"/>
          <w:sz w:val="28"/>
        </w:rPr>
        <w:t>
      5. Аукционға қатысу жарнасының мөлшерін құзыретті орган дайындыққа, аукционды өткізуге және қорытындысын шығаруға, тартылатын сарапшылардың еңбегіне ақы төлеуге жұмсалатын шығындар құнын негізге ала отырып айқындайды.</w:t>
      </w:r>
    </w:p>
    <w:p>
      <w:pPr>
        <w:spacing w:after="0"/>
        <w:ind w:left="0"/>
        <w:jc w:val="both"/>
      </w:pPr>
      <w:r>
        <w:rPr>
          <w:rFonts w:ascii="Times New Roman"/>
          <w:b w:val="false"/>
          <w:i w:val="false"/>
          <w:color w:val="000000"/>
          <w:sz w:val="28"/>
        </w:rPr>
        <w:t>
      6. Аукционға қатысу жарнасы қайтарылуға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93-бап. Аукционға қатысуға өтініш</w:t>
      </w:r>
    </w:p>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беруге арналған аукционға қатысуға мүдделі тұлға құзыретті органға осы Кодексте белгіленген талаптарға сәйкес өтініш жібереді. </w:t>
      </w:r>
    </w:p>
    <w:p>
      <w:pPr>
        <w:spacing w:after="0"/>
        <w:ind w:left="0"/>
        <w:jc w:val="both"/>
      </w:pPr>
      <w:r>
        <w:rPr>
          <w:rFonts w:ascii="Times New Roman"/>
          <w:b w:val="false"/>
          <w:i w:val="false"/>
          <w:color w:val="000000"/>
          <w:sz w:val="28"/>
        </w:rPr>
        <w:t>
      2. Аукционға қатысуға өтініште:</w:t>
      </w:r>
    </w:p>
    <w:p>
      <w:pPr>
        <w:spacing w:after="0"/>
        <w:ind w:left="0"/>
        <w:jc w:val="both"/>
      </w:pPr>
      <w:r>
        <w:rPr>
          <w:rFonts w:ascii="Times New Roman"/>
          <w:b w:val="false"/>
          <w:i w:val="false"/>
          <w:color w:val="000000"/>
          <w:sz w:val="28"/>
        </w:rPr>
        <w:t>
      1) заңды тұлғалар үшін – өтініш берушінің атауы, оның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табылатындығын куәландыратын басқа заңдастырылған құжат), басшы туралы мәлімет, заңды тұлғалар, жеке тұлғалар, өтініш берушіні тікелей немесе жанама бақылайтын мемлекет және халықаралық ұйымдар туралы мәліметтер;</w:t>
      </w:r>
    </w:p>
    <w:p>
      <w:pPr>
        <w:spacing w:after="0"/>
        <w:ind w:left="0"/>
        <w:jc w:val="both"/>
      </w:pPr>
      <w:r>
        <w:rPr>
          <w:rFonts w:ascii="Times New Roman"/>
          <w:b w:val="false"/>
          <w:i w:val="false"/>
          <w:color w:val="000000"/>
          <w:sz w:val="28"/>
        </w:rPr>
        <w:t>
      2) жеке тұлғалар үшін – өтініш берушінің тегі, аты және әкесінің аты (ол болған жағдайда), тұрғылықты жері, азаматтығы, өтініш берушінің жеке басын куәландыратын құжаттар туралы мәліметтер;</w:t>
      </w:r>
    </w:p>
    <w:p>
      <w:pPr>
        <w:spacing w:after="0"/>
        <w:ind w:left="0"/>
        <w:jc w:val="both"/>
      </w:pPr>
      <w:r>
        <w:rPr>
          <w:rFonts w:ascii="Times New Roman"/>
          <w:b w:val="false"/>
          <w:i w:val="false"/>
          <w:color w:val="000000"/>
          <w:sz w:val="28"/>
        </w:rPr>
        <w:t>
      3) өтініш берушінің соңғы үш жылда өз қызметін жүзеге асырған мемлекеттердің тізімін қоса алғанда, өтініш берушінің бұрынғы қызметі туралы мәліметтер;</w:t>
      </w:r>
    </w:p>
    <w:p>
      <w:pPr>
        <w:spacing w:after="0"/>
        <w:ind w:left="0"/>
        <w:jc w:val="both"/>
      </w:pPr>
      <w:r>
        <w:rPr>
          <w:rFonts w:ascii="Times New Roman"/>
          <w:b w:val="false"/>
          <w:i w:val="false"/>
          <w:color w:val="000000"/>
          <w:sz w:val="28"/>
        </w:rPr>
        <w:t>
      4) өтініш беруші үміттенетін жер қойнауы учаскесінің аумағына нұсқау қамтылуға тиіс.</w:t>
      </w:r>
    </w:p>
    <w:p>
      <w:pPr>
        <w:spacing w:after="0"/>
        <w:ind w:left="0"/>
        <w:jc w:val="both"/>
      </w:pPr>
      <w:r>
        <w:rPr>
          <w:rFonts w:ascii="Times New Roman"/>
          <w:b w:val="false"/>
          <w:i w:val="false"/>
          <w:color w:val="000000"/>
          <w:sz w:val="28"/>
        </w:rPr>
        <w:t>
      3. Өтінішке қосымша:</w:t>
      </w:r>
    </w:p>
    <w:p>
      <w:pPr>
        <w:spacing w:after="0"/>
        <w:ind w:left="0"/>
        <w:jc w:val="both"/>
      </w:pPr>
      <w:r>
        <w:rPr>
          <w:rFonts w:ascii="Times New Roman"/>
          <w:b w:val="false"/>
          <w:i w:val="false"/>
          <w:color w:val="000000"/>
          <w:sz w:val="28"/>
        </w:rPr>
        <w:t>
      1) өтініш берушінің хабарламада көрсетілген жер қойнауын пайдалану құқығын беру шарттарының орындалуын қамтамасыз ету міндеттемесі;</w:t>
      </w:r>
    </w:p>
    <w:p>
      <w:pPr>
        <w:spacing w:after="0"/>
        <w:ind w:left="0"/>
        <w:jc w:val="both"/>
      </w:pPr>
      <w:r>
        <w:rPr>
          <w:rFonts w:ascii="Times New Roman"/>
          <w:b w:val="false"/>
          <w:i w:val="false"/>
          <w:color w:val="000000"/>
          <w:sz w:val="28"/>
        </w:rPr>
        <w:t>
      2) өтініш берушінің аукционға қатысуға жарна төлегендігі туралы құжат;</w:t>
      </w:r>
    </w:p>
    <w:p>
      <w:pPr>
        <w:spacing w:after="0"/>
        <w:ind w:left="0"/>
        <w:jc w:val="both"/>
      </w:pPr>
      <w:r>
        <w:rPr>
          <w:rFonts w:ascii="Times New Roman"/>
          <w:b w:val="false"/>
          <w:i w:val="false"/>
          <w:color w:val="000000"/>
          <w:sz w:val="28"/>
        </w:rPr>
        <w:t>
      3) өтініш берушінің осы Кодекстің 90-бабында белгіленген талаптарға сәйкестігін растайтын құжаттар;</w:t>
      </w:r>
    </w:p>
    <w:p>
      <w:pPr>
        <w:spacing w:after="0"/>
        <w:ind w:left="0"/>
        <w:jc w:val="both"/>
      </w:pPr>
      <w:r>
        <w:rPr>
          <w:rFonts w:ascii="Times New Roman"/>
          <w:b w:val="false"/>
          <w:i w:val="false"/>
          <w:color w:val="000000"/>
          <w:sz w:val="28"/>
        </w:rPr>
        <w:t>
      4) өтініште көрсетілген мәліметтерді растайтын, тиісінше куәландырылған құжаттар;</w:t>
      </w:r>
    </w:p>
    <w:p>
      <w:pPr>
        <w:spacing w:after="0"/>
        <w:ind w:left="0"/>
        <w:jc w:val="both"/>
      </w:pPr>
      <w:r>
        <w:rPr>
          <w:rFonts w:ascii="Times New Roman"/>
          <w:b w:val="false"/>
          <w:i w:val="false"/>
          <w:color w:val="000000"/>
          <w:sz w:val="28"/>
        </w:rPr>
        <w:t>
      5) өтініш берген кезде өтініш беруші атынан әрекет ететін, егер мұндай тұлғаны өтініш беруші тағайындаса, оның өкілеттігін растайтын құжат қоса беріледі.</w:t>
      </w:r>
    </w:p>
    <w:p>
      <w:pPr>
        <w:spacing w:after="0"/>
        <w:ind w:left="0"/>
        <w:jc w:val="both"/>
      </w:pPr>
      <w:r>
        <w:rPr>
          <w:rFonts w:ascii="Times New Roman"/>
          <w:b w:val="false"/>
          <w:i w:val="false"/>
          <w:color w:val="000000"/>
          <w:sz w:val="28"/>
        </w:rPr>
        <w:t>
      4. Өтініш және оған қоса берілетін құжаттар мемлекеттік немесе орыс тілдерінде жасалуға тиіс. Егер өтінішті шетелдік немесе шетелдік заңды тұлға берсе, оған қоса берілетін құжаттар өзге тілде әрбір құжатқа дұрыстығын нотариус куәландырған мемлекеттік немесе орыс тіліндегі аудармасы міндетті түрде қоса беріліп жасалуына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94-бап. Аукционға қатысуға өтінішті қарау тәртібі</w:t>
      </w:r>
    </w:p>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беруге арналған аукционға қатысуға өтініш құзыретті органға келіп түскен кезден бастап он жұмыс күні ішінде қаралуға жатады. </w:t>
      </w:r>
    </w:p>
    <w:p>
      <w:pPr>
        <w:spacing w:after="0"/>
        <w:ind w:left="0"/>
        <w:jc w:val="both"/>
      </w:pPr>
      <w:r>
        <w:rPr>
          <w:rFonts w:ascii="Times New Roman"/>
          <w:b w:val="false"/>
          <w:i w:val="false"/>
          <w:color w:val="000000"/>
          <w:sz w:val="28"/>
        </w:rPr>
        <w:t xml:space="preserve">
      2. Өтінішті қарау нәтижелері бойынша құзыретті орган өтінішті қабылдайды және өтініш берушіге аукционға қатысуға рұқсат береді не оны қабылдаудан бас тартады. </w:t>
      </w:r>
    </w:p>
    <w:p>
      <w:pPr>
        <w:spacing w:after="0"/>
        <w:ind w:left="0"/>
        <w:jc w:val="both"/>
      </w:pPr>
      <w:r>
        <w:rPr>
          <w:rFonts w:ascii="Times New Roman"/>
          <w:b w:val="false"/>
          <w:i w:val="false"/>
          <w:color w:val="000000"/>
          <w:sz w:val="28"/>
        </w:rPr>
        <w:t>
      3. Құзыретті орган мынадай жағдайларда:</w:t>
      </w:r>
    </w:p>
    <w:p>
      <w:pPr>
        <w:spacing w:after="0"/>
        <w:ind w:left="0"/>
        <w:jc w:val="both"/>
      </w:pPr>
      <w:r>
        <w:rPr>
          <w:rFonts w:ascii="Times New Roman"/>
          <w:b w:val="false"/>
          <w:i w:val="false"/>
          <w:color w:val="000000"/>
          <w:sz w:val="28"/>
        </w:rPr>
        <w:t>
      1) егер өтініш аукционға қатысуға өтініш беру үшін берілген мерзімнен кеш берілген болса;</w:t>
      </w:r>
    </w:p>
    <w:p>
      <w:pPr>
        <w:spacing w:after="0"/>
        <w:ind w:left="0"/>
        <w:jc w:val="both"/>
      </w:pPr>
      <w:r>
        <w:rPr>
          <w:rFonts w:ascii="Times New Roman"/>
          <w:b w:val="false"/>
          <w:i w:val="false"/>
          <w:color w:val="000000"/>
          <w:sz w:val="28"/>
        </w:rPr>
        <w:t>
      2) егер өтініш осы Кодексте белгіленген талаптарға сәйкес келмесе;</w:t>
      </w:r>
    </w:p>
    <w:p>
      <w:pPr>
        <w:spacing w:after="0"/>
        <w:ind w:left="0"/>
        <w:jc w:val="both"/>
      </w:pPr>
      <w:r>
        <w:rPr>
          <w:rFonts w:ascii="Times New Roman"/>
          <w:b w:val="false"/>
          <w:i w:val="false"/>
          <w:color w:val="000000"/>
          <w:sz w:val="28"/>
        </w:rPr>
        <w:t>
      3) егер өтініш беруші осы Кодексте белгіленген талаптарға сәйкес келмесе;</w:t>
      </w:r>
    </w:p>
    <w:p>
      <w:pPr>
        <w:spacing w:after="0"/>
        <w:ind w:left="0"/>
        <w:jc w:val="both"/>
      </w:pPr>
      <w:r>
        <w:rPr>
          <w:rFonts w:ascii="Times New Roman"/>
          <w:b w:val="false"/>
          <w:i w:val="false"/>
          <w:color w:val="000000"/>
          <w:sz w:val="28"/>
        </w:rPr>
        <w:t>
      4) егер өтініш бергенге дейін құзыретті орган үш жыл ішінде өтініш берушімен немесе өтініш берушіні тікелей немесе жанама бақылайтын немесе оның бақылауындағы тұлғамен жасалған жер қойнауын пайдалануға арналған келісімшарттың қолданысын мерзімінен бұрын тоқтатса;</w:t>
      </w:r>
    </w:p>
    <w:p>
      <w:pPr>
        <w:spacing w:after="0"/>
        <w:ind w:left="0"/>
        <w:jc w:val="both"/>
      </w:pPr>
      <w:r>
        <w:rPr>
          <w:rFonts w:ascii="Times New Roman"/>
          <w:b w:val="false"/>
          <w:i w:val="false"/>
          <w:color w:val="000000"/>
          <w:sz w:val="28"/>
        </w:rPr>
        <w:t>
      5) жер қойнауын пайдаланушы болып табылатын өтініш берушінің құзыретті органның хабарламасында көрсетілген жер қойнауын пайдалануға арналған басқа келісімшарт бойынша міндеттемелерді бұзушылықтары жойылмаған болса;</w:t>
      </w:r>
    </w:p>
    <w:p>
      <w:pPr>
        <w:spacing w:after="0"/>
        <w:ind w:left="0"/>
        <w:jc w:val="both"/>
      </w:pPr>
      <w:r>
        <w:rPr>
          <w:rFonts w:ascii="Times New Roman"/>
          <w:b w:val="false"/>
          <w:i w:val="false"/>
          <w:color w:val="000000"/>
          <w:sz w:val="28"/>
        </w:rPr>
        <w:t>
      6) егер бұрын өтініш беруші көмірсутектер бойынша жер қойнауын пайдалану құқығын беруге арналған аукционның жеңімпазы болып айқындалса, бірақ қол қойылатын бонусты төлемеген болса;</w:t>
      </w:r>
    </w:p>
    <w:p>
      <w:pPr>
        <w:spacing w:after="0"/>
        <w:ind w:left="0"/>
        <w:jc w:val="both"/>
      </w:pPr>
      <w:r>
        <w:rPr>
          <w:rFonts w:ascii="Times New Roman"/>
          <w:b w:val="false"/>
          <w:i w:val="false"/>
          <w:color w:val="000000"/>
          <w:sz w:val="28"/>
        </w:rPr>
        <w:t>
      7) егер сұратылатын жер қойнауы учаскесі аукцион өткізу туралы хабарламада көрсетілмесе;</w:t>
      </w:r>
    </w:p>
    <w:p>
      <w:pPr>
        <w:spacing w:after="0"/>
        <w:ind w:left="0"/>
        <w:jc w:val="both"/>
      </w:pPr>
      <w:r>
        <w:rPr>
          <w:rFonts w:ascii="Times New Roman"/>
          <w:b w:val="false"/>
          <w:i w:val="false"/>
          <w:color w:val="000000"/>
          <w:sz w:val="28"/>
        </w:rPr>
        <w:t>
      8) өтініш беруші дұрыс емес мәліметтерді берсе;</w:t>
      </w:r>
    </w:p>
    <w:p>
      <w:pPr>
        <w:spacing w:after="0"/>
        <w:ind w:left="0"/>
        <w:jc w:val="both"/>
      </w:pPr>
      <w:r>
        <w:rPr>
          <w:rFonts w:ascii="Times New Roman"/>
          <w:b w:val="false"/>
          <w:i w:val="false"/>
          <w:color w:val="000000"/>
          <w:sz w:val="28"/>
        </w:rPr>
        <w:t>
      9) егер өтініш берушіге жер қойнауын пайдалану құқығын беру елдің ұлттық қауіпсіздігіне қауіп төндірсе, оның ішінде келісімшарт шеңберінде құқықтар шоғырланған және (немесе) жер қойнауын пайдалану құқығы шоғырланған жағдайда өтінішті қабылдаудан бас тартады.</w:t>
      </w:r>
    </w:p>
    <w:p>
      <w:pPr>
        <w:spacing w:after="0"/>
        <w:ind w:left="0"/>
        <w:jc w:val="both"/>
      </w:pPr>
      <w:r>
        <w:rPr>
          <w:rFonts w:ascii="Times New Roman"/>
          <w:b w:val="false"/>
          <w:i w:val="false"/>
          <w:color w:val="000000"/>
          <w:sz w:val="28"/>
        </w:rPr>
        <w:t>
      4. Осы баптың 3-тармағының 1), 3), 4), 6), 8) және 9) тармақшаларында көзделген негіздер бойынша өтініштерді қабылдаудан бас тарту өтініш берушіні қайтадан өтініш беру құқығынан айырады.</w:t>
      </w:r>
    </w:p>
    <w:p>
      <w:pPr>
        <w:spacing w:after="0"/>
        <w:ind w:left="0"/>
        <w:jc w:val="both"/>
      </w:pPr>
      <w:r>
        <w:rPr>
          <w:rFonts w:ascii="Times New Roman"/>
          <w:b w:val="false"/>
          <w:i w:val="false"/>
          <w:color w:val="000000"/>
          <w:sz w:val="28"/>
        </w:rPr>
        <w:t>
      5. Өтінішті қабылдаудан бас тарту, осы баптың 3-тармағының 9) тармақшасында көзделген жағдайды қоспағанда, бас тарту себептерін көрсетуді қамтуға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95-бап. Аукциондар өткізу жөніндегі комиссия</w:t>
      </w:r>
    </w:p>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беруге арналған аукциондар өткізу жөніндегі комиссия аукциондар өткізу және көмірсутектер бойынша жер қойнауын пайдалану құқығын беру үшін оның жеңімпазын айқындау мақсатында құрылған тұрақты әрекет ететін алқалы орган болып табылады. </w:t>
      </w:r>
    </w:p>
    <w:p>
      <w:pPr>
        <w:spacing w:after="0"/>
        <w:ind w:left="0"/>
        <w:jc w:val="both"/>
      </w:pPr>
      <w:r>
        <w:rPr>
          <w:rFonts w:ascii="Times New Roman"/>
          <w:b w:val="false"/>
          <w:i w:val="false"/>
          <w:color w:val="000000"/>
          <w:sz w:val="28"/>
        </w:rPr>
        <w:t>
      2. Комиссияның құрамын құзыретті орган бекітеді.</w:t>
      </w:r>
    </w:p>
    <w:p>
      <w:pPr>
        <w:spacing w:after="0"/>
        <w:ind w:left="0"/>
        <w:jc w:val="both"/>
      </w:pPr>
      <w:r>
        <w:rPr>
          <w:rFonts w:ascii="Times New Roman"/>
          <w:b w:val="false"/>
          <w:i w:val="false"/>
          <w:color w:val="000000"/>
          <w:sz w:val="28"/>
        </w:rPr>
        <w:t>
      3. Комиссияны төраға басқарады. Төраға болмаған уақытта оның функцияларын орынбасар атқарады.</w:t>
      </w:r>
    </w:p>
    <w:p>
      <w:pPr>
        <w:spacing w:after="0"/>
        <w:ind w:left="0"/>
        <w:jc w:val="both"/>
      </w:pPr>
      <w:r>
        <w:rPr>
          <w:rFonts w:ascii="Times New Roman"/>
          <w:b w:val="false"/>
          <w:i w:val="false"/>
          <w:color w:val="000000"/>
          <w:sz w:val="28"/>
        </w:rPr>
        <w:t xml:space="preserve">
      4. Комиссияның отырыстары, егер оған Комиссия мүшелерінің жалпы санының кемінде үштен екісі қатысса, заңды деп есептеледі. </w:t>
      </w:r>
    </w:p>
    <w:p>
      <w:pPr>
        <w:spacing w:after="0"/>
        <w:ind w:left="0"/>
        <w:jc w:val="both"/>
      </w:pPr>
      <w:r>
        <w:rPr>
          <w:rFonts w:ascii="Times New Roman"/>
          <w:b w:val="false"/>
          <w:i w:val="false"/>
          <w:color w:val="000000"/>
          <w:sz w:val="28"/>
        </w:rPr>
        <w:t xml:space="preserve">
      5. Комиссияның негізгі міндеттері: </w:t>
      </w:r>
    </w:p>
    <w:p>
      <w:pPr>
        <w:spacing w:after="0"/>
        <w:ind w:left="0"/>
        <w:jc w:val="both"/>
      </w:pPr>
      <w:r>
        <w:rPr>
          <w:rFonts w:ascii="Times New Roman"/>
          <w:b w:val="false"/>
          <w:i w:val="false"/>
          <w:color w:val="000000"/>
          <w:sz w:val="28"/>
        </w:rPr>
        <w:t>
      1) көмірсутектерді барлауға және өндіруге немесе өндіруге жер қойнауын пайдалану құқығын алу үшін аукцион өткізу;</w:t>
      </w:r>
    </w:p>
    <w:p>
      <w:pPr>
        <w:spacing w:after="0"/>
        <w:ind w:left="0"/>
        <w:jc w:val="both"/>
      </w:pPr>
      <w:r>
        <w:rPr>
          <w:rFonts w:ascii="Times New Roman"/>
          <w:b w:val="false"/>
          <w:i w:val="false"/>
          <w:color w:val="000000"/>
          <w:sz w:val="28"/>
        </w:rPr>
        <w:t>
      2) көмірсутектерді барлауға және өндіруге немесе өндіруге жер қойнауын пайдалану құқығын алуға аукцион қатысушылары арасынан жеңімпазды айқындау болып табылады.</w:t>
      </w:r>
    </w:p>
    <w:p>
      <w:pPr>
        <w:spacing w:after="0"/>
        <w:ind w:left="0"/>
        <w:jc w:val="both"/>
      </w:pPr>
      <w:r>
        <w:rPr>
          <w:rFonts w:ascii="Times New Roman"/>
          <w:b w:val="false"/>
          <w:i w:val="false"/>
          <w:color w:val="000000"/>
          <w:sz w:val="28"/>
        </w:rPr>
        <w:t>
      6. Комиссияның:</w:t>
      </w:r>
    </w:p>
    <w:p>
      <w:pPr>
        <w:spacing w:after="0"/>
        <w:ind w:left="0"/>
        <w:jc w:val="both"/>
      </w:pPr>
      <w:r>
        <w:rPr>
          <w:rFonts w:ascii="Times New Roman"/>
          <w:b w:val="false"/>
          <w:i w:val="false"/>
          <w:color w:val="000000"/>
          <w:sz w:val="28"/>
        </w:rPr>
        <w:t>
      1) аукцион жеңімпазын айқындауға;</w:t>
      </w:r>
    </w:p>
    <w:p>
      <w:pPr>
        <w:spacing w:after="0"/>
        <w:ind w:left="0"/>
        <w:jc w:val="both"/>
      </w:pPr>
      <w:r>
        <w:rPr>
          <w:rFonts w:ascii="Times New Roman"/>
          <w:b w:val="false"/>
          <w:i w:val="false"/>
          <w:color w:val="000000"/>
          <w:sz w:val="28"/>
        </w:rPr>
        <w:t>
      2) осы Кодексте белгіленген негіздер бойынша аукционды өткізбей қоюға не аукцион өтпеді деп тануға;</w:t>
      </w:r>
    </w:p>
    <w:p>
      <w:pPr>
        <w:spacing w:after="0"/>
        <w:ind w:left="0"/>
        <w:jc w:val="both"/>
      </w:pPr>
      <w:r>
        <w:rPr>
          <w:rFonts w:ascii="Times New Roman"/>
          <w:b w:val="false"/>
          <w:i w:val="false"/>
          <w:color w:val="000000"/>
          <w:sz w:val="28"/>
        </w:rPr>
        <w:t xml:space="preserve">
      3) отырыстарда комиссия мүшелерін, мемлекеттік органдар, ұйымдар өкілдерін, өзге тұлғаларды тыңдауға; </w:t>
      </w:r>
    </w:p>
    <w:p>
      <w:pPr>
        <w:spacing w:after="0"/>
        <w:ind w:left="0"/>
        <w:jc w:val="both"/>
      </w:pPr>
      <w:r>
        <w:rPr>
          <w:rFonts w:ascii="Times New Roman"/>
          <w:b w:val="false"/>
          <w:i w:val="false"/>
          <w:color w:val="000000"/>
          <w:sz w:val="28"/>
        </w:rPr>
        <w:t>
      4) қажет болған жағдайда тиісті салалардың мамандары арасынан сарапшылар тартуға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96-бап. Аукцион өткізу</w:t>
      </w:r>
    </w:p>
    <w:p>
      <w:pPr>
        <w:spacing w:after="0"/>
        <w:ind w:left="0"/>
        <w:jc w:val="both"/>
      </w:pPr>
      <w:r>
        <w:rPr>
          <w:rFonts w:ascii="Times New Roman"/>
          <w:b w:val="false"/>
          <w:i w:val="false"/>
          <w:color w:val="000000"/>
          <w:sz w:val="28"/>
        </w:rPr>
        <w:t>
      1.      Егер осы Кодекстің 92-бабында көрсетілген мерзімдерде аукционға қатысуға бірде-бір өтініш берілмеген және (немесе) өтініштерді қарау қорытындылары бойынша аукционға қатысуға бірде-бір өтініш беруші жіберілмеген жағдайда (аукион өткізуге өтініш берген тұлғадан басқа), аукциондар өткізу жөніндегі комиссия аукционға қатысуға өтініштерді беру үшін берілген мерзім аяқталған не аукционға қатысуға өтініштерді қарау аяқталған күннен бастап үш жұмыс күні ішінде аукционды өткізбей қою туралы шешім қабылдайды. Бұл жағдайда аукион өткізуге өтініш берген тұлғамен қол қойылатын бонустың бастапқы мөлшерін төлеудің шарттарымен аукцион жеңімпазымен келісімшарт жасасу үшін осы Кодекстің 97-бабында белгіленген тәртіппен жер қойнауын пайдалануға келісімшарт жасалады.</w:t>
      </w:r>
    </w:p>
    <w:p>
      <w:pPr>
        <w:spacing w:after="0"/>
        <w:ind w:left="0"/>
        <w:jc w:val="both"/>
      </w:pPr>
      <w:r>
        <w:rPr>
          <w:rFonts w:ascii="Times New Roman"/>
          <w:b w:val="false"/>
          <w:i w:val="false"/>
          <w:color w:val="000000"/>
          <w:sz w:val="28"/>
        </w:rPr>
        <w:t>
      Комиссия тиісті шешім қабылдаған күннен бастап аукционды өткізбей қою туралы ақпарат үш жұмыс күні ішінде құзыретті органның ресми интернет-ресурсында, сондай-ақ Қазақстан Республикасының барлық аумағында таралатын мерзімді баспа басылымында мемлекеттік және қазақ тілдерінде жариялануға тиіс.</w:t>
      </w:r>
    </w:p>
    <w:p>
      <w:pPr>
        <w:spacing w:after="0"/>
        <w:ind w:left="0"/>
        <w:jc w:val="both"/>
      </w:pPr>
      <w:r>
        <w:rPr>
          <w:rFonts w:ascii="Times New Roman"/>
          <w:b w:val="false"/>
          <w:i w:val="false"/>
          <w:color w:val="000000"/>
          <w:sz w:val="28"/>
        </w:rPr>
        <w:t xml:space="preserve">
      2. Аукционға оған қатысуға рұқсат берілген және аукцион қатысушысы ретінде тіркелген өтініш берушілер қатысады. </w:t>
      </w:r>
    </w:p>
    <w:p>
      <w:pPr>
        <w:spacing w:after="0"/>
        <w:ind w:left="0"/>
        <w:jc w:val="both"/>
      </w:pPr>
      <w:r>
        <w:rPr>
          <w:rFonts w:ascii="Times New Roman"/>
          <w:b w:val="false"/>
          <w:i w:val="false"/>
          <w:color w:val="000000"/>
          <w:sz w:val="28"/>
        </w:rPr>
        <w:t>
      3. Аукцион өткізу туралы хабарламада көрсетілген күні аукцион өткізіледі.</w:t>
      </w:r>
    </w:p>
    <w:p>
      <w:pPr>
        <w:spacing w:after="0"/>
        <w:ind w:left="0"/>
        <w:jc w:val="both"/>
      </w:pPr>
      <w:r>
        <w:rPr>
          <w:rFonts w:ascii="Times New Roman"/>
          <w:b w:val="false"/>
          <w:i w:val="false"/>
          <w:color w:val="000000"/>
          <w:sz w:val="28"/>
        </w:rPr>
        <w:t>
      4. Құзыретті орган аукцион өткізу күніне дейін кемінде он жұмыс күнінен бұрын аукционға қатысуға рұқсат берілген өтініш берушілерге аукцион өткізу күні, уақыты және орны туралы хабарлайды.</w:t>
      </w:r>
    </w:p>
    <w:p>
      <w:pPr>
        <w:spacing w:after="0"/>
        <w:ind w:left="0"/>
        <w:jc w:val="both"/>
      </w:pPr>
      <w:r>
        <w:rPr>
          <w:rFonts w:ascii="Times New Roman"/>
          <w:b w:val="false"/>
          <w:i w:val="false"/>
          <w:color w:val="000000"/>
          <w:sz w:val="28"/>
        </w:rPr>
        <w:t>
      5. Аукционға қатысуға жіберілген өтініш берушілердің өкілдерін тіркеу аукцион өткізу басталғанға дейін бір сағат бұрын басталады және аукцион өткізу басталғанға дейін бес минут бұрын аяқталады.</w:t>
      </w:r>
    </w:p>
    <w:p>
      <w:pPr>
        <w:spacing w:after="0"/>
        <w:ind w:left="0"/>
        <w:jc w:val="both"/>
      </w:pPr>
      <w:r>
        <w:rPr>
          <w:rFonts w:ascii="Times New Roman"/>
          <w:b w:val="false"/>
          <w:i w:val="false"/>
          <w:color w:val="000000"/>
          <w:sz w:val="28"/>
        </w:rPr>
        <w:t xml:space="preserve">
      6. Аукционның тіркелген қатысушылары өткізілетін аукционның аудио- және бейнежазбасын жүргізуге құқылы. </w:t>
      </w:r>
    </w:p>
    <w:p>
      <w:pPr>
        <w:spacing w:after="0"/>
        <w:ind w:left="0"/>
        <w:jc w:val="both"/>
      </w:pPr>
      <w:r>
        <w:rPr>
          <w:rFonts w:ascii="Times New Roman"/>
          <w:b w:val="false"/>
          <w:i w:val="false"/>
          <w:color w:val="000000"/>
          <w:sz w:val="28"/>
        </w:rPr>
        <w:t xml:space="preserve">
      7. Аукционға қатысушылардың аукцион өткізу туралы хабарламада көрсетілген қол қойылатын бонустың бастапқы мөлшерінен бастап қол қойылатын бонус мөлшерінің шамасын аукцион қадамына қарай өз ұсыныстарын жариялау арқылы аукцион ашық нысанда өткізіледі. </w:t>
      </w:r>
    </w:p>
    <w:p>
      <w:pPr>
        <w:spacing w:after="0"/>
        <w:ind w:left="0"/>
        <w:jc w:val="both"/>
      </w:pPr>
      <w:r>
        <w:rPr>
          <w:rFonts w:ascii="Times New Roman"/>
          <w:b w:val="false"/>
          <w:i w:val="false"/>
          <w:color w:val="000000"/>
          <w:sz w:val="28"/>
        </w:rPr>
        <w:t xml:space="preserve">
      Аукцион қадамының шамасы қол қойылатын бонустың бастапқы мөлшерінің бес пайыздан елу пайызға дейінін құрайды. </w:t>
      </w:r>
    </w:p>
    <w:p>
      <w:pPr>
        <w:spacing w:after="0"/>
        <w:ind w:left="0"/>
        <w:jc w:val="both"/>
      </w:pPr>
      <w:r>
        <w:rPr>
          <w:rFonts w:ascii="Times New Roman"/>
          <w:b w:val="false"/>
          <w:i w:val="false"/>
          <w:color w:val="000000"/>
          <w:sz w:val="28"/>
        </w:rPr>
        <w:t xml:space="preserve">
      8. Аукционды тікелей өткізу комиссия тартатын не Комиссия құрамынан сайланған аукционшыға тапсырылуы мүмкін. </w:t>
      </w:r>
    </w:p>
    <w:p>
      <w:pPr>
        <w:spacing w:after="0"/>
        <w:ind w:left="0"/>
        <w:jc w:val="both"/>
      </w:pPr>
      <w:r>
        <w:rPr>
          <w:rFonts w:ascii="Times New Roman"/>
          <w:b w:val="false"/>
          <w:i w:val="false"/>
          <w:color w:val="000000"/>
          <w:sz w:val="28"/>
        </w:rPr>
        <w:t xml:space="preserve">
      9. Аукцион қатысушыларына тіркеу нөмірлері бар тақтайша беріледі, егер олар қол қойылатын бонус мөлшерінің кезекті шамасы жарияланғаннан кейін сол соманы мәлімдеуге дайын болса, тақтайшаны көтереді. </w:t>
      </w:r>
    </w:p>
    <w:p>
      <w:pPr>
        <w:spacing w:after="0"/>
        <w:ind w:left="0"/>
        <w:jc w:val="both"/>
      </w:pPr>
      <w:r>
        <w:rPr>
          <w:rFonts w:ascii="Times New Roman"/>
          <w:b w:val="false"/>
          <w:i w:val="false"/>
          <w:color w:val="000000"/>
          <w:sz w:val="28"/>
        </w:rPr>
        <w:t xml:space="preserve">
      10. Аукцион, аукцион қатысушыларының санын, жер қойнауы учаскесі және оның негізгі сипаттамалары, жер қойнауын пайдалану құқығын берудің шарттары туралы мәліметті, аукцион өткізу тәртібін, қол қойылатын бонустың бастапқы мөлшерін және аукцион қадамын жариялаудан басталады. </w:t>
      </w:r>
    </w:p>
    <w:p>
      <w:pPr>
        <w:spacing w:after="0"/>
        <w:ind w:left="0"/>
        <w:jc w:val="both"/>
      </w:pPr>
      <w:r>
        <w:rPr>
          <w:rFonts w:ascii="Times New Roman"/>
          <w:b w:val="false"/>
          <w:i w:val="false"/>
          <w:color w:val="000000"/>
          <w:sz w:val="28"/>
        </w:rPr>
        <w:t xml:space="preserve">
      11. Аукцион өткізу кезінде аукционға қатысушылар қол қойылатын бонустың мөлшері туралы ағымдағы ең төменгі ұсынысты аукцион қадамының шамасына арттыруды көздейтін қол қойылатын бонустың мөлшері туралы ұсыныстар береді. </w:t>
      </w:r>
    </w:p>
    <w:p>
      <w:pPr>
        <w:spacing w:after="0"/>
        <w:ind w:left="0"/>
        <w:jc w:val="both"/>
      </w:pPr>
      <w:r>
        <w:rPr>
          <w:rFonts w:ascii="Times New Roman"/>
          <w:b w:val="false"/>
          <w:i w:val="false"/>
          <w:color w:val="000000"/>
          <w:sz w:val="28"/>
        </w:rPr>
        <w:t xml:space="preserve">
      12. Аукционшы қол қойылатын бонустың бастапқы мөлшеріне тең, аукцион қадамының мөлшеріне ұлғайтылған мөлшердің алғашқы мәнін жариялайды. </w:t>
      </w:r>
    </w:p>
    <w:p>
      <w:pPr>
        <w:spacing w:after="0"/>
        <w:ind w:left="0"/>
        <w:jc w:val="both"/>
      </w:pPr>
      <w:r>
        <w:rPr>
          <w:rFonts w:ascii="Times New Roman"/>
          <w:b w:val="false"/>
          <w:i w:val="false"/>
          <w:color w:val="000000"/>
          <w:sz w:val="28"/>
        </w:rPr>
        <w:t xml:space="preserve">
      13. Егер қол қойылатын бонус мөлшерінің алғашқы мәні жарияланғаннан және сол мән үш рет қайталанғаннан кейін аукционға қатысушылардың ешқайсысы өзінің тіркеу нөмірі бар тақтайшасын көтермесе, аукцион тоқтатылады және өтпеді деп танылады. </w:t>
      </w:r>
    </w:p>
    <w:p>
      <w:pPr>
        <w:spacing w:after="0"/>
        <w:ind w:left="0"/>
        <w:jc w:val="both"/>
      </w:pPr>
      <w:r>
        <w:rPr>
          <w:rFonts w:ascii="Times New Roman"/>
          <w:b w:val="false"/>
          <w:i w:val="false"/>
          <w:color w:val="000000"/>
          <w:sz w:val="28"/>
        </w:rPr>
        <w:t>
      14. Аукционға қатысушы ағымдағы ең төменгі ұсыныс болмаған жағдайда, аукцион қадамына қарамастан, қол қойылатын бонустың бастапқы мөлшерінен арттырылған қол қойылатын бонустың мөлшері туралы ұсыныс беруге құқылы.</w:t>
      </w:r>
    </w:p>
    <w:p>
      <w:pPr>
        <w:spacing w:after="0"/>
        <w:ind w:left="0"/>
        <w:jc w:val="both"/>
      </w:pPr>
      <w:r>
        <w:rPr>
          <w:rFonts w:ascii="Times New Roman"/>
          <w:b w:val="false"/>
          <w:i w:val="false"/>
          <w:color w:val="000000"/>
          <w:sz w:val="28"/>
        </w:rPr>
        <w:t xml:space="preserve">
      15. Аукционға қатысушы, егер қол қойылатын бонустың мөлшері туралы ұсынысты сол аукционға қатысушының өзі берген болса, қол қойылатын бонустың мөлшері туралы ағымдағы ең төменгі ұсынысқа қарағанда жоғары қол қойылатын бонустың жоғары мөлшері туралы мұндай ұсынысты беруге құқылы емес. </w:t>
      </w:r>
    </w:p>
    <w:p>
      <w:pPr>
        <w:spacing w:after="0"/>
        <w:ind w:left="0"/>
        <w:jc w:val="both"/>
      </w:pPr>
      <w:r>
        <w:rPr>
          <w:rFonts w:ascii="Times New Roman"/>
          <w:b w:val="false"/>
          <w:i w:val="false"/>
          <w:color w:val="000000"/>
          <w:sz w:val="28"/>
        </w:rPr>
        <w:t xml:space="preserve">
      16. Бір тақтайша көтерілген жағдайда, аукционшы өз тақтайшасын көтерген аукционға қатысушының тіркеу нөмірін атайды. Бірнеше тақтайша көтерілген жағдайда аукционшы өз тақтайшасын бірінші болып көтерген аукционға қатысушының тіркеу нөмірін атайды. </w:t>
      </w:r>
    </w:p>
    <w:p>
      <w:pPr>
        <w:spacing w:after="0"/>
        <w:ind w:left="0"/>
        <w:jc w:val="both"/>
      </w:pPr>
      <w:r>
        <w:rPr>
          <w:rFonts w:ascii="Times New Roman"/>
          <w:b w:val="false"/>
          <w:i w:val="false"/>
          <w:color w:val="000000"/>
          <w:sz w:val="28"/>
        </w:rPr>
        <w:t xml:space="preserve">
      17. Аукцион қадамын өткізу ведомосына аукционшы атаған аукционға қатысушының нөмірі ғана енгізіледі. </w:t>
      </w:r>
    </w:p>
    <w:p>
      <w:pPr>
        <w:spacing w:after="0"/>
        <w:ind w:left="0"/>
        <w:jc w:val="both"/>
      </w:pPr>
      <w:r>
        <w:rPr>
          <w:rFonts w:ascii="Times New Roman"/>
          <w:b w:val="false"/>
          <w:i w:val="false"/>
          <w:color w:val="000000"/>
          <w:sz w:val="28"/>
        </w:rPr>
        <w:t>
      18. Қол қойылатын бонусты әрбір кейінгі мөлшерін аукционшы ағымдағы мәнді аукцион қадамына ұлғайту арқылы тағайындайды.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97-бап. Аукцион қорытындысын шығару және көмірсутектерді барлауға және өндіруге немесе өндіруге арналған келісімшартты жасау</w:t>
      </w:r>
    </w:p>
    <w:p>
      <w:pPr>
        <w:spacing w:after="0"/>
        <w:ind w:left="0"/>
        <w:jc w:val="both"/>
      </w:pPr>
      <w:r>
        <w:rPr>
          <w:rFonts w:ascii="Times New Roman"/>
          <w:b w:val="false"/>
          <w:i w:val="false"/>
          <w:color w:val="000000"/>
          <w:sz w:val="28"/>
        </w:rPr>
        <w:t>
      1. Қол қойылатын бонустың бағасы үш рет жарияланғаннан кейін аукционның басқа қатысушыларынан оны көтеруге ұсыныстар түспесе, неғұрлым жоғары мөлшерді ұсынған қатысушы аукцион жеңімпазы болады.</w:t>
      </w:r>
    </w:p>
    <w:p>
      <w:pPr>
        <w:spacing w:after="0"/>
        <w:ind w:left="0"/>
        <w:jc w:val="both"/>
      </w:pPr>
      <w:r>
        <w:rPr>
          <w:rFonts w:ascii="Times New Roman"/>
          <w:b w:val="false"/>
          <w:i w:val="false"/>
          <w:color w:val="000000"/>
          <w:sz w:val="28"/>
        </w:rPr>
        <w:t>
      2. Аукцион нәтижелері ол өткізілген күні жарияланады және Комиссияның барлық қатысушы мүшелері және аукцин жеңімпазы қол қоятын хаттамамен ресімделеді. Хаттаманың көшірмесі аукцион жеңімпазына тапсырылады.</w:t>
      </w:r>
    </w:p>
    <w:p>
      <w:pPr>
        <w:spacing w:after="0"/>
        <w:ind w:left="0"/>
        <w:jc w:val="both"/>
      </w:pPr>
      <w:r>
        <w:rPr>
          <w:rFonts w:ascii="Times New Roman"/>
          <w:b w:val="false"/>
          <w:i w:val="false"/>
          <w:color w:val="000000"/>
          <w:sz w:val="28"/>
        </w:rPr>
        <w:t>
      Аукционның нәтижелері олар шығарылған кезден бастап үш жұмыс күні ішінде құзыретті органның ресми интернет-ресурсында және Қазақстан Республикасының барлық аумағында таралатын мерзімді баспа басылымдарында мемлекеттік және орыс тілдерінде жариялануға тиіс.</w:t>
      </w:r>
    </w:p>
    <w:p>
      <w:pPr>
        <w:spacing w:after="0"/>
        <w:ind w:left="0"/>
        <w:jc w:val="both"/>
      </w:pPr>
      <w:r>
        <w:rPr>
          <w:rFonts w:ascii="Times New Roman"/>
          <w:b w:val="false"/>
          <w:i w:val="false"/>
          <w:color w:val="000000"/>
          <w:sz w:val="28"/>
        </w:rPr>
        <w:t>
      3. Аукцион жеңімпазы аукцион қорытындылары жарияланған күннен бастап жиырма жұмыс күні ішінде:</w:t>
      </w:r>
    </w:p>
    <w:p>
      <w:pPr>
        <w:spacing w:after="0"/>
        <w:ind w:left="0"/>
        <w:jc w:val="both"/>
      </w:pPr>
      <w:r>
        <w:rPr>
          <w:rFonts w:ascii="Times New Roman"/>
          <w:b w:val="false"/>
          <w:i w:val="false"/>
          <w:color w:val="000000"/>
          <w:sz w:val="28"/>
        </w:rPr>
        <w:t>
      1) қол қойылатын бонусты төлейді;</w:t>
      </w:r>
    </w:p>
    <w:p>
      <w:pPr>
        <w:spacing w:after="0"/>
        <w:ind w:left="0"/>
        <w:jc w:val="both"/>
      </w:pPr>
      <w:r>
        <w:rPr>
          <w:rFonts w:ascii="Times New Roman"/>
          <w:b w:val="false"/>
          <w:i w:val="false"/>
          <w:color w:val="000000"/>
          <w:sz w:val="28"/>
        </w:rPr>
        <w:t>
      2) құзыретті органға қол қойылатын бонусты төлегенін растауды және құзыретті орган бекітетін көмірсутектерді барлауға және өндіруге немесе өндіруге үлгілік келісімшартқа сәйкес әзірленген көмірсутектерді барлауға және өндіруге немесе өндіруге өз тарапынан қол қойылған келісімшартты жібереді.</w:t>
      </w:r>
    </w:p>
    <w:p>
      <w:pPr>
        <w:spacing w:after="0"/>
        <w:ind w:left="0"/>
        <w:jc w:val="both"/>
      </w:pPr>
      <w:r>
        <w:rPr>
          <w:rFonts w:ascii="Times New Roman"/>
          <w:b w:val="false"/>
          <w:i w:val="false"/>
          <w:color w:val="000000"/>
          <w:sz w:val="28"/>
        </w:rPr>
        <w:t xml:space="preserve">
      Көмірсутектерді барлауға және өндіруге жер қойнауын пайдалану құқығы берілген жағдайда, аукцион жеңімпазы барлау кезеңіндегі жұмыстардың көлемін, сипатын және мерзімдерін қамтитын және барлау кезеңінде жер қойнауы учаскесіндегі жұмыс көлемдері мен түрлері бойынша мейлінше төменгі талаптарға сәйкес келетін жұмыс бағдарламасын қосымша әзірлейді және оны барлауға және өндіруге келісімшартқа оның ажырамас бөлігі ретінде қоса береді. </w:t>
      </w:r>
    </w:p>
    <w:p>
      <w:pPr>
        <w:spacing w:after="0"/>
        <w:ind w:left="0"/>
        <w:jc w:val="both"/>
      </w:pPr>
      <w:r>
        <w:rPr>
          <w:rFonts w:ascii="Times New Roman"/>
          <w:b w:val="false"/>
          <w:i w:val="false"/>
          <w:color w:val="000000"/>
          <w:sz w:val="28"/>
        </w:rPr>
        <w:t>
      Көмірсутектерді барлауға және өндіруге арналған келісімшартта ұзақтығы аукцион өткізу туралы хабарламада көрсетілген барлау кезеңі белгіленеді. Көмірсутектерді барлауға арналған келісімшартта ұзақтығы аукцион өткізу туралы хабарламада көрсетілген дайындық кезеңі белгіленеді.</w:t>
      </w:r>
    </w:p>
    <w:p>
      <w:pPr>
        <w:spacing w:after="0"/>
        <w:ind w:left="0"/>
        <w:jc w:val="both"/>
      </w:pPr>
      <w:r>
        <w:rPr>
          <w:rFonts w:ascii="Times New Roman"/>
          <w:b w:val="false"/>
          <w:i w:val="false"/>
          <w:color w:val="000000"/>
          <w:sz w:val="28"/>
        </w:rPr>
        <w:t xml:space="preserve">
      Көмірсутектерді барлауға және өндіруге немесе өндіруге арналған келісімшартта оның ажырамас бөлігі болып табылатын, жер қойнауын пайдаланушы көмірсутектерді барлау немесе өндіру жөніндегі операцияларды жүргізуге құқылы жер қойнауы учаскесін осы Кодекстің 107-бабына сәйкес белгілейтін аумақты айқындайтын келісімшартқа қосымша қамтылуға тиіс. </w:t>
      </w:r>
    </w:p>
    <w:p>
      <w:pPr>
        <w:spacing w:after="0"/>
        <w:ind w:left="0"/>
        <w:jc w:val="both"/>
      </w:pPr>
      <w:r>
        <w:rPr>
          <w:rFonts w:ascii="Times New Roman"/>
          <w:b w:val="false"/>
          <w:i w:val="false"/>
          <w:color w:val="000000"/>
          <w:sz w:val="28"/>
        </w:rPr>
        <w:t>
      Егер аукционның жеңімпазы аукционға қатысуға өтініш беру кезеңінде жұмыстардағы, көрсетілетін қызметтердегі жергілікті қамту бойынша мейлінше төмен міндеттемені ұсынса, ұсынылған міндеттемелер көмірсутектерді барлауға және өндіруге арналған немесе өндіруге арналған келісімшартта бекітіледі.</w:t>
      </w:r>
    </w:p>
    <w:p>
      <w:pPr>
        <w:spacing w:after="0"/>
        <w:ind w:left="0"/>
        <w:jc w:val="both"/>
      </w:pPr>
      <w:r>
        <w:rPr>
          <w:rFonts w:ascii="Times New Roman"/>
          <w:b w:val="false"/>
          <w:i w:val="false"/>
          <w:color w:val="000000"/>
          <w:sz w:val="28"/>
        </w:rPr>
        <w:t xml:space="preserve">
      4. Құзыретті орган аукцион жеңімпазынан келісімшартты және қол қойылатын бонусты төлегенін растауды алған күннен бастап жиырма жұмыс күні ішінде онымен көмірсутектерді барлауға және өндіруге немесе өндіруге арналған келісімшарт жасасады және аукцион жеңімпазына оның данасын жібереді. </w:t>
      </w:r>
    </w:p>
    <w:p>
      <w:pPr>
        <w:spacing w:after="0"/>
        <w:ind w:left="0"/>
        <w:jc w:val="both"/>
      </w:pPr>
      <w:r>
        <w:rPr>
          <w:rFonts w:ascii="Times New Roman"/>
          <w:b w:val="false"/>
          <w:i w:val="false"/>
          <w:color w:val="000000"/>
          <w:sz w:val="28"/>
        </w:rPr>
        <w:t>
      5. Егер аукцион жеңімпазы осы баптың 3-тармағында көрсетілген мерзім ішінде қол қойылатын бонусты төлемесе және (немесе) жер қойнауын пайдалануға арналған келісімшартқа қол қоймаса, мұндай тұлға келісімшарт жасасу құқығынан айырылады.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98-бап. Аукцион өтпеді деп тану тәртібі және негіздері</w:t>
      </w:r>
    </w:p>
    <w:p>
      <w:pPr>
        <w:spacing w:after="0"/>
        <w:ind w:left="0"/>
        <w:jc w:val="both"/>
      </w:pPr>
      <w:r>
        <w:rPr>
          <w:rFonts w:ascii="Times New Roman"/>
          <w:b w:val="false"/>
          <w:i w:val="false"/>
          <w:color w:val="000000"/>
          <w:sz w:val="28"/>
        </w:rPr>
        <w:t xml:space="preserve">
      1. Жер қойнауын пайдалану құқығын беруге арналған аукцион, егер аукцион өткізілетін күні екеуден аз қатысушы тіркелсе, өтпеді деп танылады және аукцион қайтадан өткізіледі. </w:t>
      </w:r>
    </w:p>
    <w:p>
      <w:pPr>
        <w:spacing w:after="0"/>
        <w:ind w:left="0"/>
        <w:jc w:val="both"/>
      </w:pPr>
      <w:r>
        <w:rPr>
          <w:rFonts w:ascii="Times New Roman"/>
          <w:b w:val="false"/>
          <w:i w:val="false"/>
          <w:color w:val="000000"/>
          <w:sz w:val="28"/>
        </w:rPr>
        <w:t>
      Егер аукционға қатысушы ретінде тіркелген жалғыз тұлға аукцион өткізуге өтініш берген тұлға болып табылса, мұндай тұлғамен қол қойылатын бонустың бастапқы мөлшерін төлеу шартымен аукцион жеңімпазымен келісімшарт жасау үшін осы Кодекстің 96-бабында белгіленген тәртіппен жер қойнауын пайдалануға келісімшарт жасалады.</w:t>
      </w:r>
    </w:p>
    <w:p>
      <w:pPr>
        <w:spacing w:after="0"/>
        <w:ind w:left="0"/>
        <w:jc w:val="both"/>
      </w:pPr>
      <w:r>
        <w:rPr>
          <w:rFonts w:ascii="Times New Roman"/>
          <w:b w:val="false"/>
          <w:i w:val="false"/>
          <w:color w:val="000000"/>
          <w:sz w:val="28"/>
        </w:rPr>
        <w:t>
      2. Аукционды өтпеді деп тану Комиссияның барлық қатысушы мүшелері қол қоятын хаттамамен ресімделеді. Аукционды өтпеді деп тану туралы хабарлама хаттама ресімделген күннен бастап үш жұмыс күні ішінде құзыретті органның ресми интернет-ресурсында, Қазақстан Республикасының барлық аумағында таралатын мерзімді баспа басылымында мемлекеттік және орыс тілдерінде жариялануға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99-бап. Көмірсутектер бойынша жер қойнауын пайдалану құқығын беруге арналған аукционды жарамсыз деп тану</w:t>
      </w:r>
    </w:p>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 қатысушының немесе құзыретті органның талап етуі бойынша сот жарамсыз деп танылуы мүмкін.</w:t>
      </w:r>
    </w:p>
    <w:p>
      <w:pPr>
        <w:spacing w:after="0"/>
        <w:ind w:left="0"/>
        <w:jc w:val="both"/>
      </w:pPr>
      <w:r>
        <w:rPr>
          <w:rFonts w:ascii="Times New Roman"/>
          <w:b w:val="false"/>
          <w:i w:val="false"/>
          <w:color w:val="000000"/>
          <w:sz w:val="28"/>
        </w:rPr>
        <w:t>
      2. Аукционды жарамсыз деп тану үшін:</w:t>
      </w:r>
    </w:p>
    <w:p>
      <w:pPr>
        <w:spacing w:after="0"/>
        <w:ind w:left="0"/>
        <w:jc w:val="both"/>
      </w:pPr>
      <w:r>
        <w:rPr>
          <w:rFonts w:ascii="Times New Roman"/>
          <w:b w:val="false"/>
          <w:i w:val="false"/>
          <w:color w:val="000000"/>
          <w:sz w:val="28"/>
        </w:rPr>
        <w:t>
      1) аукцион жеңімпазын айқындауға әсер еткен, осы Кодексте белгіленген аукцион өткізу қағидаларын бұзу;</w:t>
      </w:r>
    </w:p>
    <w:p>
      <w:pPr>
        <w:spacing w:after="0"/>
        <w:ind w:left="0"/>
        <w:jc w:val="both"/>
      </w:pPr>
      <w:r>
        <w:rPr>
          <w:rFonts w:ascii="Times New Roman"/>
          <w:b w:val="false"/>
          <w:i w:val="false"/>
          <w:color w:val="000000"/>
          <w:sz w:val="28"/>
        </w:rPr>
        <w:t>
      2) аукцион қорытындылары бойынша келісімшарт жасалған тұлғаның құзыретті органға мұндай тұлғаны аукционға жіберу туралы шешімге әсер еткен көрінеу жалған мәліметтерді ұсыну фактілерінің белгілеуі болуы негіз болып табылады.</w:t>
      </w:r>
    </w:p>
    <w:p>
      <w:pPr>
        <w:spacing w:after="0"/>
        <w:ind w:left="0"/>
        <w:jc w:val="both"/>
      </w:pPr>
      <w:r>
        <w:rPr>
          <w:rFonts w:ascii="Times New Roman"/>
          <w:b w:val="false"/>
          <w:i w:val="false"/>
          <w:color w:val="000000"/>
          <w:sz w:val="28"/>
        </w:rPr>
        <w:t xml:space="preserve">
      3. Аукционға қатысушылар аукционның нәтижелеріне оның нәтижелері жарияланған күннен бастап үш ай ішінде осы баптың 2-тармағының 1) тармақшасында көрсетілген негіз бойынша Қазақстан Республикасының заңнамасына сәйкес шағым жасауға құқылы. </w:t>
      </w:r>
    </w:p>
    <w:p>
      <w:pPr>
        <w:spacing w:after="0"/>
        <w:ind w:left="0"/>
        <w:jc w:val="both"/>
      </w:pPr>
      <w:r>
        <w:rPr>
          <w:rFonts w:ascii="Times New Roman"/>
          <w:b w:val="false"/>
          <w:i w:val="false"/>
          <w:color w:val="000000"/>
          <w:sz w:val="28"/>
        </w:rPr>
        <w:t>
      4. Келісімшарт жасалғанға дейін аукционның жарамдылығы дауланған жағдайда, оны жасасу мерзімі мәні бойынша сот шешім шығарғанға дейін тоқтатыла тұрады.</w:t>
      </w:r>
    </w:p>
    <w:p>
      <w:pPr>
        <w:spacing w:after="0"/>
        <w:ind w:left="0"/>
        <w:jc w:val="both"/>
      </w:pPr>
      <w:r>
        <w:rPr>
          <w:rFonts w:ascii="Times New Roman"/>
          <w:b w:val="false"/>
          <w:i w:val="false"/>
          <w:color w:val="000000"/>
          <w:sz w:val="28"/>
        </w:rPr>
        <w:t xml:space="preserve">
      5. Аукционды жарамсыз деп тану оның қорытындылары бойынша жасалған келісімшарттың жарамсыздығына әкеп соғады. </w:t>
      </w:r>
    </w:p>
    <w:p>
      <w:pPr>
        <w:spacing w:after="0"/>
        <w:ind w:left="0"/>
        <w:jc w:val="both"/>
      </w:pPr>
      <w:r>
        <w:rPr>
          <w:rFonts w:ascii="Times New Roman"/>
          <w:b w:val="false"/>
          <w:i w:val="false"/>
          <w:color w:val="000000"/>
          <w:sz w:val="28"/>
        </w:rPr>
        <w:t xml:space="preserve">
      6. Осы баптың 2-тармағының 1) тармақшасында көрсетілген негіз бойынша аукцион жарамсыз деп танылған жағдайда, мұндай аукционның жеңімпазы деп жарияланған тұлға төлеген қол қойылған бонусты қайтаруды талап етуге құқылы. </w:t>
      </w:r>
    </w:p>
    <w:p>
      <w:pPr>
        <w:spacing w:after="0"/>
        <w:ind w:left="0"/>
        <w:jc w:val="left"/>
      </w:pPr>
      <w:r>
        <w:rPr>
          <w:rFonts w:ascii="Times New Roman"/>
          <w:b/>
          <w:i w:val="false"/>
          <w:color w:val="000000"/>
        </w:rPr>
        <w:t xml:space="preserve"> § 2. Тікелей келіссөздер негізінде көмірсутектер саласындағы ұлттық компанияға көмірсутектер бойынша жер қойнауын пайдалану құқығын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100-бап. Тікелей келіссөздер негізінде көмірсутектер саласындағы ұлттық компанияға көмірсутектер бойынша жер қойнауын пайдалану құқығын беру шарттары</w:t>
      </w:r>
    </w:p>
    <w:p>
      <w:pPr>
        <w:spacing w:after="0"/>
        <w:ind w:left="0"/>
        <w:jc w:val="both"/>
      </w:pPr>
      <w:r>
        <w:rPr>
          <w:rFonts w:ascii="Times New Roman"/>
          <w:b w:val="false"/>
          <w:i w:val="false"/>
          <w:color w:val="000000"/>
          <w:sz w:val="28"/>
        </w:rPr>
        <w:t>
      1. Қазақстан Республикасы Үкіметінің шешімімен құрылған, акцияларының бақылау пакеті мемлекетке немесе көмірсутектер бойынша жер қойнауын пайдалану саласынды қызметті жүзеге асыратын ұлттық басқарушы холдингке тиесілі акционерлік қоғам көмірсутектер саласындағы ұлттық компания деп танылады.</w:t>
      </w:r>
    </w:p>
    <w:p>
      <w:pPr>
        <w:spacing w:after="0"/>
        <w:ind w:left="0"/>
        <w:jc w:val="both"/>
      </w:pPr>
      <w:r>
        <w:rPr>
          <w:rFonts w:ascii="Times New Roman"/>
          <w:b w:val="false"/>
          <w:i w:val="false"/>
          <w:color w:val="000000"/>
          <w:sz w:val="28"/>
        </w:rPr>
        <w:t xml:space="preserve">
      2. Осы параграфта көзделген жағдайларды қоспағанда, осы Кодексте көзделген тәртіппен жалпы негіздерде көмірсутектер саласындағы ұлттық компания көмірсутектерді барлауға және өндіруге немесе өндіруге құқық алуға құқылы. </w:t>
      </w:r>
    </w:p>
    <w:p>
      <w:pPr>
        <w:spacing w:after="0"/>
        <w:ind w:left="0"/>
        <w:jc w:val="both"/>
      </w:pPr>
      <w:r>
        <w:rPr>
          <w:rFonts w:ascii="Times New Roman"/>
          <w:b w:val="false"/>
          <w:i w:val="false"/>
          <w:color w:val="000000"/>
          <w:sz w:val="28"/>
        </w:rPr>
        <w:t>
      3. Жер қойнауының мемлекеттік қорын басқару бағдарламасына еңгізілген, шегінде жер қойнауын пайдалану құқығы көмірсутектер саласындағы ұлттық компанияға берілетін аумақта орналасқан жер қойнауының учаскесі тікелей келіссөздер негізінде пайдалануға соңғысына беріледі.</w:t>
      </w:r>
    </w:p>
    <w:p>
      <w:pPr>
        <w:spacing w:after="0"/>
        <w:ind w:left="0"/>
        <w:jc w:val="both"/>
      </w:pPr>
      <w:r>
        <w:rPr>
          <w:rFonts w:ascii="Times New Roman"/>
          <w:b w:val="false"/>
          <w:i w:val="false"/>
          <w:color w:val="000000"/>
          <w:sz w:val="28"/>
        </w:rPr>
        <w:t>
      4. Жер қойнауының мемлекеттік қорын басқару бағдарламасына енгізілген, шегінде көмірсутектерді барлауға және өндіруге немесе өндіруге жер қойнауын пайдалану құқығы аукцион негізінде берілетін аумақта орналасқан жер қойнауының учаскесі көмірсутектер саласындағы ұлттық компанияның пайдалануына тікелей келіссөздер негізінде мүдделі тұлға аукционға өтініш бергенге дейін берілуі мүмкін.</w:t>
      </w:r>
    </w:p>
    <w:p>
      <w:pPr>
        <w:spacing w:after="0"/>
        <w:ind w:left="0"/>
        <w:jc w:val="both"/>
      </w:pPr>
      <w:r>
        <w:rPr>
          <w:rFonts w:ascii="Times New Roman"/>
          <w:b w:val="false"/>
          <w:i w:val="false"/>
          <w:color w:val="000000"/>
          <w:sz w:val="28"/>
        </w:rPr>
        <w:t xml:space="preserve">
      5. Көмірсутектер саласындағы ұлттық компанияға тікелей келіссөздер негізінде берілетін жер қойнауы учаскесі бойынша көмірсутектерді барлауға және өндіруге немесе өндіруге келісімшартты ұлттық компания дербес те және стратегиялық әріптеспен бірлесіп те жасауы мүмкін. </w:t>
      </w:r>
    </w:p>
    <w:p>
      <w:pPr>
        <w:spacing w:after="0"/>
        <w:ind w:left="0"/>
        <w:jc w:val="both"/>
      </w:pPr>
      <w:r>
        <w:rPr>
          <w:rFonts w:ascii="Times New Roman"/>
          <w:b w:val="false"/>
          <w:i w:val="false"/>
          <w:color w:val="000000"/>
          <w:sz w:val="28"/>
        </w:rPr>
        <w:t>
      6. Көмірсутектер саласындағы ұлттық компания бекіткен және инвестициялық қаржыландыруды жүзеге асыратын құзыретті органмен келісілген тиісті талаптарға сәйкес келетін заңды тұлға (заңды тұлғалардың консорциумы) көмірсутектер саласындағы ұлттық компанияның стратегиялық әріптесі деп танылуы мүмкін.</w:t>
      </w:r>
    </w:p>
    <w:p>
      <w:pPr>
        <w:spacing w:after="0"/>
        <w:ind w:left="0"/>
        <w:jc w:val="both"/>
      </w:pPr>
      <w:r>
        <w:rPr>
          <w:rFonts w:ascii="Times New Roman"/>
          <w:b w:val="false"/>
          <w:i w:val="false"/>
          <w:color w:val="000000"/>
          <w:sz w:val="28"/>
        </w:rPr>
        <w:t xml:space="preserve">
      7. Ұлттық компания немесе акциялары (жарғылық капиталға қатысу үлестері) жер қойнауын пайдалану жөніндегі мұндай ұлттық компанияға тікелей немесе жанама түрде тиесілі ұлттық компаниямен немесе заңды тұлғамен және стартегиялық әріптеспен осы Кодексте белгіленген тәртіппен және шарттарда жасалған бірлескен қызмет туралы шарт (келісім) және (немесе) қаржыландыру туралы келісім бойынша барлауды қаржыландыру инвестициялық қаржыландыру деп танылады. Ұлттық компания стратегиялық әріптесті көмірсутектерді барлауға және өндіруге арналған келісімшартты жасауға өтініш берілген кезде айқындайды. </w:t>
      </w:r>
    </w:p>
    <w:p>
      <w:pPr>
        <w:spacing w:after="0"/>
        <w:ind w:left="0"/>
        <w:jc w:val="both"/>
      </w:pPr>
      <w:r>
        <w:rPr>
          <w:rFonts w:ascii="Times New Roman"/>
          <w:b w:val="false"/>
          <w:i w:val="false"/>
          <w:color w:val="000000"/>
          <w:sz w:val="28"/>
        </w:rPr>
        <w:t xml:space="preserve">
      Бірлескен қызмет туралы келісімде стратегиялық әріптестің қол қойылатын бонусты төлеу жөніндегі міндеттемесі көзделуге тиіс. </w:t>
      </w:r>
    </w:p>
    <w:p>
      <w:pPr>
        <w:spacing w:after="0"/>
        <w:ind w:left="0"/>
        <w:jc w:val="both"/>
      </w:pPr>
      <w:r>
        <w:rPr>
          <w:rFonts w:ascii="Times New Roman"/>
          <w:b w:val="false"/>
          <w:i w:val="false"/>
          <w:color w:val="000000"/>
          <w:sz w:val="28"/>
        </w:rPr>
        <w:t>
      8. Көмірсутектер саласындағы ұлттық компанияға тікелей келіссөздер негізінде берілген жер қойнауын пайдалану құқығы (жер қойнауын пайдалану құқығындағы үлес) дауыс беретін акцияларының (жарғылық капиталға қатысу үлестерінің) елу және одан көп пайызы көмірсутектер саласындағы ұлттық компанияға тиесілі заңды тұлғаларға берілген жағдайды қоспағанда, келісімшарт тіркелген күннен бастап екі жыл ішінде беруге болмайды.</w:t>
      </w:r>
    </w:p>
    <w:p>
      <w:pPr>
        <w:spacing w:after="0"/>
        <w:ind w:left="0"/>
        <w:jc w:val="both"/>
      </w:pPr>
      <w:r>
        <w:rPr>
          <w:rFonts w:ascii="Times New Roman"/>
          <w:b w:val="false"/>
          <w:i w:val="false"/>
          <w:color w:val="000000"/>
          <w:sz w:val="28"/>
        </w:rPr>
        <w:t>
      Бұл ретте мұндай заңды тұлға алған жер қойнауын пайдалану құқығын (жер қойнауын пайдалану құқығындағы үлесті) келісімшарт тіркелген күннен бастап екі жыл ішінде беруге құқылы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101-бап. Көмірсутектер саласындағы ұлттық компанияның тікелей келіссөздер жүргізуге өтініші</w:t>
      </w:r>
    </w:p>
    <w:p>
      <w:pPr>
        <w:spacing w:after="0"/>
        <w:ind w:left="0"/>
        <w:jc w:val="both"/>
      </w:pPr>
      <w:r>
        <w:rPr>
          <w:rFonts w:ascii="Times New Roman"/>
          <w:b w:val="false"/>
          <w:i w:val="false"/>
          <w:color w:val="000000"/>
          <w:sz w:val="28"/>
        </w:rPr>
        <w:t xml:space="preserve">
      1. Тікелей келіссөздер негізінде көмірсутектерді барлауға және өндіруге немесе өндіруге жер қойнауы учаскесін пайдалануға алуға ниеті бар ұлттық компания көмірсутектер саласындағы ұлттық компания үміттенетін жер қойнауы учаскесінің шектерін көрсете отырып, құзыретті органға өтініш жібереді. </w:t>
      </w:r>
    </w:p>
    <w:p>
      <w:pPr>
        <w:spacing w:after="0"/>
        <w:ind w:left="0"/>
        <w:jc w:val="both"/>
      </w:pPr>
      <w:r>
        <w:rPr>
          <w:rFonts w:ascii="Times New Roman"/>
          <w:b w:val="false"/>
          <w:i w:val="false"/>
          <w:color w:val="000000"/>
          <w:sz w:val="28"/>
        </w:rPr>
        <w:t xml:space="preserve">
      2. Көмірсутектер саласындағы ұлттық компания көмірсутектерді барлауға және өндіруге жер қойнауын пайдалану құқығын алуға үміттенген жағдайда, өтінішке барлау кезеңіндегі жұмыстардың көлемін, сипаттамасын және орындалу мерзімін қамтитын және барлау кезеңінде жер ойнауы учаскесіндегі жұмыстардың көлемдері мен түрлері бойынша ең төменгі талаптарға сәйкес келетін жұмыс бағдарламасын қоса береді. </w:t>
      </w:r>
    </w:p>
    <w:p>
      <w:pPr>
        <w:spacing w:after="0"/>
        <w:ind w:left="0"/>
        <w:jc w:val="both"/>
      </w:pPr>
      <w:r>
        <w:rPr>
          <w:rFonts w:ascii="Times New Roman"/>
          <w:b w:val="false"/>
          <w:i w:val="false"/>
          <w:color w:val="000000"/>
          <w:sz w:val="28"/>
        </w:rPr>
        <w:t>
      3. Көмірсутектер саласындағы ұлттық компания стратегиялық әріптесті тартқан жағдайда өтініште:</w:t>
      </w:r>
    </w:p>
    <w:p>
      <w:pPr>
        <w:spacing w:after="0"/>
        <w:ind w:left="0"/>
        <w:jc w:val="both"/>
      </w:pPr>
      <w:r>
        <w:rPr>
          <w:rFonts w:ascii="Times New Roman"/>
          <w:b w:val="false"/>
          <w:i w:val="false"/>
          <w:color w:val="000000"/>
          <w:sz w:val="28"/>
        </w:rPr>
        <w:t>
      1) стратегиялық әріптестің атауы, оның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табылатындығын куәландыратын, басқа заңдастырылған құжат), басшы туралы мәлімет, заңды тұлғалар, жеке тұлғалар, стратегиялық әріптесті тікелей немесе жанама бақылайтын мемлекет және халықаралық ұйымдар туралы мәліметтер;</w:t>
      </w:r>
    </w:p>
    <w:p>
      <w:pPr>
        <w:spacing w:after="0"/>
        <w:ind w:left="0"/>
        <w:jc w:val="both"/>
      </w:pPr>
      <w:r>
        <w:rPr>
          <w:rFonts w:ascii="Times New Roman"/>
          <w:b w:val="false"/>
          <w:i w:val="false"/>
          <w:color w:val="000000"/>
          <w:sz w:val="28"/>
        </w:rPr>
        <w:t>
      2) стратегиялық әріптес соңғы үш жылда өз қызметін жүзеге асырған мемлекеттердің тізімін қоса алғанда, оның бұрынғы қызметі туралы мәліметтер;</w:t>
      </w:r>
    </w:p>
    <w:p>
      <w:pPr>
        <w:spacing w:after="0"/>
        <w:ind w:left="0"/>
        <w:jc w:val="both"/>
      </w:pPr>
      <w:r>
        <w:rPr>
          <w:rFonts w:ascii="Times New Roman"/>
          <w:b w:val="false"/>
          <w:i w:val="false"/>
          <w:color w:val="000000"/>
          <w:sz w:val="28"/>
        </w:rPr>
        <w:t>
      3) көмірсутектер саласындағы ұлттық компания мен стратегиялық әріптес арасында жасалған бірлескен қызмет туралы тиісінше куәландырылған келісім қамтылуға тиіс.</w:t>
      </w:r>
    </w:p>
    <w:p>
      <w:pPr>
        <w:spacing w:after="0"/>
        <w:ind w:left="0"/>
        <w:jc w:val="both"/>
      </w:pPr>
      <w:r>
        <w:rPr>
          <w:rFonts w:ascii="Times New Roman"/>
          <w:b w:val="false"/>
          <w:i w:val="false"/>
          <w:color w:val="000000"/>
          <w:sz w:val="28"/>
        </w:rPr>
        <w:t>
      4. Өтініш және оған қоса берілетін барлық құжаттар мемлекеттік және орыс тілдерінде жасалуға тиіс. Көмірсутектер саласындағы ұлттық компания шетелдік заңды тұлға болып табылатын стратегиялық әріптесті тартқан жағдайда, мұндай құжаттар өзге тілде, әрбір құжатқа дұрыстығын нотариус куәландырған мемлекеттік және орыс тілдеріндегі аудармасы міндетті түрде қоса беріле отырып жасалуы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102-бап. Көмірсутектер саласындағы ұлттық компаниямен тікелей келіссөздер жүргізу тәртібі</w:t>
      </w:r>
    </w:p>
    <w:p>
      <w:pPr>
        <w:spacing w:after="0"/>
        <w:ind w:left="0"/>
        <w:jc w:val="both"/>
      </w:pPr>
      <w:r>
        <w:rPr>
          <w:rFonts w:ascii="Times New Roman"/>
          <w:b w:val="false"/>
          <w:i w:val="false"/>
          <w:color w:val="000000"/>
          <w:sz w:val="28"/>
        </w:rPr>
        <w:t xml:space="preserve">
      1. Көмірсутектер саласындағы ұлттық компанияға жер қойнауын пайдалану құқығын беру жөніндегі тікелей келіссөздер ұлттық компанияның уәкілетті өкілдері және құзыретті органның жұмыс тобы арасында жүргізіледі. Жұмыс тобы туралы ережені және оның құрамын құзыретті орган бекітеді. </w:t>
      </w:r>
    </w:p>
    <w:p>
      <w:pPr>
        <w:spacing w:after="0"/>
        <w:ind w:left="0"/>
        <w:jc w:val="both"/>
      </w:pPr>
      <w:r>
        <w:rPr>
          <w:rFonts w:ascii="Times New Roman"/>
          <w:b w:val="false"/>
          <w:i w:val="false"/>
          <w:color w:val="000000"/>
          <w:sz w:val="28"/>
        </w:rPr>
        <w:t xml:space="preserve">
      2. Тікелей келіссөздер құзыретті органға өтініш келіп түскен күннен бастап екі ай ішінде жүргізіледі. Тікелей келіссөздер жүргізу мерзімі құзыретті органның шешімі бойынша ұзартылуы мүмкін. </w:t>
      </w:r>
    </w:p>
    <w:p>
      <w:pPr>
        <w:spacing w:after="0"/>
        <w:ind w:left="0"/>
        <w:jc w:val="both"/>
      </w:pPr>
      <w:r>
        <w:rPr>
          <w:rFonts w:ascii="Times New Roman"/>
          <w:b w:val="false"/>
          <w:i w:val="false"/>
          <w:color w:val="000000"/>
          <w:sz w:val="28"/>
        </w:rPr>
        <w:t xml:space="preserve">
      3. Тікелей келіссөздер нәтижелері бойынша құзыретті орган келісімшарт жасасу немесе оны жасасудан бас тарту туралы шешім қабылдайды. </w:t>
      </w:r>
    </w:p>
    <w:p>
      <w:pPr>
        <w:spacing w:after="0"/>
        <w:ind w:left="0"/>
        <w:jc w:val="both"/>
      </w:pPr>
      <w:r>
        <w:rPr>
          <w:rFonts w:ascii="Times New Roman"/>
          <w:b w:val="false"/>
          <w:i w:val="false"/>
          <w:color w:val="000000"/>
          <w:sz w:val="28"/>
        </w:rPr>
        <w:t>
      4. Жер қойнауын пайдалануға арналған келісімшартты жасасу туралы шешім қабылданған жағдайда, оны қабылдаған күннен бастап жиырма жұмыс күні ішінде:</w:t>
      </w:r>
    </w:p>
    <w:p>
      <w:pPr>
        <w:spacing w:after="0"/>
        <w:ind w:left="0"/>
        <w:jc w:val="both"/>
      </w:pPr>
      <w:r>
        <w:rPr>
          <w:rFonts w:ascii="Times New Roman"/>
          <w:b w:val="false"/>
          <w:i w:val="false"/>
          <w:color w:val="000000"/>
          <w:sz w:val="28"/>
        </w:rPr>
        <w:t>
      1) ұлттық компания немесе оның стратегиялық әріптесі тікелей келіссөздер нәтижелері бойынша айқындалған қол қойылатын бонусты төлейді;</w:t>
      </w:r>
    </w:p>
    <w:p>
      <w:pPr>
        <w:spacing w:after="0"/>
        <w:ind w:left="0"/>
        <w:jc w:val="both"/>
      </w:pPr>
      <w:r>
        <w:rPr>
          <w:rFonts w:ascii="Times New Roman"/>
          <w:b w:val="false"/>
          <w:i w:val="false"/>
          <w:color w:val="000000"/>
          <w:sz w:val="28"/>
        </w:rPr>
        <w:t xml:space="preserve">
      2) ұлттық компания құзыретті органға қол қойылатын бонустың төленгенін растауды және өз тарапынан қол қойылған (стратегиялық әріптес тартылған жағдайда – оның да тарапынан) құзыретті орган бекітетін көмірсутектерді барлауға және өндіруге немесе өндіруге арналған үлгілік келісімшартқа сәйкес әзірленген көмірсутектерді барлауға және өндіруге немесе өндіруге арналған келісімшартты жолдайды. </w:t>
      </w:r>
    </w:p>
    <w:p>
      <w:pPr>
        <w:spacing w:after="0"/>
        <w:ind w:left="0"/>
        <w:jc w:val="both"/>
      </w:pPr>
      <w:r>
        <w:rPr>
          <w:rFonts w:ascii="Times New Roman"/>
          <w:b w:val="false"/>
          <w:i w:val="false"/>
          <w:color w:val="000000"/>
          <w:sz w:val="28"/>
        </w:rPr>
        <w:t xml:space="preserve">
      Көмірсутектерді барлауға және өндіруге жер қойнауын пайдалану құқығы берілген жағдайда, ұлттық компания тікелей келіссөздер нәтижелері бойынша айқындалған барлау кезеңіндегі жұмыстар көлемін, сипаттамасын және орындалу мерзімін қамтитын жұмыстар бағдарламасын қосымша әзірлейді және оны көмірсутектерді барлауға және өндіруге немесе өндіруге арналған келісімшарттың ажырамас бөлігі ретінде оған қоса береді. </w:t>
      </w:r>
    </w:p>
    <w:p>
      <w:pPr>
        <w:spacing w:after="0"/>
        <w:ind w:left="0"/>
        <w:jc w:val="both"/>
      </w:pPr>
      <w:r>
        <w:rPr>
          <w:rFonts w:ascii="Times New Roman"/>
          <w:b w:val="false"/>
          <w:i w:val="false"/>
          <w:color w:val="000000"/>
          <w:sz w:val="28"/>
        </w:rPr>
        <w:t>
      Көмірсутектерді барлауға және өндіруге келісімшартта тікелей келіссөздер нәтижелері бойынша ұзақтығы айқындалатын барлау кезеңі белгіленеді.</w:t>
      </w:r>
    </w:p>
    <w:p>
      <w:pPr>
        <w:spacing w:after="0"/>
        <w:ind w:left="0"/>
        <w:jc w:val="both"/>
      </w:pPr>
      <w:r>
        <w:rPr>
          <w:rFonts w:ascii="Times New Roman"/>
          <w:b w:val="false"/>
          <w:i w:val="false"/>
          <w:color w:val="000000"/>
          <w:sz w:val="28"/>
        </w:rPr>
        <w:t>
      Көмірсутектерді өндіруге келісімшартта тікелей келіссөздер нәтижелері бойынша ұзақтығы айқындалатын дайындық кезеңі белгіленеді.</w:t>
      </w:r>
    </w:p>
    <w:p>
      <w:pPr>
        <w:spacing w:after="0"/>
        <w:ind w:left="0"/>
        <w:jc w:val="both"/>
      </w:pPr>
      <w:r>
        <w:rPr>
          <w:rFonts w:ascii="Times New Roman"/>
          <w:b w:val="false"/>
          <w:i w:val="false"/>
          <w:color w:val="000000"/>
          <w:sz w:val="28"/>
        </w:rPr>
        <w:t>
      Көмірсутектерді барлауға және өндіруге немесе өндіруге арналған келісімшартта оның ажырамас бөлігі болып табылатын, ұлттық компания көмірсутектерді барлау немесе өндіру жөніндегі операцияларды жүргізуге құқылы жер қойнауының учаскесін айқындайтын аумақты осы Кодекстің 107-бабына сәйкес белгілейтін келісімшартқа қосымша қамтылуға тиіс.</w:t>
      </w:r>
    </w:p>
    <w:p>
      <w:pPr>
        <w:spacing w:after="0"/>
        <w:ind w:left="0"/>
        <w:jc w:val="both"/>
      </w:pPr>
      <w:r>
        <w:rPr>
          <w:rFonts w:ascii="Times New Roman"/>
          <w:b w:val="false"/>
          <w:i w:val="false"/>
          <w:color w:val="000000"/>
          <w:sz w:val="28"/>
        </w:rPr>
        <w:t xml:space="preserve">
      5. Құзыретті орган келісімшартты және қол қойылатын бонустың төленгенін растауды алған күннен бастап жиырма жұмыс күні ішінде көмірсутектерді барлауға және өндіруге немесе өндіруге арналған келісімшарт жасайды және оның данасын (даналарын) ұлттық компанияға жібереді. </w:t>
      </w:r>
    </w:p>
    <w:p>
      <w:pPr>
        <w:spacing w:after="0"/>
        <w:ind w:left="0"/>
        <w:jc w:val="both"/>
      </w:pPr>
      <w:r>
        <w:rPr>
          <w:rFonts w:ascii="Times New Roman"/>
          <w:b w:val="false"/>
          <w:i w:val="false"/>
          <w:color w:val="000000"/>
          <w:sz w:val="28"/>
        </w:rPr>
        <w:t xml:space="preserve">
      6. Келісімшартқа жұмыстар бағдарламасында ұлттық компания мәлімдеген міндеттемелердің қысқартылуын немесе алып тасталуын көздейтін қосымша келісімдерді жасауға тыйым салынады. </w:t>
      </w:r>
    </w:p>
    <w:p>
      <w:pPr>
        <w:spacing w:after="0"/>
        <w:ind w:left="0"/>
        <w:jc w:val="left"/>
      </w:pPr>
      <w:r>
        <w:rPr>
          <w:rFonts w:ascii="Times New Roman"/>
          <w:b/>
          <w:i w:val="false"/>
          <w:color w:val="000000"/>
        </w:rPr>
        <w:t xml:space="preserve"> § 3. Көмірсутектер бойынша жер қойнауын пайдалану құқығын тоқтату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103-бап. Құзыретті органның жер қойнауын пайдалануға арналған келісімшарт қолданысын біржақты тәртіппен мерзімінен бұрын тоқтату</w:t>
      </w:r>
      <w:r>
        <w:rPr>
          <w:rFonts w:ascii="Times New Roman"/>
          <w:b/>
          <w:i w:val="false"/>
          <w:color w:val="000000"/>
          <w:sz w:val="28"/>
        </w:rPr>
        <w:t>ы</w:t>
      </w:r>
    </w:p>
    <w:p>
      <w:pPr>
        <w:spacing w:after="0"/>
        <w:ind w:left="0"/>
        <w:jc w:val="both"/>
      </w:pPr>
      <w:r>
        <w:rPr>
          <w:rFonts w:ascii="Times New Roman"/>
          <w:b w:val="false"/>
          <w:i w:val="false"/>
          <w:color w:val="000000"/>
          <w:sz w:val="28"/>
        </w:rPr>
        <w:t>
      1. Құзыретті орган жер қойнауын пайдаланушыны:</w:t>
      </w:r>
    </w:p>
    <w:p>
      <w:pPr>
        <w:spacing w:after="0"/>
        <w:ind w:left="0"/>
        <w:jc w:val="both"/>
      </w:pPr>
      <w:r>
        <w:rPr>
          <w:rFonts w:ascii="Times New Roman"/>
          <w:b w:val="false"/>
          <w:i w:val="false"/>
          <w:color w:val="000000"/>
          <w:sz w:val="28"/>
        </w:rPr>
        <w:t>
      1) осы Кодекстің 73-бабында көзделген есептілікті ұсынбаған не қасақана дұрыс емес ақпаратты ұсынған;</w:t>
      </w:r>
    </w:p>
    <w:p>
      <w:pPr>
        <w:spacing w:after="0"/>
        <w:ind w:left="0"/>
        <w:jc w:val="both"/>
      </w:pPr>
      <w:r>
        <w:rPr>
          <w:rFonts w:ascii="Times New Roman"/>
          <w:b w:val="false"/>
          <w:i w:val="false"/>
          <w:color w:val="000000"/>
          <w:sz w:val="28"/>
        </w:rPr>
        <w:t>
      2) жер қойнауын пайдалануға арналған келісімшартта белгіленген қаржылық міндеттемелерді жер қойнауын пайдаланушы есептілік жылында сексен пайыздан кем орындаған;</w:t>
      </w:r>
    </w:p>
    <w:p>
      <w:pPr>
        <w:spacing w:after="0"/>
        <w:ind w:left="0"/>
        <w:jc w:val="both"/>
      </w:pPr>
      <w:r>
        <w:rPr>
          <w:rFonts w:ascii="Times New Roman"/>
          <w:b w:val="false"/>
          <w:i w:val="false"/>
          <w:color w:val="000000"/>
          <w:sz w:val="28"/>
        </w:rPr>
        <w:t>
      3) белгіленген кестеге сәйкес қамтамасыз етуді табыс етпей не қамтамасыз ету мөлшерін қалыптастыру кестесін бұза отырып жер бетінің тұтастығын бұзумен байланысты көмірсутектер бойынша жер қойнауын пайдалану жөніндегі операциялар жүргізілген жағдайларда;</w:t>
      </w:r>
    </w:p>
    <w:p>
      <w:pPr>
        <w:spacing w:after="0"/>
        <w:ind w:left="0"/>
        <w:jc w:val="both"/>
      </w:pPr>
      <w:r>
        <w:rPr>
          <w:rFonts w:ascii="Times New Roman"/>
          <w:b w:val="false"/>
          <w:i w:val="false"/>
          <w:color w:val="000000"/>
          <w:sz w:val="28"/>
        </w:rPr>
        <w:t>
      4) жер қойнауын пайдаланушы жер қойнауын пайдалануға арналған келісімшартта белгіленген міндеттемелерді өзге де бұзған жағдайларда жол берген бұзушылықтар туралы хабардар етеді.</w:t>
      </w:r>
    </w:p>
    <w:p>
      <w:pPr>
        <w:spacing w:after="0"/>
        <w:ind w:left="0"/>
        <w:jc w:val="both"/>
      </w:pPr>
      <w:r>
        <w:rPr>
          <w:rFonts w:ascii="Times New Roman"/>
          <w:b w:val="false"/>
          <w:i w:val="false"/>
          <w:color w:val="000000"/>
          <w:sz w:val="28"/>
        </w:rPr>
        <w:t>
      Жер қойнауын пайдаланушы осы тармақтың 1) – 3) тармақшаларында көрсетілген бұзушылықтарды жол берілген бұзушылықтар туралы хабарлама алынған күннен бастап үш ай ішінде, ал жер қойнауын пайдалануға арналған келісімшартта белгіленген өзге де міндеттемелерді бұзушылықтарды – хабарламада көрсетілген мерзімде жоюға және жоюды растайтын құжаттарды қоса бере отырып құзыретті органға жазбаша жабарлауға міндетті.</w:t>
      </w:r>
    </w:p>
    <w:p>
      <w:pPr>
        <w:spacing w:after="0"/>
        <w:ind w:left="0"/>
        <w:jc w:val="both"/>
      </w:pPr>
      <w:r>
        <w:rPr>
          <w:rFonts w:ascii="Times New Roman"/>
          <w:b w:val="false"/>
          <w:i w:val="false"/>
          <w:color w:val="000000"/>
          <w:sz w:val="28"/>
        </w:rPr>
        <w:t>
      2. Жер қойнауын пайдаланушы үш айлық мерзімде осы баптың 1-тармағының 1) – 3) тармақшаларында көрсетілген бұзушылықтардың бірін жоймаған жағдайда, сондай-ақ құзыретті органның хабарламасында көрсетілген мерзімде жер қойнауын пайдалануға арналған келісімшартта белгіленген өзге де міндеттемелердің екеуден артық бұзушылығын жоймаған кезде құзыретті орган жер қойнауын пайдалануға арналған келісімшарттың қолданысын біржақты тәртіппен мерзімінен тоқтатуға құқылы.</w:t>
      </w:r>
    </w:p>
    <w:p>
      <w:pPr>
        <w:spacing w:after="0"/>
        <w:ind w:left="0"/>
        <w:jc w:val="both"/>
      </w:pPr>
      <w:r>
        <w:rPr>
          <w:rFonts w:ascii="Times New Roman"/>
          <w:b w:val="false"/>
          <w:i w:val="false"/>
          <w:color w:val="000000"/>
          <w:sz w:val="28"/>
        </w:rPr>
        <w:t>
      3. Құзыретті орган жер қойнауын пайдалануға арналған келісімшарттың қолданысын:</w:t>
      </w:r>
    </w:p>
    <w:p>
      <w:pPr>
        <w:spacing w:after="0"/>
        <w:ind w:left="0"/>
        <w:jc w:val="both"/>
      </w:pPr>
      <w:r>
        <w:rPr>
          <w:rFonts w:ascii="Times New Roman"/>
          <w:b w:val="false"/>
          <w:i w:val="false"/>
          <w:color w:val="000000"/>
          <w:sz w:val="28"/>
        </w:rPr>
        <w:t>
      1) жер қойнауын пайдалану жөніндегі қызметке тыйым салу туралы сот шешімі күшіне енген;</w:t>
      </w:r>
    </w:p>
    <w:p>
      <w:pPr>
        <w:spacing w:after="0"/>
        <w:ind w:left="0"/>
        <w:jc w:val="both"/>
      </w:pPr>
      <w:r>
        <w:rPr>
          <w:rFonts w:ascii="Times New Roman"/>
          <w:b w:val="false"/>
          <w:i w:val="false"/>
          <w:color w:val="000000"/>
          <w:sz w:val="28"/>
        </w:rPr>
        <w:t>
      2) жер қойнауын пайдаланушы жобалау құжаттарының сараптамаларын тиісінше бекітпеген және оларға осы Кодексте және өзге де заңнамалық актілерде көзделген оң қорытындылар алған көмірсутектер бойынша жер қойнауын пайдалану жөніндегі операцияларды жүргізген;</w:t>
      </w:r>
    </w:p>
    <w:p>
      <w:pPr>
        <w:spacing w:after="0"/>
        <w:ind w:left="0"/>
        <w:jc w:val="both"/>
      </w:pPr>
      <w:r>
        <w:rPr>
          <w:rFonts w:ascii="Times New Roman"/>
          <w:b w:val="false"/>
          <w:i w:val="false"/>
          <w:color w:val="000000"/>
          <w:sz w:val="28"/>
        </w:rPr>
        <w:t>
      3) жер қойнауын пайдаланушы осы Кодекстің жер қойнауын пайдалану құқығының ауысуына және жер қойнауын пайдалану құқығына байланысты объектілерге қатысты талаптарын бұзған жағдайларда, біржақты тәртіппен тоқтатады.</w:t>
      </w:r>
    </w:p>
    <w:p>
      <w:pPr>
        <w:spacing w:after="0"/>
        <w:ind w:left="0"/>
        <w:jc w:val="both"/>
      </w:pPr>
      <w:r>
        <w:rPr>
          <w:rFonts w:ascii="Times New Roman"/>
          <w:b w:val="false"/>
          <w:i w:val="false"/>
          <w:color w:val="000000"/>
          <w:sz w:val="28"/>
        </w:rPr>
        <w:t>
      4. Жер қойнауын пайдалануға арналған келісімшарттың қолданысын бір жақты тәртіппен мерзімінен бұрын тоқтатуды құзыретті орган жер қойнауын пайдаланушыға жазбаша хабарлама жіберу арқылы жүргізеді.</w:t>
      </w:r>
    </w:p>
    <w:p>
      <w:pPr>
        <w:spacing w:after="0"/>
        <w:ind w:left="0"/>
        <w:jc w:val="both"/>
      </w:pPr>
      <w:r>
        <w:rPr>
          <w:rFonts w:ascii="Times New Roman"/>
          <w:b w:val="false"/>
          <w:i w:val="false"/>
          <w:color w:val="000000"/>
          <w:sz w:val="28"/>
        </w:rPr>
        <w:t xml:space="preserve">
      Жер қойнауын пайдаланушы осындай хабарламаны алған күннен бастап екі ай өткен соң келісімшарт қолданысын тоқтатады. </w:t>
      </w:r>
    </w:p>
    <w:p>
      <w:pPr>
        <w:spacing w:after="0"/>
        <w:ind w:left="0"/>
        <w:jc w:val="both"/>
      </w:pPr>
      <w:r>
        <w:rPr>
          <w:rFonts w:ascii="Times New Roman"/>
          <w:b w:val="false"/>
          <w:i w:val="false"/>
          <w:color w:val="000000"/>
          <w:sz w:val="28"/>
        </w:rPr>
        <w:t xml:space="preserve">
      5. Жер қойнауын пайдаланушы жер қойнауын пайдалануға арналған келісімшарттың қолданысын құзыретті органның мерзімінен бұрын тоқтатуының заңдылығын хабарлама алған күннен бастап екі ай ішінде сот тәртібімен дауласуға құқылы. Осындай дау туған жағдайда, осы баптың </w:t>
      </w:r>
    </w:p>
    <w:p>
      <w:pPr>
        <w:spacing w:after="0"/>
        <w:ind w:left="0"/>
        <w:jc w:val="both"/>
      </w:pPr>
      <w:r>
        <w:rPr>
          <w:rFonts w:ascii="Times New Roman"/>
          <w:b w:val="false"/>
          <w:i w:val="false"/>
          <w:color w:val="000000"/>
          <w:sz w:val="28"/>
        </w:rPr>
        <w:t>
      4-тармағында көрсетілген мерзім дау нәтижелері бойынша сот шығарған шешім күшіне енгенге дейін ұзартылады.</w:t>
      </w:r>
    </w:p>
    <w:p>
      <w:pPr>
        <w:spacing w:after="0"/>
        <w:ind w:left="0"/>
        <w:jc w:val="both"/>
      </w:pPr>
      <w:r>
        <w:rPr>
          <w:rFonts w:ascii="Times New Roman"/>
          <w:b w:val="false"/>
          <w:i w:val="false"/>
          <w:color w:val="000000"/>
          <w:sz w:val="28"/>
        </w:rPr>
        <w:t>
      6. Қазақстан Республикасы Үкіметінің шешімі бойынша құзыретті орган жер қойнауын пайдалануға арналған келісімшарттың, оның ішінде стратегиялық маңызы бар жер қойнауы учаскесінде жер қойнауын пайдалану жөніндегі операциялар жүргізген кезде жер қойнауын пайдаланушының әрекеттері Қазақстан Республикасының ұлттық қауіпсіздігіне қатер төндіретін экономикалық мүдделерінің өзгеруіне алып келетін болса, осы Кодекс қолданысқа енгізілгенге дейін жасалған келісімшарттың қолданысын біржақты тәртіппен мерзімінен бұрын тоқтатуға құқылы.</w:t>
      </w:r>
    </w:p>
    <w:p>
      <w:pPr>
        <w:spacing w:after="0"/>
        <w:ind w:left="0"/>
        <w:jc w:val="both"/>
      </w:pPr>
      <w:r>
        <w:rPr>
          <w:rFonts w:ascii="Times New Roman"/>
          <w:b w:val="false"/>
          <w:i w:val="false"/>
          <w:color w:val="000000"/>
          <w:sz w:val="28"/>
        </w:rPr>
        <w:t>
      Көрсетілген негіз бойынша келісімшарт қолданысы біржақты тәртіппен тоқтатылған жағдайда құзыретті орган екі айдан кешіктірмей бұл туралы жер қойнауын пайдаланушыны ескертуге тиіс.</w:t>
      </w:r>
    </w:p>
    <w:p>
      <w:pPr>
        <w:spacing w:after="0"/>
        <w:ind w:left="0"/>
        <w:jc w:val="both"/>
      </w:pPr>
      <w:r>
        <w:rPr>
          <w:rFonts w:ascii="Times New Roman"/>
          <w:b w:val="false"/>
          <w:i w:val="false"/>
          <w:color w:val="000000"/>
          <w:sz w:val="28"/>
        </w:rPr>
        <w:t>
      7. Егер стратегиялық маңызы бар жер қойнауы учаскесіне қатысты жер қойнауын пайдалану жөніндегі операцияларды жүргізген кезде жер қойнауын пайдаланушының әрекеті Қазақстан Республикасының ұлттық қауіпсіздігіне қатер төндіретін экономикалық мүдделерінің өзгеруіне алып келетін болса, құзыретті орган келісімшарттың, оның ішінде осы Кодекс қолданысқа енгізілгенге дейін жасалған келісімшарттың талаптарын Қазақстан Республикасының экономикалық мүдделерін қалпына келтіру мақсатында өзгертуді және (немесе) толықтыруды талап етуге құқылы.</w:t>
      </w:r>
    </w:p>
    <w:p>
      <w:pPr>
        <w:spacing w:after="0"/>
        <w:ind w:left="0"/>
        <w:jc w:val="both"/>
      </w:pPr>
      <w:r>
        <w:rPr>
          <w:rFonts w:ascii="Times New Roman"/>
          <w:b w:val="false"/>
          <w:i w:val="false"/>
          <w:color w:val="000000"/>
          <w:sz w:val="28"/>
        </w:rPr>
        <w:t xml:space="preserve">
      Құзыретті орган, егер: </w:t>
      </w:r>
    </w:p>
    <w:p>
      <w:pPr>
        <w:spacing w:after="0"/>
        <w:ind w:left="0"/>
        <w:jc w:val="both"/>
      </w:pPr>
      <w:r>
        <w:rPr>
          <w:rFonts w:ascii="Times New Roman"/>
          <w:b w:val="false"/>
          <w:i w:val="false"/>
          <w:color w:val="000000"/>
          <w:sz w:val="28"/>
        </w:rPr>
        <w:t>
      1) жер қойнауын пайдаланушы құзыретті органнан келісімшарт талаптарының өзгергені және (немесе) толықтырылғаны туралы хабарлама алынған күннен бастап екі айға дейінгі мерзімде келісімшарт талаптарын өзгерту және (немесе) толықтыру жөнінде келіссөздер жүргізуге өз келісімін растамаса не оларды жүргізуден бас тартса;</w:t>
      </w:r>
    </w:p>
    <w:p>
      <w:pPr>
        <w:spacing w:after="0"/>
        <w:ind w:left="0"/>
        <w:jc w:val="both"/>
      </w:pPr>
      <w:r>
        <w:rPr>
          <w:rFonts w:ascii="Times New Roman"/>
          <w:b w:val="false"/>
          <w:i w:val="false"/>
          <w:color w:val="000000"/>
          <w:sz w:val="28"/>
        </w:rPr>
        <w:t>
      2) келісімшарт талаптарын өзгерту және (немесе) толықтыру жөнінде келіссөздер жүргізуге жер қойнауын пайдаланушының келісімі алынған күннен бастап төрт айға дейінгі мерзімде тараптар келісімшарт талаптарын өзгерту және (немесе) толықтыру жөнінде келісімге қол жеткізбесе;</w:t>
      </w:r>
    </w:p>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жөнінде келісілген шешімге қол жеткізілген күннен бастап алты айға дейінгі мерзімде келісімшарт талаптарына өзгерістерге және (немесе) толықтыруларға тараптар қол қоймаса біржақты тәртіппен жер қойнауын пайдалануға арналған мұндай келісімшарттың қолданысын мерзімінен бұрын тоқтатуға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104-баап. Жер қойнауын пайдалану құқығы тоқтатылған кездегі жер қойнауы және мүлік</w:t>
      </w:r>
    </w:p>
    <w:p>
      <w:pPr>
        <w:spacing w:after="0"/>
        <w:ind w:left="0"/>
        <w:jc w:val="both"/>
      </w:pPr>
      <w:r>
        <w:rPr>
          <w:rFonts w:ascii="Times New Roman"/>
          <w:b w:val="false"/>
          <w:i w:val="false"/>
          <w:color w:val="000000"/>
          <w:sz w:val="28"/>
        </w:rPr>
        <w:t>
      1. Жер қойнауын пайдалануға арналған келісімшарттың қолданысы тоқтатылған кезден бастап осындай келісімшартта белгіленген жер қойнауы учаскесі (учаскелері) мемлекетке қайтарылған болып табылады.</w:t>
      </w:r>
    </w:p>
    <w:p>
      <w:pPr>
        <w:spacing w:after="0"/>
        <w:ind w:left="0"/>
        <w:jc w:val="both"/>
      </w:pPr>
      <w:r>
        <w:rPr>
          <w:rFonts w:ascii="Times New Roman"/>
          <w:b w:val="false"/>
          <w:i w:val="false"/>
          <w:color w:val="000000"/>
          <w:sz w:val="28"/>
        </w:rPr>
        <w:t>
      2. Барлау учаскесі (учаскелері) учаскені және өндіру кезеңін не дайындау кезеңін бекітуді көздейтін және көмірсутектерді өндіруді жүргізу үшін жер қойнауының учаскесін айқындайтын аумақты осы Кодекстің 107-бабына сәйкес белгілейтін келісімшартқа қосымшаны қамтитын көмірсутектерді барлауға және өндіруге арналған келісімшартқа тіркелген толықтыруда көрсетілген жер қойнауының учаскесін (учаскелерін) қоспағанда, барлау кезеңі аяқталған кезден бастап мемлекетке қайтарылған болып табылады.</w:t>
      </w:r>
    </w:p>
    <w:p>
      <w:pPr>
        <w:spacing w:after="0"/>
        <w:ind w:left="0"/>
        <w:jc w:val="both"/>
      </w:pPr>
      <w:r>
        <w:rPr>
          <w:rFonts w:ascii="Times New Roman"/>
          <w:b w:val="false"/>
          <w:i w:val="false"/>
          <w:color w:val="000000"/>
          <w:sz w:val="28"/>
        </w:rPr>
        <w:t xml:space="preserve">
      3. Өндіру кезеңі аяқталған кезден бастап өндіру учаскесі (учаскелері) мемлекетке қайтарылған болып табылады. </w:t>
      </w:r>
    </w:p>
    <w:p>
      <w:pPr>
        <w:spacing w:after="0"/>
        <w:ind w:left="0"/>
        <w:jc w:val="both"/>
      </w:pPr>
      <w:r>
        <w:rPr>
          <w:rFonts w:ascii="Times New Roman"/>
          <w:b w:val="false"/>
          <w:i w:val="false"/>
          <w:color w:val="000000"/>
          <w:sz w:val="28"/>
        </w:rPr>
        <w:t xml:space="preserve">
      Егер жер қойнауын пайдалануға арналған келісімшартта екі және одан көп өндіру учаскесі бекітілсе, өндіру учаскелерінің бірі бойынша өндіру кезеңі аяқталған кезден бастап, мұндай учаске мемлекетке қайтарылған болып табылады. </w:t>
      </w:r>
    </w:p>
    <w:p>
      <w:pPr>
        <w:spacing w:after="0"/>
        <w:ind w:left="0"/>
        <w:jc w:val="both"/>
      </w:pPr>
      <w:r>
        <w:rPr>
          <w:rFonts w:ascii="Times New Roman"/>
          <w:b w:val="false"/>
          <w:i w:val="false"/>
          <w:color w:val="000000"/>
          <w:sz w:val="28"/>
        </w:rPr>
        <w:t xml:space="preserve">
      4. Жер қойнауын пайдалануға арналған келісімшарттың қолданысы тоқтатылған кезде құзыретті орган жер қойнауын пайдаланушыны мына шешімдердің бірі: </w:t>
      </w:r>
    </w:p>
    <w:p>
      <w:pPr>
        <w:spacing w:after="0"/>
        <w:ind w:left="0"/>
        <w:jc w:val="both"/>
      </w:pPr>
      <w:r>
        <w:rPr>
          <w:rFonts w:ascii="Times New Roman"/>
          <w:b w:val="false"/>
          <w:i w:val="false"/>
          <w:color w:val="000000"/>
          <w:sz w:val="28"/>
        </w:rPr>
        <w:t>
      1) мұндай жер қойнауы учаскесінде жер қойнауын пайдалану салдарын жою;</w:t>
      </w:r>
    </w:p>
    <w:p>
      <w:pPr>
        <w:spacing w:after="0"/>
        <w:ind w:left="0"/>
        <w:jc w:val="both"/>
      </w:pPr>
      <w:r>
        <w:rPr>
          <w:rFonts w:ascii="Times New Roman"/>
          <w:b w:val="false"/>
          <w:i w:val="false"/>
          <w:color w:val="000000"/>
          <w:sz w:val="28"/>
        </w:rPr>
        <w:t>
      2) кейіннен өзге тұлғаға беру үшін жер қойнауы учаскесін консерваттауды жүргізу;</w:t>
      </w:r>
    </w:p>
    <w:p>
      <w:pPr>
        <w:spacing w:after="0"/>
        <w:ind w:left="0"/>
        <w:jc w:val="both"/>
      </w:pPr>
      <w:r>
        <w:rPr>
          <w:rFonts w:ascii="Times New Roman"/>
          <w:b w:val="false"/>
          <w:i w:val="false"/>
          <w:color w:val="000000"/>
          <w:sz w:val="28"/>
        </w:rPr>
        <w:t>
      3) жер қойнауы учаскесін кейіннен өзге тұлғаға беру үшін көмірсутектер саласындағы ұлттық компанияның сенімгерлік басқаруына беру туралы хабардар етеді.</w:t>
      </w:r>
    </w:p>
    <w:p>
      <w:pPr>
        <w:spacing w:after="0"/>
        <w:ind w:left="0"/>
        <w:jc w:val="both"/>
      </w:pPr>
      <w:r>
        <w:rPr>
          <w:rFonts w:ascii="Times New Roman"/>
          <w:b w:val="false"/>
          <w:i w:val="false"/>
          <w:color w:val="000000"/>
          <w:sz w:val="28"/>
        </w:rPr>
        <w:t>
      5. Хабарлама мынадай жағдайларда және мерзімдерде:</w:t>
      </w:r>
    </w:p>
    <w:p>
      <w:pPr>
        <w:spacing w:after="0"/>
        <w:ind w:left="0"/>
        <w:jc w:val="both"/>
      </w:pPr>
      <w:r>
        <w:rPr>
          <w:rFonts w:ascii="Times New Roman"/>
          <w:b w:val="false"/>
          <w:i w:val="false"/>
          <w:color w:val="000000"/>
          <w:sz w:val="28"/>
        </w:rPr>
        <w:t>
      1) өндіру кезеңі аяқталған соң жер қойнауын пайдалануға арналған келісімшарттың қолданыс мерзімі өткен жағдайда – осылай аяқталғанға дейін екі айдан кешіктірілмей;</w:t>
      </w:r>
    </w:p>
    <w:p>
      <w:pPr>
        <w:spacing w:after="0"/>
        <w:ind w:left="0"/>
        <w:jc w:val="both"/>
      </w:pPr>
      <w:r>
        <w:rPr>
          <w:rFonts w:ascii="Times New Roman"/>
          <w:b w:val="false"/>
          <w:i w:val="false"/>
          <w:color w:val="000000"/>
          <w:sz w:val="28"/>
        </w:rPr>
        <w:t>
      2) жер қойнауын пайдалануға арналған келісімшарттың қолданысын құзыретті орган біржақты тәртіппен мерзімінен бұрын тоқтатқан жағдайда - жер қойнауын пайдалануға арналған келісімшарттың қолданысын мерзімінен бұрын тоқтату туралы хабарлама бір мезгілде жіберіле отырып;</w:t>
      </w:r>
    </w:p>
    <w:p>
      <w:pPr>
        <w:spacing w:after="0"/>
        <w:ind w:left="0"/>
        <w:jc w:val="both"/>
      </w:pPr>
      <w:r>
        <w:rPr>
          <w:rFonts w:ascii="Times New Roman"/>
          <w:b w:val="false"/>
          <w:i w:val="false"/>
          <w:color w:val="000000"/>
          <w:sz w:val="28"/>
        </w:rPr>
        <w:t>
      3) тараптардың келісімі бойынша жер қойнауын пайдалануға арналған келісімшарт бұзылған жағдайда – келісімшартты бұзу туралы келісімге бір мезгілде қол қойыла отырып;</w:t>
      </w:r>
    </w:p>
    <w:p>
      <w:pPr>
        <w:spacing w:after="0"/>
        <w:ind w:left="0"/>
        <w:jc w:val="both"/>
      </w:pPr>
      <w:r>
        <w:rPr>
          <w:rFonts w:ascii="Times New Roman"/>
          <w:b w:val="false"/>
          <w:i w:val="false"/>
          <w:color w:val="000000"/>
          <w:sz w:val="28"/>
        </w:rPr>
        <w:t>
      4) осы Кодекстің 116-бабының 16-тармағының 2) тармақшасында көзделген жағдайда – жер қойнауын пайдалануға арналған келісімшартқа толықтыру жасасу туралы хабарлама бір мезгілде жолдана отырып жіберіледі.</w:t>
      </w:r>
    </w:p>
    <w:p>
      <w:pPr>
        <w:spacing w:after="0"/>
        <w:ind w:left="0"/>
        <w:jc w:val="both"/>
      </w:pPr>
      <w:r>
        <w:rPr>
          <w:rFonts w:ascii="Times New Roman"/>
          <w:b w:val="false"/>
          <w:i w:val="false"/>
          <w:color w:val="000000"/>
          <w:sz w:val="28"/>
        </w:rPr>
        <w:t>
      6. Құзыретті органның жер қойнауы учаскесінде жер қойнауын пайдалану салдарын жою не кейіннен өзге тұлғаға беру үшін жер қойнауы учаскесін консерваттау жүргізу шешімі туралы хабарламасын алған тұлға:</w:t>
      </w:r>
    </w:p>
    <w:p>
      <w:pPr>
        <w:spacing w:after="0"/>
        <w:ind w:left="0"/>
        <w:jc w:val="both"/>
      </w:pPr>
      <w:r>
        <w:rPr>
          <w:rFonts w:ascii="Times New Roman"/>
          <w:b w:val="false"/>
          <w:i w:val="false"/>
          <w:color w:val="000000"/>
          <w:sz w:val="28"/>
        </w:rPr>
        <w:t>
      1) дереу тоқтатылуы төтенше жағдайлардың туындау қаупімен байланысты операциялары қоспағанда, жер қойнауы учаскесінде жер қойнауын пайдалану жөніндегі операцияларды тоқтатуға міндетті. Мұндай операцияларды тоқтату хабарламаны алған күннен бастап екі ай ішінде жүзеге асырылуға тиіс;</w:t>
      </w:r>
    </w:p>
    <w:p>
      <w:pPr>
        <w:spacing w:after="0"/>
        <w:ind w:left="0"/>
        <w:jc w:val="both"/>
      </w:pPr>
      <w:r>
        <w:rPr>
          <w:rFonts w:ascii="Times New Roman"/>
          <w:b w:val="false"/>
          <w:i w:val="false"/>
          <w:color w:val="000000"/>
          <w:sz w:val="28"/>
        </w:rPr>
        <w:t>
      2) осы Кодексте және өзге де заңнамалық актілерде көзделген жою немесе консерваттау жобасы бекітілгеннен және олардың сараптамаларының оң қорытындылары алынғанан кейін дереу осы Кодексте белгіленген талаптарға сәйкес жер қойнауын пайдалану салдарын жоюды немесе жер қойнауы учаскесін консерваттауды бастауға міндетті.</w:t>
      </w:r>
    </w:p>
    <w:p>
      <w:pPr>
        <w:spacing w:after="0"/>
        <w:ind w:left="0"/>
        <w:jc w:val="both"/>
      </w:pPr>
      <w:r>
        <w:rPr>
          <w:rFonts w:ascii="Times New Roman"/>
          <w:b w:val="false"/>
          <w:i w:val="false"/>
          <w:color w:val="000000"/>
          <w:sz w:val="28"/>
        </w:rPr>
        <w:t xml:space="preserve">
      3) хабарламаны алған күннен бастап алты ай ішінде жер қойнауы учаскесінен өзі өндірген көмірсутектерді, сондай-ақ өзінің меншігі болып табылатын жабдықты және өзге де мүлікті алып кетуге құқылы. Көрсетілген мерзімде алып кетпеген жабдық пен өзге де мүлік осы Кодексте белгіленген талаптарға сәйкес жойылуға немесе консерваттауға жатады. </w:t>
      </w:r>
    </w:p>
    <w:p>
      <w:pPr>
        <w:spacing w:after="0"/>
        <w:ind w:left="0"/>
        <w:jc w:val="both"/>
      </w:pPr>
      <w:r>
        <w:rPr>
          <w:rFonts w:ascii="Times New Roman"/>
          <w:b w:val="false"/>
          <w:i w:val="false"/>
          <w:color w:val="000000"/>
          <w:sz w:val="28"/>
        </w:rPr>
        <w:t xml:space="preserve">
      7. Бұрынғы жер қойнауын пайдаланушы болмаған не ол осы баптың 6-тармағының 2) тармақшасында көзделген міндеттерді орындаудан жалтарған жағдайда жер қойнауын пайдалану салдарын жою немесе жер қойнауы учаскесін консерваттау жөніндегі жұмыстарды жүргізу қамтамасыз ету қаражаты есебінен жүргізеді. </w:t>
      </w:r>
    </w:p>
    <w:p>
      <w:pPr>
        <w:spacing w:after="0"/>
        <w:ind w:left="0"/>
        <w:jc w:val="both"/>
      </w:pPr>
      <w:r>
        <w:rPr>
          <w:rFonts w:ascii="Times New Roman"/>
          <w:b w:val="false"/>
          <w:i w:val="false"/>
          <w:color w:val="000000"/>
          <w:sz w:val="28"/>
        </w:rPr>
        <w:t>
      Бұл ретте осы баптың 4-тармағының 1) тармақшасында көрсетілген жағдайда көмірсутектер саласындағы уәкілетті орган толық көлемде қамтамасыз ету нысанасына, ал осы баптың 4-тармағының 2) тармақшасында көрсетілген жағдайда – жер қойнауы учаскесін консерваттау жөніндегі жұмыстарды жүргізуге нақты шеккен шығындар көлемінде өндіріп алуға құқылы.</w:t>
      </w:r>
    </w:p>
    <w:p>
      <w:pPr>
        <w:spacing w:after="0"/>
        <w:ind w:left="0"/>
        <w:jc w:val="both"/>
      </w:pPr>
      <w:r>
        <w:rPr>
          <w:rFonts w:ascii="Times New Roman"/>
          <w:b w:val="false"/>
          <w:i w:val="false"/>
          <w:color w:val="000000"/>
          <w:sz w:val="28"/>
        </w:rPr>
        <w:t>
      8. Құзыретті органның кейіннен өзге тұлғаға беру үшін көмірсутектер саласындағы ұлттық компанияға сенімгерлік басқаруға жер қойнауы учаскесін беру шешімі туралы хабарламаны алған тұлға:</w:t>
      </w:r>
    </w:p>
    <w:p>
      <w:pPr>
        <w:spacing w:after="0"/>
        <w:ind w:left="0"/>
        <w:jc w:val="both"/>
      </w:pPr>
      <w:r>
        <w:rPr>
          <w:rFonts w:ascii="Times New Roman"/>
          <w:b w:val="false"/>
          <w:i w:val="false"/>
          <w:color w:val="000000"/>
          <w:sz w:val="28"/>
        </w:rPr>
        <w:t>
      1) хабарлама алған күннен бастап бір ай мерзімде жер қойнауы учаскесіндегі технологиялық процестің үздіксіздігін және өнеркәсіптік қауіпсіздігін қамтамасыз ететін жабдықты және өзге де мүлікті жаңа жер қойнауын пайдаланушыға мүлікті бергенге дейінгі мерзімге көмірсутектер саласындағы ұлттық компанияның сенімгерлік басқаруына беруге тиіс.</w:t>
      </w:r>
    </w:p>
    <w:p>
      <w:pPr>
        <w:spacing w:after="0"/>
        <w:ind w:left="0"/>
        <w:jc w:val="both"/>
      </w:pPr>
      <w:r>
        <w:rPr>
          <w:rFonts w:ascii="Times New Roman"/>
          <w:b w:val="false"/>
          <w:i w:val="false"/>
          <w:color w:val="000000"/>
          <w:sz w:val="28"/>
        </w:rPr>
        <w:t xml:space="preserve">
      Бұрынғы жер қойнауын пайдаланушы болмаған не ол көмірсутектер саласындағы ұлттық компанияға мүлікті беруден жалтарған жағдайда, құзыретті орган мұндай мүлікке қатысты оның сенім білдірген тұлғасы ретінде әрекет етеді және берілетін мүліктің жай-күйі туралы нұсқауды көздейтін тізбені қамтитын акт бойынша оны көмірсутектер саласындағы ұлттық компанияға береді; </w:t>
      </w:r>
    </w:p>
    <w:p>
      <w:pPr>
        <w:spacing w:after="0"/>
        <w:ind w:left="0"/>
        <w:jc w:val="both"/>
      </w:pPr>
      <w:r>
        <w:rPr>
          <w:rFonts w:ascii="Times New Roman"/>
          <w:b w:val="false"/>
          <w:i w:val="false"/>
          <w:color w:val="000000"/>
          <w:sz w:val="28"/>
        </w:rPr>
        <w:t>
      2) хабарлама алған күннен бастап алты ай ішінде жер қойнауы учаскесінен өзі өндірген көмісутектерді, сондай-ақ осы тармақтың 1) тармақшасында көрсетілген объектілерді қоспағанда, өзінің меншігі болып табылатын жабдықты және өзге де мүлікті жер қойнауы учаскесінен алып кетуге құқылы.</w:t>
      </w:r>
    </w:p>
    <w:p>
      <w:pPr>
        <w:spacing w:after="0"/>
        <w:ind w:left="0"/>
        <w:jc w:val="both"/>
      </w:pPr>
      <w:r>
        <w:rPr>
          <w:rFonts w:ascii="Times New Roman"/>
          <w:b w:val="false"/>
          <w:i w:val="false"/>
          <w:color w:val="000000"/>
          <w:sz w:val="28"/>
        </w:rPr>
        <w:t>
      9. Осы баптың 4-тармағының 3) тармақшасында көзделген жағдайда:</w:t>
      </w:r>
    </w:p>
    <w:p>
      <w:pPr>
        <w:spacing w:after="0"/>
        <w:ind w:left="0"/>
        <w:jc w:val="both"/>
      </w:pPr>
      <w:r>
        <w:rPr>
          <w:rFonts w:ascii="Times New Roman"/>
          <w:b w:val="false"/>
          <w:i w:val="false"/>
          <w:color w:val="000000"/>
          <w:sz w:val="28"/>
        </w:rPr>
        <w:t>
      1) сенімгер басқарушы осы баптың 8-тармағының 1) тармақшасында көрсетілген мүлікті бағалауды жүргізуді ұйымдастырады;</w:t>
      </w:r>
    </w:p>
    <w:p>
      <w:pPr>
        <w:spacing w:after="0"/>
        <w:ind w:left="0"/>
        <w:jc w:val="both"/>
      </w:pPr>
      <w:r>
        <w:rPr>
          <w:rFonts w:ascii="Times New Roman"/>
          <w:b w:val="false"/>
          <w:i w:val="false"/>
          <w:color w:val="000000"/>
          <w:sz w:val="28"/>
        </w:rPr>
        <w:t>
      2) осы баптың 8-тармағының 1) тармақшасында көрсетілген мүлік аукцион өткізу туралы хабарламада көрсетілген мерзімдерде жер қойнауын пайдалануға арналған келісімшарт жасалған күннен бастап осындай мүліктің құнын бұрынғы жер қойнауын пайдаланушыға төлейтін жаңа жер қойнауын пайдаланушының меншігіне өтеді.</w:t>
      </w:r>
    </w:p>
    <w:p>
      <w:pPr>
        <w:spacing w:after="0"/>
        <w:ind w:left="0"/>
        <w:jc w:val="both"/>
      </w:pPr>
      <w:r>
        <w:rPr>
          <w:rFonts w:ascii="Times New Roman"/>
          <w:b w:val="false"/>
          <w:i w:val="false"/>
          <w:color w:val="000000"/>
          <w:sz w:val="28"/>
        </w:rPr>
        <w:t>
      10. Осы баптың 4-тармағының 2) және 3) тармақшаларында көзделген жағдайларда:</w:t>
      </w:r>
    </w:p>
    <w:p>
      <w:pPr>
        <w:spacing w:after="0"/>
        <w:ind w:left="0"/>
        <w:jc w:val="both"/>
      </w:pPr>
      <w:r>
        <w:rPr>
          <w:rFonts w:ascii="Times New Roman"/>
          <w:b w:val="false"/>
          <w:i w:val="false"/>
          <w:color w:val="000000"/>
          <w:sz w:val="28"/>
        </w:rPr>
        <w:t>
      1) құзыретті орган осындай жер қойнауы учаскесі бойынша көмірсутектер бойынша жер қойнауын пайдалану құқығын беруге аукцион өткізеді;</w:t>
      </w:r>
    </w:p>
    <w:p>
      <w:pPr>
        <w:spacing w:after="0"/>
        <w:ind w:left="0"/>
        <w:jc w:val="both"/>
      </w:pPr>
      <w:r>
        <w:rPr>
          <w:rFonts w:ascii="Times New Roman"/>
          <w:b w:val="false"/>
          <w:i w:val="false"/>
          <w:color w:val="000000"/>
          <w:sz w:val="28"/>
        </w:rPr>
        <w:t>
      2) құзыретті орган жер қойнауын пайдалануға арналған келісімшарт жасалған күннен бастап он жұмыс күні ішінде жер қойнауын пайдалану салдарын жоюды қамтамасыз ету жөніндегі құқықтарды жаңа жер қойнауын пайдаланушыға беру қажеттігі туралы хабарламаны бұрынғы жер қойнауын пайдаланушыға жібереді;</w:t>
      </w:r>
    </w:p>
    <w:p>
      <w:pPr>
        <w:spacing w:after="0"/>
        <w:ind w:left="0"/>
        <w:jc w:val="both"/>
      </w:pPr>
      <w:r>
        <w:rPr>
          <w:rFonts w:ascii="Times New Roman"/>
          <w:b w:val="false"/>
          <w:i w:val="false"/>
          <w:color w:val="000000"/>
          <w:sz w:val="28"/>
        </w:rPr>
        <w:t>
      3) бұрынғы жер қойнауын пайдаланушы хабарламада көрсетілген мерзімдерде жер қойнауын пайдалану салдарын жоюды жаңа жер қойнауын пайдаланушыға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105-бап. Жер қойнауын пайдалану құқығы тоқтатылған кезде жер қойнауы учаскесін сенімгерлік басқару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Осы Кодекстің 104-бабы 4-тармағының 3) тармақшасында көзделген жағдайда, құзыретті орган кейіннен өзге тұлғаға беру үшін көмірсутектер саласындағы ұлттық компанияға сенімгерлік басқаруға жер қойнауы учаскесін беру шешімі туралы хабарлама жіберілген кезден бастап бес жұмыс күні ішінде көмірсутектер саласындағы ұлттық компаниямен осындай жер қойнауы учаскесін сенімгерлік басқару шартын жасасады.</w:t>
      </w:r>
    </w:p>
    <w:p>
      <w:pPr>
        <w:spacing w:after="0"/>
        <w:ind w:left="0"/>
        <w:jc w:val="both"/>
      </w:pPr>
      <w:r>
        <w:rPr>
          <w:rFonts w:ascii="Times New Roman"/>
          <w:b w:val="false"/>
          <w:i w:val="false"/>
          <w:color w:val="000000"/>
          <w:sz w:val="28"/>
        </w:rPr>
        <w:t>
      2. Жер қойнауы учаскесін сенімгерлік басқару шарты Қазақстан Республикасының Азаматтық кодексіне сәйкес әзірленеді және сенімгерлік басқарушыға:</w:t>
      </w:r>
    </w:p>
    <w:p>
      <w:pPr>
        <w:spacing w:after="0"/>
        <w:ind w:left="0"/>
        <w:jc w:val="both"/>
      </w:pPr>
      <w:r>
        <w:rPr>
          <w:rFonts w:ascii="Times New Roman"/>
          <w:b w:val="false"/>
          <w:i w:val="false"/>
          <w:color w:val="000000"/>
          <w:sz w:val="28"/>
        </w:rPr>
        <w:t xml:space="preserve">
      1) жер қойнауын пайдалану жөніндегі операцияларды жүргізуге келісімшарт жасамай жер қойнауын пайдалану жөніндегі операцияны жүзеге асыру; </w:t>
      </w:r>
    </w:p>
    <w:p>
      <w:pPr>
        <w:spacing w:after="0"/>
        <w:ind w:left="0"/>
        <w:jc w:val="both"/>
      </w:pPr>
      <w:r>
        <w:rPr>
          <w:rFonts w:ascii="Times New Roman"/>
          <w:b w:val="false"/>
          <w:i w:val="false"/>
          <w:color w:val="000000"/>
          <w:sz w:val="28"/>
        </w:rPr>
        <w:t>
      2) келісімшарттық аумақты сенімгерлік басқару жөніндегі қызметті жүзеге асыру үшін жер пайдалану құқығымен жер учаскесін алу құқығын береді.</w:t>
      </w:r>
    </w:p>
    <w:p>
      <w:pPr>
        <w:spacing w:after="0"/>
        <w:ind w:left="0"/>
        <w:jc w:val="both"/>
      </w:pPr>
      <w:r>
        <w:rPr>
          <w:rFonts w:ascii="Times New Roman"/>
          <w:b w:val="false"/>
          <w:i w:val="false"/>
          <w:color w:val="000000"/>
          <w:sz w:val="28"/>
        </w:rPr>
        <w:t>
      3. Сенімгерлік басқарушының жер қойнауы учаскесін сенімгерлік басқаруы кезінде жүргізген және белгіленген тәртіппен расталған шығыстарын жүргізілген шығыстардың қажеттігін растайтын құжаттарды табыс еткен кезде оны пайдаланудан түскен кірістер есебінен өтеткізуге құқығы бар.</w:t>
      </w:r>
    </w:p>
    <w:p>
      <w:pPr>
        <w:spacing w:after="0"/>
        <w:ind w:left="0"/>
        <w:jc w:val="both"/>
      </w:pPr>
      <w:r>
        <w:rPr>
          <w:rFonts w:ascii="Times New Roman"/>
          <w:b w:val="false"/>
          <w:i w:val="false"/>
          <w:color w:val="000000"/>
          <w:sz w:val="28"/>
        </w:rPr>
        <w:t>
      Шығыстар осылай өтелген жағдайда, жаңа жер қойнауын пайдаланушы сенімгер басқарушының осы бапқа сәйкес бұрын өтелген шығындарын өтемейді.</w:t>
      </w:r>
    </w:p>
    <w:p>
      <w:pPr>
        <w:spacing w:after="0"/>
        <w:ind w:left="0"/>
        <w:jc w:val="both"/>
      </w:pPr>
      <w:r>
        <w:rPr>
          <w:rFonts w:ascii="Times New Roman"/>
          <w:b w:val="false"/>
          <w:i w:val="false"/>
          <w:color w:val="000000"/>
          <w:sz w:val="28"/>
        </w:rPr>
        <w:t>
      Кіріс болмаған не жеткіліксіз болған жағдайда, шығыстарды өтеу құрылтайшы (пайда иемденуші) есебінен жүзеге асырылады.</w:t>
      </w:r>
    </w:p>
    <w:p>
      <w:pPr>
        <w:spacing w:after="0"/>
        <w:ind w:left="0"/>
        <w:jc w:val="both"/>
      </w:pPr>
      <w:r>
        <w:rPr>
          <w:rFonts w:ascii="Times New Roman"/>
          <w:b w:val="false"/>
          <w:i w:val="false"/>
          <w:color w:val="000000"/>
          <w:sz w:val="28"/>
        </w:rPr>
        <w:t>
      4. Сенімгерлік басқарушының шығыстарын өтеуге және сенімгерлік басқару шартын орындаумен байланысты салықтарды төлеуге жіберілген сомаларды қоспағанда, сенімгерлік басқарудан түскен кірістер сенімгерлік басқару шартының қолданылуын тоқтату нәтижелері бойынша құрылтайшыға (пайда иемденушіге) жіберіледі.</w:t>
      </w:r>
    </w:p>
    <w:p>
      <w:pPr>
        <w:spacing w:after="0"/>
        <w:ind w:left="0"/>
        <w:jc w:val="both"/>
      </w:pPr>
      <w:r>
        <w:rPr>
          <w:rFonts w:ascii="Times New Roman"/>
          <w:b w:val="false"/>
          <w:i w:val="false"/>
          <w:color w:val="000000"/>
          <w:sz w:val="28"/>
        </w:rPr>
        <w:t>
      5. Жер қойнауы учаскесін сенімгерлік басқару шарты шеңберінде тауарларды, жұмыстар мен көрсетілетін қызметтерді иемденіп алу осы Кодексте көзделген талаптар сақталмай жүзеге асырылады.</w:t>
      </w:r>
    </w:p>
    <w:p>
      <w:pPr>
        <w:spacing w:after="0"/>
        <w:ind w:left="0"/>
        <w:jc w:val="both"/>
      </w:pPr>
      <w:r>
        <w:rPr>
          <w:rFonts w:ascii="Times New Roman"/>
          <w:b w:val="false"/>
          <w:i w:val="false"/>
          <w:color w:val="000000"/>
          <w:sz w:val="28"/>
        </w:rPr>
        <w:t>
      6. Сенімгер басқарушы келісімшарттық аумақты сенімгерлік басқару шартымен өзіне берілген өкілеттіктерді асыра пайдалана отырып немесе белгіленген шектеулерді бұза отырып жасаған мәмілелерден туындайтын міндеттемелер бойынша өз мүлкімен жауап береді.</w:t>
      </w:r>
    </w:p>
    <w:p>
      <w:pPr>
        <w:spacing w:after="0"/>
        <w:ind w:left="0"/>
        <w:jc w:val="both"/>
      </w:pPr>
      <w:r>
        <w:rPr>
          <w:rFonts w:ascii="Times New Roman"/>
          <w:b w:val="false"/>
          <w:i w:val="false"/>
          <w:color w:val="000000"/>
          <w:sz w:val="28"/>
        </w:rPr>
        <w:t>
      7. Жер учаскесі сенімгер басқарушыға келісімшарттық аумақты сенімгерлік басқару шартының қолданылу мерзіміне, бірақ ол жасалған күннен бастап он жылдан аспайтын мерзімге қайта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106-бап. Жер қойнауын пайдалану құқығына өндіріп алу рәсімі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Жер қойнауын пайдалану құқығына (жер қойнауын пайдалану құқығындағы үлесіне) және (немесе) жер қойнауын пайдалану құқығымен байланысты объектілерді өндіріп алған жағдайда, оның ішінде кепіл кезінде, жер қойнауын пайдалану құқығын (жер қойнауын пайдаланудағы үлесін) және (немесе) жер қойнауын пайдалану құқығымен байланысты объектілерді өткізу (сату), егер осы Кодексте өзгеше белгіленбесе, жария сауда-саттық өткізу арқылы жүргізіледі.</w:t>
      </w:r>
    </w:p>
    <w:p>
      <w:pPr>
        <w:spacing w:after="0"/>
        <w:ind w:left="0"/>
        <w:jc w:val="both"/>
      </w:pPr>
      <w:r>
        <w:rPr>
          <w:rFonts w:ascii="Times New Roman"/>
          <w:b w:val="false"/>
          <w:i w:val="false"/>
          <w:color w:val="000000"/>
          <w:sz w:val="28"/>
        </w:rPr>
        <w:t>
      Мұндай сауда-саттыққа қатысуға жер қойнауын пайдалану құқығын (жер қойнауын пайдалану құқығындағы үлесін) және (немесе) жер қойнауын пайдалану құқығымен байланысты объектілерді өткізу жөніндегі сауда-саттықта қатысуға құзыретті органның рұқсатын алған адамдар жіберіледі.</w:t>
      </w:r>
    </w:p>
    <w:p>
      <w:pPr>
        <w:spacing w:after="0"/>
        <w:ind w:left="0"/>
        <w:jc w:val="both"/>
      </w:pPr>
      <w:r>
        <w:rPr>
          <w:rFonts w:ascii="Times New Roman"/>
          <w:b w:val="false"/>
          <w:i w:val="false"/>
          <w:color w:val="000000"/>
          <w:sz w:val="28"/>
        </w:rPr>
        <w:t>
      Жер қойнауын пайдалану құқығын (жер қойнауын пайдалану құқығындағы үлесін), жер қойнауын пайдалану құқығымен байланысты объектілерді өткізу (сату) жөніндегі жария сауда-саттыққа қатысуға ниеті бар адам құзыретті органға жария сауда-саттыққа қатысуға рұқсат беру туралы өтініш жібереді.</w:t>
      </w:r>
    </w:p>
    <w:p>
      <w:pPr>
        <w:spacing w:after="0"/>
        <w:ind w:left="0"/>
        <w:jc w:val="both"/>
      </w:pPr>
      <w:r>
        <w:rPr>
          <w:rFonts w:ascii="Times New Roman"/>
          <w:b w:val="false"/>
          <w:i w:val="false"/>
          <w:color w:val="000000"/>
          <w:sz w:val="28"/>
        </w:rPr>
        <w:t xml:space="preserve">
      Өтініш мемлекеттік және орыс тілдерінде жасалады, онда осы Кодекстің 45-бабында бегіленген мәліметтер қамтуға тиіс. </w:t>
      </w:r>
    </w:p>
    <w:p>
      <w:pPr>
        <w:spacing w:after="0"/>
        <w:ind w:left="0"/>
        <w:jc w:val="both"/>
      </w:pPr>
      <w:r>
        <w:rPr>
          <w:rFonts w:ascii="Times New Roman"/>
          <w:b w:val="false"/>
          <w:i w:val="false"/>
          <w:color w:val="000000"/>
          <w:sz w:val="28"/>
        </w:rPr>
        <w:t xml:space="preserve">
      Өтінішті осы Кодекстің 45-бабында белгіленген тәртіппен құзыретті орган қарайды. </w:t>
      </w:r>
    </w:p>
    <w:p>
      <w:pPr>
        <w:spacing w:after="0"/>
        <w:ind w:left="0"/>
        <w:jc w:val="both"/>
      </w:pPr>
      <w:r>
        <w:rPr>
          <w:rFonts w:ascii="Times New Roman"/>
          <w:b w:val="false"/>
          <w:i w:val="false"/>
          <w:color w:val="000000"/>
          <w:sz w:val="28"/>
        </w:rPr>
        <w:t xml:space="preserve">
      Осы тармақтың ережелері банкроттық рәсімін жүзеге асыру кезінде мүліктік массаны өткізу жағдайлары үшін де қолданылады. </w:t>
      </w:r>
    </w:p>
    <w:p>
      <w:pPr>
        <w:spacing w:after="0"/>
        <w:ind w:left="0"/>
        <w:jc w:val="both"/>
      </w:pPr>
      <w:r>
        <w:rPr>
          <w:rFonts w:ascii="Times New Roman"/>
          <w:b w:val="false"/>
          <w:i w:val="false"/>
          <w:color w:val="000000"/>
          <w:sz w:val="28"/>
        </w:rPr>
        <w:t>
      Сауда-саттық нәтижелері бойынша жер қойнауын пайдалану құқығын (жер қойнауын пайдалану құқығындағы үлесін), жер қойнауын пайдалану құқығымен байланысты объектілерді иеліктен шығару жөніндегі мәмілелерді сауда-саттық нәтижелері бойынша жария сауда-саттыққа қатысуға құзыретті органның рұқсатын алған адаммен жасасқан кезде жер қойнауын пайдалану құқығын және (немесе) жер қойнауын пайдалану құқығымен байланысты объектілерді иеліктен шығару құзыретті органның қосымша рұқсатын алу талап етілмейді.</w:t>
      </w:r>
    </w:p>
    <w:p>
      <w:pPr>
        <w:spacing w:after="0"/>
        <w:ind w:left="0"/>
        <w:jc w:val="both"/>
      </w:pPr>
      <w:r>
        <w:rPr>
          <w:rFonts w:ascii="Times New Roman"/>
          <w:b w:val="false"/>
          <w:i w:val="false"/>
          <w:color w:val="000000"/>
          <w:sz w:val="28"/>
        </w:rPr>
        <w:t>
      2. Кепіл ұстаушының талаптарын кепілге қойылған жер қойнауын пайдалану құқығының (жер қойнауын пайдалану құқығындағы үлесінің), жер қойнауын пайдалану құқығымен байланысты объектілердің құнынан қанағаттандыру сот тәртібімен жүргізіледі.</w:t>
      </w:r>
    </w:p>
    <w:p>
      <w:pPr>
        <w:spacing w:after="0"/>
        <w:ind w:left="0"/>
        <w:jc w:val="both"/>
      </w:pPr>
      <w:r>
        <w:rPr>
          <w:rFonts w:ascii="Times New Roman"/>
          <w:b w:val="false"/>
          <w:i w:val="false"/>
          <w:color w:val="000000"/>
          <w:sz w:val="28"/>
        </w:rPr>
        <w:t>
      3. Кепілге қойылған жер қойнауын пайдалану құқығын (жер қойнауын пайдалану құқығындағы үлесін), жер қойнауын пайдалану құқығымен байланысты объектілерді өткізу бойынша сауда-саттық өткізілмеді деп жарияланған кезде кепіл ұстаушы құзыретті органның рұқсатымен кепілге қойылған мүлікті өз меншігіне өндіріп алуға (жер қойнауын пайдалану құқығының (жер қойнауын пайдалану құқығындағы үлесінің) және (немесе) жер қойнауын пайдалану құқығымен байланысты объектілердің иесі болуға) не жаңа сауда-саттықты тағайындауды талап етуге құқылы.</w:t>
      </w:r>
    </w:p>
    <w:p>
      <w:pPr>
        <w:spacing w:after="0"/>
        <w:ind w:left="0"/>
        <w:jc w:val="both"/>
      </w:pPr>
      <w:r>
        <w:rPr>
          <w:rFonts w:ascii="Times New Roman"/>
          <w:b w:val="false"/>
          <w:i w:val="false"/>
          <w:color w:val="000000"/>
          <w:sz w:val="28"/>
        </w:rPr>
        <w:t>
      4. Кепілге қойылған жер қойнауын пайдалану құқығын (жер қойнауын пайдалану құқығындағы үлесін), жер қойнауын пайдалану құқығымен байланысты объектілерді сатып алу ниеті бар кепіл ұстаушы сауда-саттық өткізілмеді деп жарияланған жағдайда құзыретті органға кепілге қойылған жер қойнауын пайдалану құқығын (жер қойнауын пайдалану құқығындағы үлесін), жер қойнауын пайдалану құқығымен байланысты объектілерді сатып алуға рұқсат беру туралы өтініш жібереді.</w:t>
      </w:r>
    </w:p>
    <w:p>
      <w:pPr>
        <w:spacing w:after="0"/>
        <w:ind w:left="0"/>
        <w:jc w:val="both"/>
      </w:pPr>
      <w:r>
        <w:rPr>
          <w:rFonts w:ascii="Times New Roman"/>
          <w:b w:val="false"/>
          <w:i w:val="false"/>
          <w:color w:val="000000"/>
          <w:sz w:val="28"/>
        </w:rPr>
        <w:t>
      Өтініш мемлекеттік және орыс тілдерінде жасалады, онда осы Кодекстің 45-бабында көзделген мәліметтер қамтуға тиіс.</w:t>
      </w:r>
    </w:p>
    <w:p>
      <w:pPr>
        <w:spacing w:after="0"/>
        <w:ind w:left="0"/>
        <w:jc w:val="both"/>
      </w:pPr>
      <w:r>
        <w:rPr>
          <w:rFonts w:ascii="Times New Roman"/>
          <w:b w:val="false"/>
          <w:i w:val="false"/>
          <w:color w:val="000000"/>
          <w:sz w:val="28"/>
        </w:rPr>
        <w:t xml:space="preserve">
      Өтінішті осы Кодекстің 45-бабында белгіленген тәртіппен құзыретті орган қарайды. </w:t>
      </w:r>
    </w:p>
    <w:p>
      <w:pPr>
        <w:spacing w:after="0"/>
        <w:ind w:left="0"/>
        <w:jc w:val="both"/>
      </w:pPr>
      <w:r>
        <w:rPr>
          <w:rFonts w:ascii="Times New Roman"/>
          <w:b w:val="false"/>
          <w:i w:val="false"/>
          <w:color w:val="000000"/>
          <w:sz w:val="28"/>
        </w:rPr>
        <w:t xml:space="preserve">
      5. Осы баптың ережелеріне қайшы келетін кепіл және басқа да келісімдер туралы шарт талаптары мәніссіз. </w:t>
      </w:r>
    </w:p>
    <w:p>
      <w:pPr>
        <w:spacing w:after="0"/>
        <w:ind w:left="0"/>
        <w:jc w:val="left"/>
      </w:pPr>
      <w:r>
        <w:rPr>
          <w:rFonts w:ascii="Times New Roman"/>
          <w:b/>
          <w:i w:val="false"/>
          <w:color w:val="000000"/>
        </w:rPr>
        <w:t xml:space="preserve"> 15-тарау. Көмірсутектерді барлау және өндіру учаскелері мен аумақтары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107-бап. Көмірсутектер бойынша жер қойнауын пайдалану жөніндегі операцияларды жүргізу үшін берілетін жер қойнауы учаскесі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Жер қойнауының мемлекеттік қорын басқару бағдарламасына енгізілген жер қойнауы учаскелері көмірсутектерді барлау және өндіру немесе өндіру үшін:</w:t>
      </w:r>
    </w:p>
    <w:p>
      <w:pPr>
        <w:spacing w:after="0"/>
        <w:ind w:left="0"/>
        <w:jc w:val="both"/>
      </w:pPr>
      <w:r>
        <w:rPr>
          <w:rFonts w:ascii="Times New Roman"/>
          <w:b w:val="false"/>
          <w:i w:val="false"/>
          <w:color w:val="000000"/>
          <w:sz w:val="28"/>
        </w:rPr>
        <w:t>
      1) аукцион өткізу арқылы;</w:t>
      </w:r>
    </w:p>
    <w:p>
      <w:pPr>
        <w:spacing w:after="0"/>
        <w:ind w:left="0"/>
        <w:jc w:val="both"/>
      </w:pPr>
      <w:r>
        <w:rPr>
          <w:rFonts w:ascii="Times New Roman"/>
          <w:b w:val="false"/>
          <w:i w:val="false"/>
          <w:color w:val="000000"/>
          <w:sz w:val="28"/>
        </w:rPr>
        <w:t xml:space="preserve">
      2) тікелей келіссөздер негізінде көмірсутектер саласындағы ұлттық компанияға берілуі мүмкін. </w:t>
      </w:r>
    </w:p>
    <w:p>
      <w:pPr>
        <w:spacing w:after="0"/>
        <w:ind w:left="0"/>
        <w:jc w:val="both"/>
      </w:pPr>
      <w:r>
        <w:rPr>
          <w:rFonts w:ascii="Times New Roman"/>
          <w:b w:val="false"/>
          <w:i w:val="false"/>
          <w:color w:val="000000"/>
          <w:sz w:val="28"/>
        </w:rPr>
        <w:t xml:space="preserve">
      2. Осы баптың ережелеріне сәйкес жер қойнауын пайдаланушы көмірсутектерді барлауға және өндіруге немесе өндіруге арналған келісімшартқа сәйкес көмірсутектерді барлау немесе өндіру жөніндегі операцияларды жүргізуге құқылы жер қойнауы учаскесін айқындайтын аумақ көмірсутектерді барлауға және өндіруге немесе өндіруге арналған келісімшарттың ажырамас бөлігі болып табылатын қосымшада белгіленеді. </w:t>
      </w:r>
    </w:p>
    <w:p>
      <w:pPr>
        <w:spacing w:after="0"/>
        <w:ind w:left="0"/>
        <w:jc w:val="both"/>
      </w:pPr>
      <w:r>
        <w:rPr>
          <w:rFonts w:ascii="Times New Roman"/>
          <w:b w:val="false"/>
          <w:i w:val="false"/>
          <w:color w:val="000000"/>
          <w:sz w:val="28"/>
        </w:rPr>
        <w:t>
      Көрсетілген қосымшаны дайындау мақсаты үшін:</w:t>
      </w:r>
    </w:p>
    <w:p>
      <w:pPr>
        <w:spacing w:after="0"/>
        <w:ind w:left="0"/>
        <w:jc w:val="both"/>
      </w:pPr>
      <w:r>
        <w:rPr>
          <w:rFonts w:ascii="Times New Roman"/>
          <w:b w:val="false"/>
          <w:i w:val="false"/>
          <w:color w:val="000000"/>
          <w:sz w:val="28"/>
        </w:rPr>
        <w:t xml:space="preserve">
      1) көмірсутектерді барлауға және өндіруге немесе өндіруге арналған келісімшартқа сәйкес көмірсутектерді барлауды немесе өндіруды жүргізу үшін жер қойнауы учаскесінің бастапқы аумағы аукцион немесе тікелей келіссөздер жүргізу рәсімдері шеңберінде айқындалады; </w:t>
      </w:r>
    </w:p>
    <w:p>
      <w:pPr>
        <w:spacing w:after="0"/>
        <w:ind w:left="0"/>
        <w:jc w:val="both"/>
      </w:pPr>
      <w:r>
        <w:rPr>
          <w:rFonts w:ascii="Times New Roman"/>
          <w:b w:val="false"/>
          <w:i w:val="false"/>
          <w:color w:val="000000"/>
          <w:sz w:val="28"/>
        </w:rPr>
        <w:t>
      2) табылған кенді (кендер жиынтығын) бағалау мақсатында көмірсутектерді барлауға және өндіруге арналған келісімшарт бойынша барлау кезеңін ұзарту кезінде барлау жүргізу үшін жер қойнауы учаскесінің (учаскелерінің) аумағы - көмірсутектер саласындағы уәкілетті орган бекітетін жобалау құжаттарының мазмұнына, құрылымына және ресімделуіне қойылатын талаптар белгіленетін нормативтік-техникалық құжаттарға сәйкес табылған кенді (кендер жиынтығын) бағалау жөніндегі жұмыстарды көздейтін барлау жұмыстарының жобасына толықтыруға мемлекеттік сараптама жүргізу шеңберінде айқындалады;</w:t>
      </w:r>
    </w:p>
    <w:p>
      <w:pPr>
        <w:spacing w:after="0"/>
        <w:ind w:left="0"/>
        <w:jc w:val="both"/>
      </w:pPr>
      <w:r>
        <w:rPr>
          <w:rFonts w:ascii="Times New Roman"/>
          <w:b w:val="false"/>
          <w:i w:val="false"/>
          <w:color w:val="000000"/>
          <w:sz w:val="28"/>
        </w:rPr>
        <w:t>
      3) табылған кенді (кендер жиынтығын) сынама үшін пайдалану мақсатында көмірсутектерді барлауға және өндіруге арналған келісімшарт бойынша барлау кезеңін ұзарту кезінде барлау жүргізу үшін жер қойнауы учаскесінің (учаскелерінің) аумағы - көмірсутектер саласындағы уәкілетті орган бекітетін геологиялық қорларды жедел есептеу бойынша есептерді әзірлеуге қойылатын талаптар белгіленетін нормативтік-техникалық құжаттарға сәйкес геологиялық қорларды жедел есептеу бойынша есепке қатысты жер қойнауына мемлекеттік сараптама жүргізу шеңберінде айқындалады;</w:t>
      </w:r>
    </w:p>
    <w:p>
      <w:pPr>
        <w:spacing w:after="0"/>
        <w:ind w:left="0"/>
        <w:jc w:val="both"/>
      </w:pPr>
      <w:r>
        <w:rPr>
          <w:rFonts w:ascii="Times New Roman"/>
          <w:b w:val="false"/>
          <w:i w:val="false"/>
          <w:color w:val="000000"/>
          <w:sz w:val="28"/>
        </w:rPr>
        <w:t>
      4) көмірсутектерді барлауға және өндіруге арналған келісімшарт бойынша барлау кезеңі аяқталғаннан кейін өндіру учаскесін (учаскелерін) бекіту кезінде көмірсутектерді өндіруді жүргізу үшін жер қойнауы учаскесінің аумағы - көмірсутектер саласындағы уәкілетті орган бекітетін геологиялық қорларды есептеу бойынша есептерді әзірлеуге қойылатын талаптар белгіленетін нормативтік-техникалық құжаттарға сәйкес геологиялық қорларды есептеу бойынша есепке қатысты жер қойнауына мемлекеттік сараптама жүргізу шеңберінде айқындалады;</w:t>
      </w:r>
    </w:p>
    <w:p>
      <w:pPr>
        <w:spacing w:after="0"/>
        <w:ind w:left="0"/>
        <w:jc w:val="both"/>
      </w:pPr>
      <w:r>
        <w:rPr>
          <w:rFonts w:ascii="Times New Roman"/>
          <w:b w:val="false"/>
          <w:i w:val="false"/>
          <w:color w:val="000000"/>
          <w:sz w:val="28"/>
        </w:rPr>
        <w:t>
      5) көмірсутектерді барлауға және өндіруге немесе өндіруге арналған келісімшарт бойынша жер қойнауының бастапқы учаскесінің аумағын ұлғайту мақсатында сұратылатын жер қойнауы учаскесінің аумағы – жер қойнауын зерделеу жөніндегі уәкілетті органмен келісу (сұратылатын жер қойнауы учаскесі аумағының жер қойнауын пайдаланудан бос болуы нысанасына) бойынша – көмірсутектер саласындағы уәкілетті орган бекітетін жобалау құжаттарының мазмұнына, құрылымына және ресімделуіне қойылатын талаптар белгіленетін нормативтік-техникалық құжаттарға сәйкес табылған кеннің (кендер жиынтығының) болжанатын сұлбасы белгіленетін тиісті базалық жобалау құжатына толықтыруға мемлекеттік сараптама жүргізу шеңберінде айқындалады;</w:t>
      </w:r>
    </w:p>
    <w:p>
      <w:pPr>
        <w:spacing w:after="0"/>
        <w:ind w:left="0"/>
        <w:jc w:val="both"/>
      </w:pPr>
      <w:r>
        <w:rPr>
          <w:rFonts w:ascii="Times New Roman"/>
          <w:b w:val="false"/>
          <w:i w:val="false"/>
          <w:color w:val="000000"/>
          <w:sz w:val="28"/>
        </w:rPr>
        <w:t>
      6) осы Кодекстің 111-бабына сәйкес мемлекетке қайтару арқылы жер қойнауы учаскесі кішірейтілгеннен кейін жер қойнауын пайдаланушыда қалатын көмірсутектерді барлауды немесе өндіруді жүргізу үшін жер қойнауы учаскесінің аумағын жер қойнауын пайдаланушы айқындайды;</w:t>
      </w:r>
    </w:p>
    <w:p>
      <w:pPr>
        <w:spacing w:after="0"/>
        <w:ind w:left="0"/>
        <w:jc w:val="both"/>
      </w:pPr>
      <w:r>
        <w:rPr>
          <w:rFonts w:ascii="Times New Roman"/>
          <w:b w:val="false"/>
          <w:i w:val="false"/>
          <w:color w:val="000000"/>
          <w:sz w:val="28"/>
        </w:rPr>
        <w:t xml:space="preserve">
      7) барлауды және өндіруді жүргізу үшін жер қойнауы учаскелерінің аумақтары осы Кодекстің 112-бабына сәйкес көмірсутектерді барлауға және өндіруге немесе өндіруге арналған келісімшарт бойынша жер қойнауының учаскесі (жер қойнауының негізгі учаскесінің және бөлінген жер қойнауы учаскесінің аумақтары) бөлінген жағдайда: </w:t>
      </w:r>
    </w:p>
    <w:p>
      <w:pPr>
        <w:spacing w:after="0"/>
        <w:ind w:left="0"/>
        <w:jc w:val="both"/>
      </w:pPr>
      <w:r>
        <w:rPr>
          <w:rFonts w:ascii="Times New Roman"/>
          <w:b w:val="false"/>
          <w:i w:val="false"/>
          <w:color w:val="000000"/>
          <w:sz w:val="28"/>
        </w:rPr>
        <w:t xml:space="preserve">
      барлау учаскесінің бір бөлігі бөлінген кезде – барлау учаскелерінің әрбір бөлігінің шегінде орналасқан табылған кеннің (кендер жиынтығының) болжанатын сұлбаларын бағалау бойынша жұмыстарды көздейтін барлау жұмыстарының жобасына толықтыруға мемлекеттік сараптама жүргізу шеңберінде, көмірсутектер саласындағы уәкілетті орган бекітетін жобалау құжаттарының мазмұнына, құрылымына және оларды ресімдеуге қойылатын талаптарды белгілейтін нормативтік-техникалық құжаттарға сәйкес айқындалады; </w:t>
      </w:r>
    </w:p>
    <w:p>
      <w:pPr>
        <w:spacing w:after="0"/>
        <w:ind w:left="0"/>
        <w:jc w:val="both"/>
      </w:pPr>
      <w:r>
        <w:rPr>
          <w:rFonts w:ascii="Times New Roman"/>
          <w:b w:val="false"/>
          <w:i w:val="false"/>
          <w:color w:val="000000"/>
          <w:sz w:val="28"/>
        </w:rPr>
        <w:t>
      барлау учаскесі немесе өндіру учаскесі бөлінген кезде – көмірсутектерді барлауға және өндіруге немесе өндіруге арналған келісімшартта көрсетілген, бөліну жүргізілетін тиісті жер қойнауының учаскелері бойынша деректер негізінде айқындалады.</w:t>
      </w:r>
    </w:p>
    <w:p>
      <w:pPr>
        <w:spacing w:after="0"/>
        <w:ind w:left="0"/>
        <w:jc w:val="both"/>
      </w:pPr>
      <w:r>
        <w:rPr>
          <w:rFonts w:ascii="Times New Roman"/>
          <w:b w:val="false"/>
          <w:i w:val="false"/>
          <w:color w:val="000000"/>
          <w:sz w:val="28"/>
        </w:rPr>
        <w:t xml:space="preserve">
      Осы тармақтың 1) - 4), 6), 7) тармақшаларында көзделген жер қойнауы учаскесінің (учаскелерінің) аумақтары туралы ақпаратты құзыретті орган жер қойнауын зерделеу саласындағы уәкілетті органға хабардар ету тәртібімен жібереді. </w:t>
      </w:r>
    </w:p>
    <w:p>
      <w:pPr>
        <w:spacing w:after="0"/>
        <w:ind w:left="0"/>
        <w:jc w:val="both"/>
      </w:pPr>
      <w:r>
        <w:rPr>
          <w:rFonts w:ascii="Times New Roman"/>
          <w:b w:val="false"/>
          <w:i w:val="false"/>
          <w:color w:val="000000"/>
          <w:sz w:val="28"/>
        </w:rPr>
        <w:t xml:space="preserve">
      3. Басқа тұлғаға тиесілі және оның пайдалануындағы жер учаскесі шегінде орналасқан жер қойнауы учаскесі берілген жағдайда, сол жер қойнауы учаскесінен жер учаскесінің жер бетіндегі ең төменгі нүктесінен отыз метр тереңдіктегі жер қойнауының бір бөлігі алып тасталады. </w:t>
      </w:r>
    </w:p>
    <w:p>
      <w:pPr>
        <w:spacing w:after="0"/>
        <w:ind w:left="0"/>
        <w:jc w:val="both"/>
      </w:pPr>
      <w:r>
        <w:rPr>
          <w:rFonts w:ascii="Times New Roman"/>
          <w:b w:val="false"/>
          <w:i w:val="false"/>
          <w:color w:val="000000"/>
          <w:sz w:val="28"/>
        </w:rPr>
        <w:t>
      4. Ерекше қорғалатын табиғи аумақтар жерлерінің немесе су қорының жерлері аумақтарының шегінде ішінара орналасқан жер қойнауы учаскесі берілген жағдайда, жер қойнауы учаскесінен көрсетілген аумақтардың жер бетіндегі ең төменгі нүктесінен отыз метр тереңдіктегі жер қойнауының бір бөлігі алып тасталады.</w:t>
      </w:r>
    </w:p>
    <w:p>
      <w:pPr>
        <w:spacing w:after="0"/>
        <w:ind w:left="0"/>
        <w:jc w:val="both"/>
      </w:pPr>
      <w:r>
        <w:rPr>
          <w:rFonts w:ascii="Times New Roman"/>
          <w:b w:val="false"/>
          <w:i w:val="false"/>
          <w:color w:val="000000"/>
          <w:sz w:val="28"/>
        </w:rPr>
        <w:t>
      5. Осы баптың 3 және 4-тармақтарында белгіленген шектеулер ескеріле отырып, көмірсутектерді барлау учаскелері:</w:t>
      </w:r>
    </w:p>
    <w:p>
      <w:pPr>
        <w:spacing w:after="0"/>
        <w:ind w:left="0"/>
        <w:jc w:val="both"/>
      </w:pPr>
      <w:r>
        <w:rPr>
          <w:rFonts w:ascii="Times New Roman"/>
          <w:b w:val="false"/>
          <w:i w:val="false"/>
          <w:color w:val="000000"/>
          <w:sz w:val="28"/>
        </w:rPr>
        <w:t>
      1) көмірсутектер бойынша жер қойнауын пайдалану құқығына ие өзге де жер қойнауын пайдаланушының өндіру аумағының шекарасы шегіндегі;</w:t>
      </w:r>
    </w:p>
    <w:p>
      <w:pPr>
        <w:spacing w:after="0"/>
        <w:ind w:left="0"/>
        <w:jc w:val="both"/>
      </w:pPr>
      <w:r>
        <w:rPr>
          <w:rFonts w:ascii="Times New Roman"/>
          <w:b w:val="false"/>
          <w:i w:val="false"/>
          <w:color w:val="000000"/>
          <w:sz w:val="28"/>
        </w:rPr>
        <w:t>
      2) анықталған кендерді сынама үшін пайдалануды қоса алғанда, оларды бағалау мақсатында осы Кодексте көзделген жағдайларда және тәртіппен барлау кезеңі ұзартылған барлау учаскелерін қоспағанда, тереңдігі бойынша шектелмейді.</w:t>
      </w:r>
    </w:p>
    <w:p>
      <w:pPr>
        <w:spacing w:after="0"/>
        <w:ind w:left="0"/>
        <w:jc w:val="both"/>
      </w:pPr>
      <w:r>
        <w:rPr>
          <w:rFonts w:ascii="Times New Roman"/>
          <w:b w:val="false"/>
          <w:i w:val="false"/>
          <w:color w:val="000000"/>
          <w:sz w:val="28"/>
        </w:rPr>
        <w:t xml:space="preserve">
      6. Көмірсутектерді өндіру учаскелері көмірсутектер кен орындарының орналасу тереңдігімен шектеледі. </w:t>
      </w:r>
    </w:p>
    <w:p>
      <w:pPr>
        <w:spacing w:after="0"/>
        <w:ind w:left="0"/>
        <w:jc w:val="both"/>
      </w:pPr>
      <w:r>
        <w:rPr>
          <w:rFonts w:ascii="Times New Roman"/>
          <w:b w:val="false"/>
          <w:i w:val="false"/>
          <w:color w:val="000000"/>
          <w:sz w:val="28"/>
        </w:rPr>
        <w:t>
      7. Көмірсутектер бойынша жер қойнауын пайдалануға бір келісімшарт бойынша жер қойнауы учаскесі (учаскелері) аумағының көлемін екі мың төрт жүз блоктан асыруға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108-бап. Жер қойнауы учаскесін беру</w:t>
      </w:r>
    </w:p>
    <w:p>
      <w:pPr>
        <w:spacing w:after="0"/>
        <w:ind w:left="0"/>
        <w:jc w:val="both"/>
      </w:pPr>
      <w:r>
        <w:rPr>
          <w:rFonts w:ascii="Times New Roman"/>
          <w:b w:val="false"/>
          <w:i w:val="false"/>
          <w:color w:val="000000"/>
          <w:sz w:val="28"/>
        </w:rPr>
        <w:t xml:space="preserve">
      1. Жер қойнауын пайдалануға келісімшарт тіркелген күннен бастап жер қойнауы учаскесі жер қойнауын пайдаланушыға пайдалануға берілген болып табылады. </w:t>
      </w:r>
    </w:p>
    <w:p>
      <w:pPr>
        <w:spacing w:after="0"/>
        <w:ind w:left="0"/>
        <w:jc w:val="both"/>
      </w:pPr>
      <w:r>
        <w:rPr>
          <w:rFonts w:ascii="Times New Roman"/>
          <w:b w:val="false"/>
          <w:i w:val="false"/>
          <w:color w:val="000000"/>
          <w:sz w:val="28"/>
        </w:rPr>
        <w:t>
      2. Көмірсутектерін өндіруге келісімшарт жасасу немесе өндіру учаскесі мен кезеңіне дайындық кезеңін бекітуді көздейтін көмірсутектерді барлауға және өндіруге арналған келісімшартқа толықтырулар жер қойнауын пайдаланушыға Қазақстан Республикасының жер заңнамасына сәйкес оған қажетті жер учаскесіне жерді пайдалану құқығын беру үшін негіз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109-бап. Өзгеру ұғымы және түрлері</w:t>
      </w:r>
    </w:p>
    <w:p>
      <w:pPr>
        <w:spacing w:after="0"/>
        <w:ind w:left="0"/>
        <w:jc w:val="both"/>
      </w:pPr>
      <w:r>
        <w:rPr>
          <w:rFonts w:ascii="Times New Roman"/>
          <w:b w:val="false"/>
          <w:i w:val="false"/>
          <w:color w:val="000000"/>
          <w:sz w:val="28"/>
        </w:rPr>
        <w:t xml:space="preserve">
      1. Жер қойнауы учаскелерін өзгерту: </w:t>
      </w:r>
    </w:p>
    <w:p>
      <w:pPr>
        <w:spacing w:after="0"/>
        <w:ind w:left="0"/>
        <w:jc w:val="both"/>
      </w:pPr>
      <w:r>
        <w:rPr>
          <w:rFonts w:ascii="Times New Roman"/>
          <w:b w:val="false"/>
          <w:i w:val="false"/>
          <w:color w:val="000000"/>
          <w:sz w:val="28"/>
        </w:rPr>
        <w:t xml:space="preserve">
      1) жер қойнауы учаскесін кеңейту; </w:t>
      </w:r>
    </w:p>
    <w:p>
      <w:pPr>
        <w:spacing w:after="0"/>
        <w:ind w:left="0"/>
        <w:jc w:val="both"/>
      </w:pPr>
      <w:r>
        <w:rPr>
          <w:rFonts w:ascii="Times New Roman"/>
          <w:b w:val="false"/>
          <w:i w:val="false"/>
          <w:color w:val="000000"/>
          <w:sz w:val="28"/>
        </w:rPr>
        <w:t>
      2) жер қойнауы учаскесін кішірейту;</w:t>
      </w:r>
    </w:p>
    <w:p>
      <w:pPr>
        <w:spacing w:after="0"/>
        <w:ind w:left="0"/>
        <w:jc w:val="both"/>
      </w:pPr>
      <w:r>
        <w:rPr>
          <w:rFonts w:ascii="Times New Roman"/>
          <w:b w:val="false"/>
          <w:i w:val="false"/>
          <w:color w:val="000000"/>
          <w:sz w:val="28"/>
        </w:rPr>
        <w:t>
      3) жер қойнауын пайдалануға арналған бір келісімшарт бойынша жер қойнауы учаскесін (оның бір бөлігін) жер қойнауын пайдалануға арналған жаңа келісімшартқа бөлу арқылы олардың кеңістік шекараларын өзгерту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110-бап. Жер қойнауы учаскесін </w:t>
      </w:r>
      <w:r>
        <w:rPr>
          <w:rFonts w:ascii="Times New Roman"/>
          <w:b/>
          <w:i w:val="false"/>
          <w:color w:val="000000"/>
          <w:sz w:val="28"/>
        </w:rPr>
        <w:t>ұлғайту</w:t>
      </w:r>
    </w:p>
    <w:p>
      <w:pPr>
        <w:spacing w:after="0"/>
        <w:ind w:left="0"/>
        <w:jc w:val="both"/>
      </w:pPr>
      <w:r>
        <w:rPr>
          <w:rFonts w:ascii="Times New Roman"/>
          <w:b w:val="false"/>
          <w:i w:val="false"/>
          <w:color w:val="000000"/>
          <w:sz w:val="28"/>
        </w:rPr>
        <w:t xml:space="preserve">
      1. Көмірсутектерін барлауға және өндіруге немесе өндіруге келісімшарт бойынша жер қойнауы учаскесін ұлғайту жер қойнауын пайдаланушының өтініші бойынша бір мезгілде: </w:t>
      </w:r>
    </w:p>
    <w:p>
      <w:pPr>
        <w:spacing w:after="0"/>
        <w:ind w:left="0"/>
        <w:jc w:val="both"/>
      </w:pPr>
      <w:r>
        <w:rPr>
          <w:rFonts w:ascii="Times New Roman"/>
          <w:b w:val="false"/>
          <w:i w:val="false"/>
          <w:color w:val="000000"/>
          <w:sz w:val="28"/>
        </w:rPr>
        <w:t xml:space="preserve">
      1) жер қойнауын пайдаланушы болжамды сұлбасы жер қойнауын пайдаланушы бекіткен және осы Кодексте және өзге де заңнамалық актілерде көзделген сараптаманың оң қорытытындысын алған негізгі жобалық құжатта белгіленген жер қойнауы учаскесінің шегінен шығып жатқан кенді (кендер жиынтығын) тапқан; </w:t>
      </w:r>
    </w:p>
    <w:p>
      <w:pPr>
        <w:spacing w:after="0"/>
        <w:ind w:left="0"/>
        <w:jc w:val="both"/>
      </w:pPr>
      <w:r>
        <w:rPr>
          <w:rFonts w:ascii="Times New Roman"/>
          <w:b w:val="false"/>
          <w:i w:val="false"/>
          <w:color w:val="000000"/>
          <w:sz w:val="28"/>
        </w:rPr>
        <w:t>
      2) сұратылатын жер қойнауы учаскесі көмірсутектер бойынша жер қойнауын пайдаланудан бос болған;</w:t>
      </w:r>
    </w:p>
    <w:p>
      <w:pPr>
        <w:spacing w:after="0"/>
        <w:ind w:left="0"/>
        <w:jc w:val="both"/>
      </w:pPr>
      <w:r>
        <w:rPr>
          <w:rFonts w:ascii="Times New Roman"/>
          <w:b w:val="false"/>
          <w:i w:val="false"/>
          <w:color w:val="000000"/>
          <w:sz w:val="28"/>
        </w:rPr>
        <w:t xml:space="preserve">
      3) жер қойнауы учаскелері жер қойнауын пайдаланушы бекіткен және осы Кодексте және өзге де заңнамалық актілерде көзделген оң қорытытынды алған негізгі жобалық құжатта белгіленген, табылған кендердің (кен жиынтықтарының) болжамды сұлбалары жатқан блоктармен сұратылған; </w:t>
      </w:r>
    </w:p>
    <w:p>
      <w:pPr>
        <w:spacing w:after="0"/>
        <w:ind w:left="0"/>
        <w:jc w:val="both"/>
      </w:pPr>
      <w:r>
        <w:rPr>
          <w:rFonts w:ascii="Times New Roman"/>
          <w:b w:val="false"/>
          <w:i w:val="false"/>
          <w:color w:val="000000"/>
          <w:sz w:val="28"/>
        </w:rPr>
        <w:t xml:space="preserve">
      4) жер қойнауын пайдаланушының жер қойнауын пайдалануға арналған келісімшарт бойынша құзыретті органның хабарламасында көрсетілген міндеттемелерді бұзушылығы жоқ болған талаптар сақталған жағдайда жүргізіледі. </w:t>
      </w:r>
    </w:p>
    <w:p>
      <w:pPr>
        <w:spacing w:after="0"/>
        <w:ind w:left="0"/>
        <w:jc w:val="both"/>
      </w:pPr>
      <w:r>
        <w:rPr>
          <w:rFonts w:ascii="Times New Roman"/>
          <w:b w:val="false"/>
          <w:i w:val="false"/>
          <w:color w:val="000000"/>
          <w:sz w:val="28"/>
        </w:rPr>
        <w:t>
      2. Жер қойнауы учаскесінің аумағын ұлғайту туралы өтініште:</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2) жер қойнауын пайдалануға немесе өндіруге арналған келісімшарттың тіркеу нөмірі мен күні;</w:t>
      </w:r>
    </w:p>
    <w:p>
      <w:pPr>
        <w:spacing w:after="0"/>
        <w:ind w:left="0"/>
        <w:jc w:val="both"/>
      </w:pPr>
      <w:r>
        <w:rPr>
          <w:rFonts w:ascii="Times New Roman"/>
          <w:b w:val="false"/>
          <w:i w:val="false"/>
          <w:color w:val="000000"/>
          <w:sz w:val="28"/>
        </w:rPr>
        <w:t>
      3) жер қойнауының бастапқы учаскесінің аумағын ұлғайту болжанатын, сұратылатын жер қойнауы учаскесіне сілтеме қамтылуға тиіс.</w:t>
      </w:r>
    </w:p>
    <w:p>
      <w:pPr>
        <w:spacing w:after="0"/>
        <w:ind w:left="0"/>
        <w:jc w:val="both"/>
      </w:pPr>
      <w:r>
        <w:rPr>
          <w:rFonts w:ascii="Times New Roman"/>
          <w:b w:val="false"/>
          <w:i w:val="false"/>
          <w:color w:val="000000"/>
          <w:sz w:val="28"/>
        </w:rPr>
        <w:t xml:space="preserve">
      3. Өтінішке қосымша мыналар: </w:t>
      </w:r>
    </w:p>
    <w:p>
      <w:pPr>
        <w:spacing w:after="0"/>
        <w:ind w:left="0"/>
        <w:jc w:val="both"/>
      </w:pPr>
      <w:r>
        <w:rPr>
          <w:rFonts w:ascii="Times New Roman"/>
          <w:b w:val="false"/>
          <w:i w:val="false"/>
          <w:color w:val="000000"/>
          <w:sz w:val="28"/>
        </w:rPr>
        <w:t xml:space="preserve">
      1) барлау учаскесі ұлғайтылған жағдайда – жер қойнауын пайдаланушы бекіткен және сұралатын жер қойнауы учаскесінде жер қойнауын пайдаланушы орындауға міндеттенетін, өтініш беруші жер қойнауын пайдалану құқығын алу кезінде белгіленген барлау кезеңінде жер қойнауы учаскесіндегі жұмыстар көлемі мен түрлері бойынша ең төменгі талаптарға пропорционал түрде сәйкес келетін жұмыстардың көлемін, сипаттамасы мен мерзімін қамтитын қосымша жұмыстар бағдарламасы; </w:t>
      </w:r>
    </w:p>
    <w:p>
      <w:pPr>
        <w:spacing w:after="0"/>
        <w:ind w:left="0"/>
        <w:jc w:val="both"/>
      </w:pPr>
      <w:r>
        <w:rPr>
          <w:rFonts w:ascii="Times New Roman"/>
          <w:b w:val="false"/>
          <w:i w:val="false"/>
          <w:color w:val="000000"/>
          <w:sz w:val="28"/>
        </w:rPr>
        <w:t xml:space="preserve">
      2) жер қойнауын пайдаланушы қол қойған келісімшарт толықтыруы мыналарды: </w:t>
      </w:r>
    </w:p>
    <w:p>
      <w:pPr>
        <w:spacing w:after="0"/>
        <w:ind w:left="0"/>
        <w:jc w:val="both"/>
      </w:pPr>
      <w:r>
        <w:rPr>
          <w:rFonts w:ascii="Times New Roman"/>
          <w:b w:val="false"/>
          <w:i w:val="false"/>
          <w:color w:val="000000"/>
          <w:sz w:val="28"/>
        </w:rPr>
        <w:t>
      жер қойнауы учаскесін ұлғайтуды (осы Кодекстің 107-бабына сәйкес жер қойнауы (ұлғайтылған) учаскесін айқындайтын аумақты белгілейтін келісімшартқа қосымша түрінде);</w:t>
      </w:r>
    </w:p>
    <w:p>
      <w:pPr>
        <w:spacing w:after="0"/>
        <w:ind w:left="0"/>
        <w:jc w:val="both"/>
      </w:pPr>
      <w:r>
        <w:rPr>
          <w:rFonts w:ascii="Times New Roman"/>
          <w:b w:val="false"/>
          <w:i w:val="false"/>
          <w:color w:val="000000"/>
          <w:sz w:val="28"/>
        </w:rPr>
        <w:t xml:space="preserve">
      осы тармақтың 1) тармақшасында көрсетілген және келісімшартқа оның ажырамас бөлігі ретінде қоса берілетін, жер қойнауын пайдаланушының қосымша жұмыстар бағдарламасын орындауы жөніндегі міндеттемелерін көздейтін жер қойнауын пайдаланушы қол қойған қосымша қоса беріледі. </w:t>
      </w:r>
    </w:p>
    <w:p>
      <w:pPr>
        <w:spacing w:after="0"/>
        <w:ind w:left="0"/>
        <w:jc w:val="both"/>
      </w:pPr>
      <w:r>
        <w:rPr>
          <w:rFonts w:ascii="Times New Roman"/>
          <w:b w:val="false"/>
          <w:i w:val="false"/>
          <w:color w:val="000000"/>
          <w:sz w:val="28"/>
        </w:rPr>
        <w:t xml:space="preserve">
      4. Өтініш құзыретті органға келіп түскен күннен бастап жиырма жұмыс күні ішінде қаралуға жатады. Өтінішті қарау нәтижелері бойынша құзыретті орган: </w:t>
      </w:r>
    </w:p>
    <w:p>
      <w:pPr>
        <w:spacing w:after="0"/>
        <w:ind w:left="0"/>
        <w:jc w:val="both"/>
      </w:pPr>
      <w:r>
        <w:rPr>
          <w:rFonts w:ascii="Times New Roman"/>
          <w:b w:val="false"/>
          <w:i w:val="false"/>
          <w:color w:val="000000"/>
          <w:sz w:val="28"/>
        </w:rPr>
        <w:t>
      1) жер қойнауы учаскесін ұлғайту немесе ұлғайтудан бас тарту туралы шешім қабылдайды;</w:t>
      </w:r>
    </w:p>
    <w:p>
      <w:pPr>
        <w:spacing w:after="0"/>
        <w:ind w:left="0"/>
        <w:jc w:val="both"/>
      </w:pPr>
      <w:r>
        <w:rPr>
          <w:rFonts w:ascii="Times New Roman"/>
          <w:b w:val="false"/>
          <w:i w:val="false"/>
          <w:color w:val="000000"/>
          <w:sz w:val="28"/>
        </w:rPr>
        <w:t>
      2) қабылданған шешім туралы өтiнiш берушiнi хабардар етеді.</w:t>
      </w:r>
    </w:p>
    <w:p>
      <w:pPr>
        <w:spacing w:after="0"/>
        <w:ind w:left="0"/>
        <w:jc w:val="both"/>
      </w:pPr>
      <w:r>
        <w:rPr>
          <w:rFonts w:ascii="Times New Roman"/>
          <w:b w:val="false"/>
          <w:i w:val="false"/>
          <w:color w:val="000000"/>
          <w:sz w:val="28"/>
        </w:rPr>
        <w:t>
      5. Құзыретті орган:</w:t>
      </w:r>
    </w:p>
    <w:p>
      <w:pPr>
        <w:spacing w:after="0"/>
        <w:ind w:left="0"/>
        <w:jc w:val="both"/>
      </w:pPr>
      <w:r>
        <w:rPr>
          <w:rFonts w:ascii="Times New Roman"/>
          <w:b w:val="false"/>
          <w:i w:val="false"/>
          <w:color w:val="000000"/>
          <w:sz w:val="28"/>
        </w:rPr>
        <w:t>
      1) егер өтініш осы Кодексте белгіленген талаптарға сәйкес келмеген;</w:t>
      </w:r>
    </w:p>
    <w:p>
      <w:pPr>
        <w:spacing w:after="0"/>
        <w:ind w:left="0"/>
        <w:jc w:val="both"/>
      </w:pPr>
      <w:r>
        <w:rPr>
          <w:rFonts w:ascii="Times New Roman"/>
          <w:b w:val="false"/>
          <w:i w:val="false"/>
          <w:color w:val="000000"/>
          <w:sz w:val="28"/>
        </w:rPr>
        <w:t>
      2) осы баптың 1-тармағында белгіленген шарттар сақталмаған жағдайларда жер қойнауы учаскесін ұлғайтудан бас тартады.</w:t>
      </w:r>
    </w:p>
    <w:p>
      <w:pPr>
        <w:spacing w:after="0"/>
        <w:ind w:left="0"/>
        <w:jc w:val="both"/>
      </w:pPr>
      <w:r>
        <w:rPr>
          <w:rFonts w:ascii="Times New Roman"/>
          <w:b w:val="false"/>
          <w:i w:val="false"/>
          <w:color w:val="000000"/>
          <w:sz w:val="28"/>
        </w:rPr>
        <w:t xml:space="preserve">
      Құзыретті органның жер қойнауы учаскесінің аумағын ұлғайтудан бас тартуы жер қойнауын пайдаланушыны қайтадан өтініш беру құқығынан айырмайды. </w:t>
      </w:r>
    </w:p>
    <w:p>
      <w:pPr>
        <w:spacing w:after="0"/>
        <w:ind w:left="0"/>
        <w:jc w:val="both"/>
      </w:pPr>
      <w:r>
        <w:rPr>
          <w:rFonts w:ascii="Times New Roman"/>
          <w:b w:val="false"/>
          <w:i w:val="false"/>
          <w:color w:val="000000"/>
          <w:sz w:val="28"/>
        </w:rPr>
        <w:t xml:space="preserve">
      6. Құзыретті орган өтініш берушіден қол қойылатын бонус төленгенінің растамасын алған күннен бастап жиырма жұмыс күні ішінде өтініш берушімен жер қойнауын пайдалануға арналған келісімшартқа толықтыру енгізеді және берушіге оның данасын жібереді. </w:t>
      </w:r>
    </w:p>
    <w:p>
      <w:pPr>
        <w:spacing w:after="0"/>
        <w:ind w:left="0"/>
        <w:jc w:val="both"/>
      </w:pPr>
      <w:r>
        <w:rPr>
          <w:rFonts w:ascii="Times New Roman"/>
          <w:b w:val="false"/>
          <w:i w:val="false"/>
          <w:color w:val="000000"/>
          <w:sz w:val="28"/>
        </w:rPr>
        <w:t>
      7. Жер қойнауы учаскесін ұлғайту жер қойнауын пайдалануға келісімшарт бойынша барлау кезеңін, дайындық кезеңін немесе өндіру кезеңін ұлғайту үшін негіз болып табылмайды.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111-бап. Жер қойнауы учаскесін азайту</w:t>
      </w:r>
    </w:p>
    <w:p>
      <w:pPr>
        <w:spacing w:after="0"/>
        <w:ind w:left="0"/>
        <w:jc w:val="both"/>
      </w:pPr>
      <w:r>
        <w:rPr>
          <w:rFonts w:ascii="Times New Roman"/>
          <w:b w:val="false"/>
          <w:i w:val="false"/>
          <w:color w:val="000000"/>
          <w:sz w:val="28"/>
        </w:rPr>
        <w:t>
      1. Көмірсутектерді барлау немесе өндіру кезеңі өткенге дейін кез келген уақытта жер қойнауын пайдаланушы жер қойнауының учаскесін мынадай:</w:t>
      </w:r>
    </w:p>
    <w:p>
      <w:pPr>
        <w:spacing w:after="0"/>
        <w:ind w:left="0"/>
        <w:jc w:val="both"/>
      </w:pPr>
      <w:r>
        <w:rPr>
          <w:rFonts w:ascii="Times New Roman"/>
          <w:b w:val="false"/>
          <w:i w:val="false"/>
          <w:color w:val="000000"/>
          <w:sz w:val="28"/>
        </w:rPr>
        <w:t xml:space="preserve">
      1) қайтарылатын жер қойнауы учаскесінде жер қойнауы салдарын жою бойынша жұмыстарды осы Кодексте белгіленген тәртіпте қайтару күніне дейін аяқтаған; </w:t>
      </w:r>
    </w:p>
    <w:p>
      <w:pPr>
        <w:spacing w:after="0"/>
        <w:ind w:left="0"/>
        <w:jc w:val="both"/>
      </w:pPr>
      <w:r>
        <w:rPr>
          <w:rFonts w:ascii="Times New Roman"/>
          <w:b w:val="false"/>
          <w:i w:val="false"/>
          <w:color w:val="000000"/>
          <w:sz w:val="28"/>
        </w:rPr>
        <w:t xml:space="preserve">
      2) барлау учаскесін қайтарған жағдайда – мұндай қайтару блоктармен жүргізілген; </w:t>
      </w:r>
    </w:p>
    <w:p>
      <w:pPr>
        <w:spacing w:after="0"/>
        <w:ind w:left="0"/>
        <w:jc w:val="both"/>
      </w:pPr>
      <w:r>
        <w:rPr>
          <w:rFonts w:ascii="Times New Roman"/>
          <w:b w:val="false"/>
          <w:i w:val="false"/>
          <w:color w:val="000000"/>
          <w:sz w:val="28"/>
        </w:rPr>
        <w:t xml:space="preserve">
      3) егер жер қойнауын пайдалану құқығы кепілмен ауыртпалық салынған болса кепіл ұстаушының қайтаруға алдын ала келісімі болған жағдайларды бір уақытта сақтай отырып, мемлекетке оның кез келген бөлігін қайтару арқылы азайта алады. </w:t>
      </w:r>
    </w:p>
    <w:p>
      <w:pPr>
        <w:spacing w:after="0"/>
        <w:ind w:left="0"/>
        <w:jc w:val="both"/>
      </w:pPr>
      <w:r>
        <w:rPr>
          <w:rFonts w:ascii="Times New Roman"/>
          <w:b w:val="false"/>
          <w:i w:val="false"/>
          <w:color w:val="000000"/>
          <w:sz w:val="28"/>
        </w:rPr>
        <w:t xml:space="preserve">
      2. Жер қойнауы учаскесін азайту туралы өтініш: </w:t>
      </w:r>
    </w:p>
    <w:p>
      <w:pPr>
        <w:spacing w:after="0"/>
        <w:ind w:left="0"/>
        <w:jc w:val="both"/>
      </w:pPr>
      <w:r>
        <w:rPr>
          <w:rFonts w:ascii="Times New Roman"/>
          <w:b w:val="false"/>
          <w:i w:val="false"/>
          <w:color w:val="000000"/>
          <w:sz w:val="28"/>
        </w:rPr>
        <w:t>
      1) жер қойнауын пайдаланушының атауын;</w:t>
      </w:r>
    </w:p>
    <w:p>
      <w:pPr>
        <w:spacing w:after="0"/>
        <w:ind w:left="0"/>
        <w:jc w:val="both"/>
      </w:pPr>
      <w:r>
        <w:rPr>
          <w:rFonts w:ascii="Times New Roman"/>
          <w:b w:val="false"/>
          <w:i w:val="false"/>
          <w:color w:val="000000"/>
          <w:sz w:val="28"/>
        </w:rPr>
        <w:t>
      2) жер қойнауын пайдалануға арналған келісімшарттың нөмірі мен тіркелген күнін;</w:t>
      </w:r>
    </w:p>
    <w:p>
      <w:pPr>
        <w:spacing w:after="0"/>
        <w:ind w:left="0"/>
        <w:jc w:val="both"/>
      </w:pPr>
      <w:r>
        <w:rPr>
          <w:rFonts w:ascii="Times New Roman"/>
          <w:b w:val="false"/>
          <w:i w:val="false"/>
          <w:color w:val="000000"/>
          <w:sz w:val="28"/>
        </w:rPr>
        <w:t xml:space="preserve">
      3) мемлекетке қайтару болжанатын жер қойнауы учаскесіне (оның бөлігіне) нұсқауды; </w:t>
      </w:r>
    </w:p>
    <w:p>
      <w:pPr>
        <w:spacing w:after="0"/>
        <w:ind w:left="0"/>
        <w:jc w:val="both"/>
      </w:pPr>
      <w:r>
        <w:rPr>
          <w:rFonts w:ascii="Times New Roman"/>
          <w:b w:val="false"/>
          <w:i w:val="false"/>
          <w:color w:val="000000"/>
          <w:sz w:val="28"/>
        </w:rPr>
        <w:t>
      4) жер қойнауын пайдаланушыда қалатын жер қойнауы учаскесіне (учаскелеріне) нұсқауды қамтуы тиіс.</w:t>
      </w:r>
    </w:p>
    <w:p>
      <w:pPr>
        <w:spacing w:after="0"/>
        <w:ind w:left="0"/>
        <w:jc w:val="both"/>
      </w:pPr>
      <w:r>
        <w:rPr>
          <w:rFonts w:ascii="Times New Roman"/>
          <w:b w:val="false"/>
          <w:i w:val="false"/>
          <w:color w:val="000000"/>
          <w:sz w:val="28"/>
        </w:rPr>
        <w:t xml:space="preserve">
      3. Өтінішке қосымша: </w:t>
      </w:r>
    </w:p>
    <w:p>
      <w:pPr>
        <w:spacing w:after="0"/>
        <w:ind w:left="0"/>
        <w:jc w:val="both"/>
      </w:pPr>
      <w:r>
        <w:rPr>
          <w:rFonts w:ascii="Times New Roman"/>
          <w:b w:val="false"/>
          <w:i w:val="false"/>
          <w:color w:val="000000"/>
          <w:sz w:val="28"/>
        </w:rPr>
        <w:t>
      1) қайтарылатын жер қойнауы учаскесінде жер қойнауын пайдалану салдарын жою актісінің көшірмесі;</w:t>
      </w:r>
    </w:p>
    <w:p>
      <w:pPr>
        <w:spacing w:after="0"/>
        <w:ind w:left="0"/>
        <w:jc w:val="both"/>
      </w:pPr>
      <w:r>
        <w:rPr>
          <w:rFonts w:ascii="Times New Roman"/>
          <w:b w:val="false"/>
          <w:i w:val="false"/>
          <w:color w:val="000000"/>
          <w:sz w:val="28"/>
        </w:rPr>
        <w:t>
      2) жер қойнауын пайдаланушы қол қойған жер қойнауының (азайтылған) учаскесін айқындайтын аумақты осы Кодекстің 107-бабына сәйкес белгілейтін келісімшартқа қосымшаны қамтитын келісімшартқа толықтыру қоса беріледі.</w:t>
      </w:r>
    </w:p>
    <w:p>
      <w:pPr>
        <w:spacing w:after="0"/>
        <w:ind w:left="0"/>
        <w:jc w:val="both"/>
      </w:pPr>
      <w:r>
        <w:rPr>
          <w:rFonts w:ascii="Times New Roman"/>
          <w:b w:val="false"/>
          <w:i w:val="false"/>
          <w:color w:val="000000"/>
          <w:sz w:val="28"/>
        </w:rPr>
        <w:t xml:space="preserve">
      4. Өтініш құзыретті органға келіп түскен сәттен бастап жиырма жұмыс күні ішінде қарауға жатады. Өтінішті қарау нәтижелері бойынша құзыретті орган жер қойнауы учаскесін азайту туралы шешім қабылдайды немесе азайтудан бас тартады. </w:t>
      </w:r>
    </w:p>
    <w:p>
      <w:pPr>
        <w:spacing w:after="0"/>
        <w:ind w:left="0"/>
        <w:jc w:val="both"/>
      </w:pPr>
      <w:r>
        <w:rPr>
          <w:rFonts w:ascii="Times New Roman"/>
          <w:b w:val="false"/>
          <w:i w:val="false"/>
          <w:color w:val="000000"/>
          <w:sz w:val="28"/>
        </w:rPr>
        <w:t xml:space="preserve">
      5. Құзыретті орган жер қойнауы учаскесін азайтудан мына жағдайда: </w:t>
      </w:r>
    </w:p>
    <w:p>
      <w:pPr>
        <w:spacing w:after="0"/>
        <w:ind w:left="0"/>
        <w:jc w:val="both"/>
      </w:pPr>
      <w:r>
        <w:rPr>
          <w:rFonts w:ascii="Times New Roman"/>
          <w:b w:val="false"/>
          <w:i w:val="false"/>
          <w:color w:val="000000"/>
          <w:sz w:val="28"/>
        </w:rPr>
        <w:t xml:space="preserve">
      1) егер өтініш осы Кодексте белгіленген талаптарға сәйкес келмесе; </w:t>
      </w:r>
    </w:p>
    <w:p>
      <w:pPr>
        <w:spacing w:after="0"/>
        <w:ind w:left="0"/>
        <w:jc w:val="both"/>
      </w:pPr>
      <w:r>
        <w:rPr>
          <w:rFonts w:ascii="Times New Roman"/>
          <w:b w:val="false"/>
          <w:i w:val="false"/>
          <w:color w:val="000000"/>
          <w:sz w:val="28"/>
        </w:rPr>
        <w:t xml:space="preserve">
      2) осы баптың 1-тармағында белгіленген шарттар сақталмаса бас тартады. </w:t>
      </w:r>
    </w:p>
    <w:p>
      <w:pPr>
        <w:spacing w:after="0"/>
        <w:ind w:left="0"/>
        <w:jc w:val="both"/>
      </w:pPr>
      <w:r>
        <w:rPr>
          <w:rFonts w:ascii="Times New Roman"/>
          <w:b w:val="false"/>
          <w:i w:val="false"/>
          <w:color w:val="000000"/>
          <w:sz w:val="28"/>
        </w:rPr>
        <w:t xml:space="preserve">
      Құзыретті органның жер қойнауы учаскесін азайтудан бас тартуы жер қойнауын пайдаланушыны қайтадан өтініш беру құқығынан айырмайды. </w:t>
      </w:r>
    </w:p>
    <w:p>
      <w:pPr>
        <w:spacing w:after="0"/>
        <w:ind w:left="0"/>
        <w:jc w:val="both"/>
      </w:pPr>
      <w:r>
        <w:rPr>
          <w:rFonts w:ascii="Times New Roman"/>
          <w:b w:val="false"/>
          <w:i w:val="false"/>
          <w:color w:val="000000"/>
          <w:sz w:val="28"/>
        </w:rPr>
        <w:t xml:space="preserve">
      6. Құзыретті орган жер қойнауы учаскесін азайту туралы шешім қабылдаған күннен бастап жиырма жұмыс күні ішінде өтініш берушімен жер қойнауын пайдалануға арналған келісімшартқа толықтыру жасасады және өтініш берушіге оның данасын жібереді. </w:t>
      </w:r>
    </w:p>
    <w:p>
      <w:pPr>
        <w:spacing w:after="0"/>
        <w:ind w:left="0"/>
        <w:jc w:val="both"/>
      </w:pPr>
      <w:r>
        <w:rPr>
          <w:rFonts w:ascii="Times New Roman"/>
          <w:b w:val="false"/>
          <w:i w:val="false"/>
          <w:color w:val="000000"/>
          <w:sz w:val="28"/>
        </w:rPr>
        <w:t>
      7. Жер қойнауын пайдаланушының бүкіл жер қойнауы учаскесін қайтаруы жер қойнауын пайдалануға арналған келісімшарттың тоқтатылуына әкеп соғады.</w:t>
      </w:r>
    </w:p>
    <w:p>
      <w:pPr>
        <w:spacing w:after="0"/>
        <w:ind w:left="0"/>
        <w:jc w:val="both"/>
      </w:pPr>
      <w:r>
        <w:rPr>
          <w:rFonts w:ascii="Times New Roman"/>
          <w:b w:val="false"/>
          <w:i w:val="false"/>
          <w:color w:val="000000"/>
          <w:sz w:val="28"/>
        </w:rPr>
        <w:t xml:space="preserve">
      8. Осы баптың ережелері: </w:t>
      </w:r>
    </w:p>
    <w:p>
      <w:pPr>
        <w:spacing w:after="0"/>
        <w:ind w:left="0"/>
        <w:jc w:val="both"/>
      </w:pPr>
      <w:r>
        <w:rPr>
          <w:rFonts w:ascii="Times New Roman"/>
          <w:b w:val="false"/>
          <w:i w:val="false"/>
          <w:color w:val="000000"/>
          <w:sz w:val="28"/>
        </w:rPr>
        <w:t>
      1) барлау кезеңін ұзарту кезінде жер қойнауын пайдаланушы бекіткен және осы Кодексте және өзге де заңнамалық актілерде көзделген сараптамалардың оң қорытындысын алған барлау жұмыстарының жобасына толықтыруда белгіленген, табылған кенді (кендер жиынтығын) болжамды пішімі жатқан блоктардан тұратын жер қойнауы учаскесін (учаскелерін) бекітумен;</w:t>
      </w:r>
    </w:p>
    <w:p>
      <w:pPr>
        <w:spacing w:after="0"/>
        <w:ind w:left="0"/>
        <w:jc w:val="both"/>
      </w:pPr>
      <w:r>
        <w:rPr>
          <w:rFonts w:ascii="Times New Roman"/>
          <w:b w:val="false"/>
          <w:i w:val="false"/>
          <w:color w:val="000000"/>
          <w:sz w:val="28"/>
        </w:rPr>
        <w:t>
      2) өндіру учаскесін (учаскелерін) бекітумен байланысты барлау учаскесінің азаюы жағдайларына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112-бап. Жер қойнауы учаскесін бөлу</w:t>
      </w:r>
    </w:p>
    <w:p>
      <w:pPr>
        <w:spacing w:after="0"/>
        <w:ind w:left="0"/>
        <w:jc w:val="both"/>
      </w:pPr>
      <w:r>
        <w:rPr>
          <w:rFonts w:ascii="Times New Roman"/>
          <w:b w:val="false"/>
          <w:i w:val="false"/>
          <w:color w:val="000000"/>
          <w:sz w:val="28"/>
        </w:rPr>
        <w:t xml:space="preserve">
      1. Көмірсутектерді барлауға және өндіруге немесе өндіруге арналған келісімшарт бойынша жер қойнауы учаскесін бөлу жер қойнауын пайдаланушының өтініші бойынша мынадай жағдайларда: </w:t>
      </w:r>
    </w:p>
    <w:p>
      <w:pPr>
        <w:spacing w:after="0"/>
        <w:ind w:left="0"/>
        <w:jc w:val="both"/>
      </w:pPr>
      <w:r>
        <w:rPr>
          <w:rFonts w:ascii="Times New Roman"/>
          <w:b w:val="false"/>
          <w:i w:val="false"/>
          <w:color w:val="000000"/>
          <w:sz w:val="28"/>
        </w:rPr>
        <w:t>
      1) барлау учаскесінің бір бөлігін бөлу – егер әрбір бөліктің шегінде осындай кенді (кендер жиынтығын) бағалау бойынша жұмыстарды көздейтін, жер қойнауын пайдаланушы бекіткен және осы Кодексте және өзге де заңнамалық актілерде көзделген сараптамалардың оң қорытындыларын алған барлау жұмыстарының жобасына толықтыруда белгіленген, табылған кенді (кендер жиынтығын) болжамды пішімі жатқан жағдайда;</w:t>
      </w:r>
    </w:p>
    <w:p>
      <w:pPr>
        <w:spacing w:after="0"/>
        <w:ind w:left="0"/>
        <w:jc w:val="both"/>
      </w:pPr>
      <w:r>
        <w:rPr>
          <w:rFonts w:ascii="Times New Roman"/>
          <w:b w:val="false"/>
          <w:i w:val="false"/>
          <w:color w:val="000000"/>
          <w:sz w:val="28"/>
        </w:rPr>
        <w:t xml:space="preserve">
      2) барлау учаскесін бөлу – егер барлау мен өндіруге арналған келісімшартта әрбіреуінің шегінде кенді (кендер жиынтығын) бағалау бойынша жұмыстарды көздейтін жер қойнауын пайдаланушы бекіткен және осы Кодексте және өзге де заңнамалық актілерде көзделген сараптамалардың оң қорытындысын алған барлау жұмыстарының жобасына толықтыруда белгіленген, табылған кенді (кендер жиынтығын) болжамды пішімі жатқан екі немесе одан көп барлау учаскелері бекітілген жағдайда; </w:t>
      </w:r>
    </w:p>
    <w:p>
      <w:pPr>
        <w:spacing w:after="0"/>
        <w:ind w:left="0"/>
        <w:jc w:val="both"/>
      </w:pPr>
      <w:r>
        <w:rPr>
          <w:rFonts w:ascii="Times New Roman"/>
          <w:b w:val="false"/>
          <w:i w:val="false"/>
          <w:color w:val="000000"/>
          <w:sz w:val="28"/>
        </w:rPr>
        <w:t>
      3) өндіру учаскесін бөлу - егер барлау мен өндіруге арналған келісімшартта біреуден кем емес барлау учаскесі және біреуден көп емес өндіру учаскесі бекітілген жағдайда;</w:t>
      </w:r>
    </w:p>
    <w:p>
      <w:pPr>
        <w:spacing w:after="0"/>
        <w:ind w:left="0"/>
        <w:jc w:val="both"/>
      </w:pPr>
      <w:r>
        <w:rPr>
          <w:rFonts w:ascii="Times New Roman"/>
          <w:b w:val="false"/>
          <w:i w:val="false"/>
          <w:color w:val="000000"/>
          <w:sz w:val="28"/>
        </w:rPr>
        <w:t>
      4) өндіру учаскесін бөлу - егер барлау мен өндіруге арналған келісімшартта екі немесе одан көп өндіру учаскесі бекітілген жағдайда жүргізіледі.</w:t>
      </w:r>
    </w:p>
    <w:p>
      <w:pPr>
        <w:spacing w:after="0"/>
        <w:ind w:left="0"/>
        <w:jc w:val="both"/>
      </w:pPr>
      <w:r>
        <w:rPr>
          <w:rFonts w:ascii="Times New Roman"/>
          <w:b w:val="false"/>
          <w:i w:val="false"/>
          <w:color w:val="000000"/>
          <w:sz w:val="28"/>
        </w:rPr>
        <w:t>
      2. Бөлу мынадай:</w:t>
      </w:r>
    </w:p>
    <w:p>
      <w:pPr>
        <w:spacing w:after="0"/>
        <w:ind w:left="0"/>
        <w:jc w:val="both"/>
      </w:pPr>
      <w:r>
        <w:rPr>
          <w:rFonts w:ascii="Times New Roman"/>
          <w:b w:val="false"/>
          <w:i w:val="false"/>
          <w:color w:val="000000"/>
          <w:sz w:val="28"/>
        </w:rPr>
        <w:t>
      1) егер жер қойнауын пайдалану құқығына кепілмен ауыртпалық салынған болса, кепіл ұстаушының бөлуге алдын ала келісімінің болуы;</w:t>
      </w:r>
    </w:p>
    <w:p>
      <w:pPr>
        <w:spacing w:after="0"/>
        <w:ind w:left="0"/>
        <w:jc w:val="both"/>
      </w:pPr>
      <w:r>
        <w:rPr>
          <w:rFonts w:ascii="Times New Roman"/>
          <w:b w:val="false"/>
          <w:i w:val="false"/>
          <w:color w:val="000000"/>
          <w:sz w:val="28"/>
        </w:rPr>
        <w:t xml:space="preserve">
      2) құзыретті органның хабарламасында көрсетілген жер қойнауын пайдалануға арналған келісімшарт бойынша міндеттемелерді жер қойнауын пайдаланушы жоймаған бұзудың болмауы шарттарын бір уақтылы сақтай отырып жүргізіледі. </w:t>
      </w:r>
    </w:p>
    <w:p>
      <w:pPr>
        <w:spacing w:after="0"/>
        <w:ind w:left="0"/>
        <w:jc w:val="both"/>
      </w:pPr>
      <w:r>
        <w:rPr>
          <w:rFonts w:ascii="Times New Roman"/>
          <w:b w:val="false"/>
          <w:i w:val="false"/>
          <w:color w:val="000000"/>
          <w:sz w:val="28"/>
        </w:rPr>
        <w:t xml:space="preserve">
      Осы баптың 1-тармағы 4) тармақшасының мақсаттары үшін жер қойнауын пайдаланушымен үлестес болып табылмайтын тұлғаға бөлінетін учаске бойынша жер қойнауын пайдалану құқығын иеліктен шығару бойынша міндеттеме өндіру учаскесін бөлудің қосымша шарты болып табылады. </w:t>
      </w:r>
    </w:p>
    <w:p>
      <w:pPr>
        <w:spacing w:after="0"/>
        <w:ind w:left="0"/>
        <w:jc w:val="both"/>
      </w:pPr>
      <w:r>
        <w:rPr>
          <w:rFonts w:ascii="Times New Roman"/>
          <w:b w:val="false"/>
          <w:i w:val="false"/>
          <w:color w:val="000000"/>
          <w:sz w:val="28"/>
        </w:rPr>
        <w:t xml:space="preserve">
      3. Жер қойнауы учаскесін бөлу бөлу жүргізілетін жер қойнауы учаскесіне жер қойнауын пайдалануға арналған келісімшартқа өзгерістер енгізумен және бөлінген жер қойнауы учаскесі бойынша жер қойнауын пайдалануға арналған жеке келісімшарт жасаумен ресімделеді. </w:t>
      </w:r>
    </w:p>
    <w:p>
      <w:pPr>
        <w:spacing w:after="0"/>
        <w:ind w:left="0"/>
        <w:jc w:val="both"/>
      </w:pPr>
      <w:r>
        <w:rPr>
          <w:rFonts w:ascii="Times New Roman"/>
          <w:b w:val="false"/>
          <w:i w:val="false"/>
          <w:color w:val="000000"/>
          <w:sz w:val="28"/>
        </w:rPr>
        <w:t>
      4. Бөлінген жер қойнауы учаскесі бойынша жер қойнауын пайдалануға арналған келісімшарттың барлау және өндіру кезеңдері мен өзге де шарттары бөлу жүргізілген жер қойнауын пайдалануға арналған келісімшарт шарттарына сәйкес келуге тиіс.</w:t>
      </w:r>
    </w:p>
    <w:p>
      <w:pPr>
        <w:spacing w:after="0"/>
        <w:ind w:left="0"/>
        <w:jc w:val="both"/>
      </w:pPr>
      <w:r>
        <w:rPr>
          <w:rFonts w:ascii="Times New Roman"/>
          <w:b w:val="false"/>
          <w:i w:val="false"/>
          <w:color w:val="000000"/>
          <w:sz w:val="28"/>
        </w:rPr>
        <w:t>
      5. Жер қойнауы учаскесін бөлу туралы өтініш:</w:t>
      </w:r>
    </w:p>
    <w:p>
      <w:pPr>
        <w:spacing w:after="0"/>
        <w:ind w:left="0"/>
        <w:jc w:val="both"/>
      </w:pPr>
      <w:r>
        <w:rPr>
          <w:rFonts w:ascii="Times New Roman"/>
          <w:b w:val="false"/>
          <w:i w:val="false"/>
          <w:color w:val="000000"/>
          <w:sz w:val="28"/>
        </w:rPr>
        <w:t>
      1) жер қойнауын пайдаланушының атауын;</w:t>
      </w:r>
    </w:p>
    <w:p>
      <w:pPr>
        <w:spacing w:after="0"/>
        <w:ind w:left="0"/>
        <w:jc w:val="both"/>
      </w:pPr>
      <w:r>
        <w:rPr>
          <w:rFonts w:ascii="Times New Roman"/>
          <w:b w:val="false"/>
          <w:i w:val="false"/>
          <w:color w:val="000000"/>
          <w:sz w:val="28"/>
        </w:rPr>
        <w:t>
      2) жер қойнауын пайдалануға арналған келісімшарттың нөмірі мен тіркеу күнін;</w:t>
      </w:r>
    </w:p>
    <w:p>
      <w:pPr>
        <w:spacing w:after="0"/>
        <w:ind w:left="0"/>
        <w:jc w:val="both"/>
      </w:pPr>
      <w:r>
        <w:rPr>
          <w:rFonts w:ascii="Times New Roman"/>
          <w:b w:val="false"/>
          <w:i w:val="false"/>
          <w:color w:val="000000"/>
          <w:sz w:val="28"/>
        </w:rPr>
        <w:t>
      3) жер қойнауын пайдалануға арналған жеке келісімшартқа бөлу болжанатын жер қойнауы учаскесіне (оның бір бөлігіне) нұсқауды қамтуы тиіс.</w:t>
      </w:r>
    </w:p>
    <w:p>
      <w:pPr>
        <w:spacing w:after="0"/>
        <w:ind w:left="0"/>
        <w:jc w:val="both"/>
      </w:pPr>
      <w:r>
        <w:rPr>
          <w:rFonts w:ascii="Times New Roman"/>
          <w:b w:val="false"/>
          <w:i w:val="false"/>
          <w:color w:val="000000"/>
          <w:sz w:val="28"/>
        </w:rPr>
        <w:t>
      6. Өтінішке қосымша:</w:t>
      </w:r>
    </w:p>
    <w:p>
      <w:pPr>
        <w:spacing w:after="0"/>
        <w:ind w:left="0"/>
        <w:jc w:val="both"/>
      </w:pPr>
      <w:r>
        <w:rPr>
          <w:rFonts w:ascii="Times New Roman"/>
          <w:b w:val="false"/>
          <w:i w:val="false"/>
          <w:color w:val="000000"/>
          <w:sz w:val="28"/>
        </w:rPr>
        <w:t>
      1) жер қойнауын пайдаланушы қол қойған жер қойнауының негізгі (азайтылған) учаскесін айқындайтын аумақты осы Кодекстің 107-бабына сәйкес белгілейтін келісімшартқа қосымшаны қамтитын келісімшартқа толықтыру;</w:t>
      </w:r>
    </w:p>
    <w:p>
      <w:pPr>
        <w:spacing w:after="0"/>
        <w:ind w:left="0"/>
        <w:jc w:val="both"/>
      </w:pPr>
      <w:r>
        <w:rPr>
          <w:rFonts w:ascii="Times New Roman"/>
          <w:b w:val="false"/>
          <w:i w:val="false"/>
          <w:color w:val="000000"/>
          <w:sz w:val="28"/>
        </w:rPr>
        <w:t>
      2) осы баптың 4-тармағының талаптарына сәйкес келетін, құзыретті орган бекітетін көмірсутектерді барлауға және өндіруге немесе өндіруге арналған үлгілік келісімшартқа сәйкес әзірленген, өтініш беруші қол қойған көмірсутектерді барлауға және өндіруге немесе өндіруге арналған келісімшарт қоса беріледі.</w:t>
      </w:r>
    </w:p>
    <w:p>
      <w:pPr>
        <w:spacing w:after="0"/>
        <w:ind w:left="0"/>
        <w:jc w:val="both"/>
      </w:pPr>
      <w:r>
        <w:rPr>
          <w:rFonts w:ascii="Times New Roman"/>
          <w:b w:val="false"/>
          <w:i w:val="false"/>
          <w:color w:val="000000"/>
          <w:sz w:val="28"/>
        </w:rPr>
        <w:t>
      7. Өтініш құзыретті органға келіп түскен кезден бастап жиырма жұмыс күні ішінде қаралуға тиіс. Өтінішті қарау нәтижелері бойынша құзыретті орган жер қойнауы учаскесін бөлу туралы шешім қабылдайды немесе бөлуден бас тартады.</w:t>
      </w:r>
    </w:p>
    <w:p>
      <w:pPr>
        <w:spacing w:after="0"/>
        <w:ind w:left="0"/>
        <w:jc w:val="both"/>
      </w:pPr>
      <w:r>
        <w:rPr>
          <w:rFonts w:ascii="Times New Roman"/>
          <w:b w:val="false"/>
          <w:i w:val="false"/>
          <w:color w:val="000000"/>
          <w:sz w:val="28"/>
        </w:rPr>
        <w:t>
      8. Құзыретті орган:</w:t>
      </w:r>
    </w:p>
    <w:p>
      <w:pPr>
        <w:spacing w:after="0"/>
        <w:ind w:left="0"/>
        <w:jc w:val="both"/>
      </w:pPr>
      <w:r>
        <w:rPr>
          <w:rFonts w:ascii="Times New Roman"/>
          <w:b w:val="false"/>
          <w:i w:val="false"/>
          <w:color w:val="000000"/>
          <w:sz w:val="28"/>
        </w:rPr>
        <w:t>
      1) егер өтініш осы Кодексте белгіленген талаптарға сәйкес келмеген;</w:t>
      </w:r>
    </w:p>
    <w:p>
      <w:pPr>
        <w:spacing w:after="0"/>
        <w:ind w:left="0"/>
        <w:jc w:val="both"/>
      </w:pPr>
      <w:r>
        <w:rPr>
          <w:rFonts w:ascii="Times New Roman"/>
          <w:b w:val="false"/>
          <w:i w:val="false"/>
          <w:color w:val="000000"/>
          <w:sz w:val="28"/>
        </w:rPr>
        <w:t xml:space="preserve">
      2) осы баптың 2-тармағында белгіленген шарттар сақталмаған жағдайда жер қойнауы учаскесін бөлуден бас тартады. </w:t>
      </w:r>
    </w:p>
    <w:p>
      <w:pPr>
        <w:spacing w:after="0"/>
        <w:ind w:left="0"/>
        <w:jc w:val="both"/>
      </w:pPr>
      <w:r>
        <w:rPr>
          <w:rFonts w:ascii="Times New Roman"/>
          <w:b w:val="false"/>
          <w:i w:val="false"/>
          <w:color w:val="000000"/>
          <w:sz w:val="28"/>
        </w:rPr>
        <w:t>
      Құзыретті органның жер қойнауы учаскесін бөлуден бас тартуы жер қойнауын пайдаланушыны қайтадан өтініш беру құқығынан айырмайды.</w:t>
      </w:r>
    </w:p>
    <w:p>
      <w:pPr>
        <w:spacing w:after="0"/>
        <w:ind w:left="0"/>
        <w:jc w:val="both"/>
      </w:pPr>
      <w:r>
        <w:rPr>
          <w:rFonts w:ascii="Times New Roman"/>
          <w:b w:val="false"/>
          <w:i w:val="false"/>
          <w:color w:val="000000"/>
          <w:sz w:val="28"/>
        </w:rPr>
        <w:t xml:space="preserve">
      9. Құзыретті орган жер қойнауы учаскесін бөлу туралы шешім қабылдаған күннен бастап он жұмыс күні ішінде өтініш берушімен жер қойнауын пайдалануға арналған келісімшартқа толықтыруды және жер қойнауын пайдалануға жеке келісімшарт жасасады және өтініш берушіге оның даналарын жібереді. </w:t>
      </w:r>
    </w:p>
    <w:p>
      <w:pPr>
        <w:spacing w:after="0"/>
        <w:ind w:left="0"/>
        <w:jc w:val="left"/>
      </w:pPr>
      <w:r>
        <w:rPr>
          <w:rFonts w:ascii="Times New Roman"/>
          <w:b/>
          <w:i w:val="false"/>
          <w:color w:val="000000"/>
        </w:rPr>
        <w:t xml:space="preserve"> 16-тарау. Көмірсутектерді барлау және өндіру кезеңдері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113-бап. Көмірсутектерді барлау кезеңі</w:t>
      </w:r>
    </w:p>
    <w:p>
      <w:pPr>
        <w:spacing w:after="0"/>
        <w:ind w:left="0"/>
        <w:jc w:val="both"/>
      </w:pPr>
      <w:r>
        <w:rPr>
          <w:rFonts w:ascii="Times New Roman"/>
          <w:b w:val="false"/>
          <w:i w:val="false"/>
          <w:color w:val="000000"/>
          <w:sz w:val="28"/>
        </w:rPr>
        <w:t xml:space="preserve">
      1. Көмірсутектерді барлау және өндіруге арналған келісімшартты жасасу кезінде барлау кезеңінің барынша ұзақтығы алты жылдан астам уақытты, ал теңіздегі жер қойнауы учаскесінде не көмірсутектерді барлаудың күрделі жобалары бойынша тоғыз жылдан аспайтын уақытты құрайды. Көрсетілген уақытта жер қойнауын пайдаланушы барлау учаскесінде кен орындарын іздеу және бағалау бойынша сынама пайдалануды қосқанда кез келген жұмысты жүргізуге құқылы. </w:t>
      </w:r>
    </w:p>
    <w:p>
      <w:pPr>
        <w:spacing w:after="0"/>
        <w:ind w:left="0"/>
        <w:jc w:val="both"/>
      </w:pPr>
      <w:r>
        <w:rPr>
          <w:rFonts w:ascii="Times New Roman"/>
          <w:b w:val="false"/>
          <w:i w:val="false"/>
          <w:color w:val="000000"/>
          <w:sz w:val="28"/>
        </w:rPr>
        <w:t xml:space="preserve">
      Осы тармақтың бірінші бөлігінде көзделген мерзім шегінде көмірсутектерді барлау және өндіруге арналған келісімшарт бойынша барлау кезеңін құзыретті орган аукцион өткізу туралы хабарламада не көмірсутектер саласындағы ұлттық компаниямен тікелей келіссөздер нәтижелері бойынша белгілейді. </w:t>
      </w:r>
    </w:p>
    <w:p>
      <w:pPr>
        <w:spacing w:after="0"/>
        <w:ind w:left="0"/>
        <w:jc w:val="both"/>
      </w:pPr>
      <w:r>
        <w:rPr>
          <w:rFonts w:ascii="Times New Roman"/>
          <w:b w:val="false"/>
          <w:i w:val="false"/>
          <w:color w:val="000000"/>
          <w:sz w:val="28"/>
        </w:rPr>
        <w:t xml:space="preserve">
      Осы Кодекстің 114-бабының 2 және 3-тармақтарында көзделген мерзімдер шегінде көмірсутектерді барлау және өндіруге арналған келісімшарт бойынша барлау кезеңі тиісті жобалау құжаттары негізінде айқындалады. </w:t>
      </w:r>
    </w:p>
    <w:p>
      <w:pPr>
        <w:spacing w:after="0"/>
        <w:ind w:left="0"/>
        <w:jc w:val="both"/>
      </w:pPr>
      <w:r>
        <w:rPr>
          <w:rFonts w:ascii="Times New Roman"/>
          <w:b w:val="false"/>
          <w:i w:val="false"/>
          <w:color w:val="000000"/>
          <w:sz w:val="28"/>
        </w:rPr>
        <w:t>
      2. Барлау кезеңі көмірсутекті барлауға және өндіруге арналған келісімшарт тіркелген күннен есептеледі.</w:t>
      </w:r>
    </w:p>
    <w:p>
      <w:pPr>
        <w:spacing w:after="0"/>
        <w:ind w:left="0"/>
        <w:jc w:val="both"/>
      </w:pPr>
      <w:r>
        <w:rPr>
          <w:rFonts w:ascii="Times New Roman"/>
          <w:b w:val="false"/>
          <w:i w:val="false"/>
          <w:color w:val="000000"/>
          <w:sz w:val="28"/>
        </w:rPr>
        <w:t>
      3. Жер қойнауын пайдаланушы осы Кодексте белгіленген тәртіппен және шарттарда барлық барлау аумағын қайтару арқылы барлау кезеңін мерзімінен бұрын тоқтатуға құқылы.</w:t>
      </w:r>
    </w:p>
    <w:p>
      <w:pPr>
        <w:spacing w:after="0"/>
        <w:ind w:left="0"/>
        <w:jc w:val="both"/>
      </w:pPr>
      <w:r>
        <w:rPr>
          <w:rFonts w:ascii="Times New Roman"/>
          <w:b w:val="false"/>
          <w:i w:val="false"/>
          <w:color w:val="000000"/>
          <w:sz w:val="28"/>
        </w:rPr>
        <w:t xml:space="preserve">
      4. Осы Кодекстің мақсаттары үшін көмірсутектерді барлаудың күрделі жобалары деп көмірсутектерді барлау және өндіруге арналған келісімшарт шеңберіндегі мынадай параметрлермен жобалар танылады: </w:t>
      </w:r>
    </w:p>
    <w:p>
      <w:pPr>
        <w:spacing w:after="0"/>
        <w:ind w:left="0"/>
        <w:jc w:val="both"/>
      </w:pPr>
      <w:r>
        <w:rPr>
          <w:rFonts w:ascii="Times New Roman"/>
          <w:b w:val="false"/>
          <w:i w:val="false"/>
          <w:color w:val="000000"/>
          <w:sz w:val="28"/>
        </w:rPr>
        <w:t xml:space="preserve">
      1) бес мың метрден астам тереңдіктегі ұңғымаларды бұрғылау; </w:t>
      </w:r>
    </w:p>
    <w:p>
      <w:pPr>
        <w:spacing w:after="0"/>
        <w:ind w:left="0"/>
        <w:jc w:val="both"/>
      </w:pPr>
      <w:r>
        <w:rPr>
          <w:rFonts w:ascii="Times New Roman"/>
          <w:b w:val="false"/>
          <w:i w:val="false"/>
          <w:color w:val="000000"/>
          <w:sz w:val="28"/>
        </w:rPr>
        <w:t xml:space="preserve">
      2) қаттық флюидте күкіртті сутектің 3,5 және одан көп пайызы болуы; </w:t>
      </w:r>
    </w:p>
    <w:p>
      <w:pPr>
        <w:spacing w:after="0"/>
        <w:ind w:left="0"/>
        <w:jc w:val="both"/>
      </w:pPr>
      <w:r>
        <w:rPr>
          <w:rFonts w:ascii="Times New Roman"/>
          <w:b w:val="false"/>
          <w:i w:val="false"/>
          <w:color w:val="000000"/>
          <w:sz w:val="28"/>
        </w:rPr>
        <w:t>
      3) нормадан ауытқушылығы 1,5 және одан жоғары коэффициентпен кен жиынтығын жалпы нормадан ауытқыған жоғары қаттық қысымы.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114-бап. Көмірсутектерді барлауға және өндіруге арналған келісімшарт бойынша барлау кезеңін ұзарту</w:t>
      </w:r>
    </w:p>
    <w:p>
      <w:pPr>
        <w:spacing w:after="0"/>
        <w:ind w:left="0"/>
        <w:jc w:val="both"/>
      </w:pPr>
      <w:r>
        <w:rPr>
          <w:rFonts w:ascii="Times New Roman"/>
          <w:b w:val="false"/>
          <w:i w:val="false"/>
          <w:color w:val="000000"/>
          <w:sz w:val="28"/>
        </w:rPr>
        <w:t xml:space="preserve">
      1. Егер көмірсутектерді барлау және өндіруге арналған келісімшарт бойынша барлаудың бастапқы кезеңі осы Кодекстің 113-бабының 1-тармағында көзделген мерзімдердің барынша жоғары мәндерінен төмен болса, барлау кезеңі жер қойнауын пайдаланушының өтініші бойынша осындай мерзімдер шегінде ұзартуға жатады. </w:t>
      </w:r>
    </w:p>
    <w:p>
      <w:pPr>
        <w:spacing w:after="0"/>
        <w:ind w:left="0"/>
        <w:jc w:val="both"/>
      </w:pPr>
      <w:r>
        <w:rPr>
          <w:rFonts w:ascii="Times New Roman"/>
          <w:b w:val="false"/>
          <w:i w:val="false"/>
          <w:color w:val="000000"/>
          <w:sz w:val="28"/>
        </w:rPr>
        <w:t xml:space="preserve">
      Егер көмірсутектерді барлау және өндіруге арналған келісімшарт бойынша барлау кезеңі ішінде осы Кодекстің 113-бабының 4-тармағының 1) - 3) тармақшаларында көзделген мән-жай туындаса, барлау кезеңі жер қойнауын пайдаланушының өтініші бойынша теңіздегі жер қойнауы учаскесінде не көмірсутектерді барлаудың күрделі жобалары бойынша барлау кезеңі үшін осы Кодекстің 113-бабының 1-тармағында көзделген мерзімнің барынша жоғары мәні шегінде ұзартуға жатады. </w:t>
      </w:r>
    </w:p>
    <w:p>
      <w:pPr>
        <w:spacing w:after="0"/>
        <w:ind w:left="0"/>
        <w:jc w:val="both"/>
      </w:pPr>
      <w:r>
        <w:rPr>
          <w:rFonts w:ascii="Times New Roman"/>
          <w:b w:val="false"/>
          <w:i w:val="false"/>
          <w:color w:val="000000"/>
          <w:sz w:val="28"/>
        </w:rPr>
        <w:t xml:space="preserve">
      2. Табылған кен шоғырын (кен шоғырының жиынтығын) оның сынама пайдаланылуын қоса алғанда, бағалау мақсатында көмірсутектерді барлау және өндіруге арналған келісімшарт бойынша барлау кезеңі жер қойнауын пайдаланушының өтініші бойынша әрбір табылған кен шоғыры бойынша үш жылға дейінгі, ал теңіздегі жер қойнауы учаскесінде не көмірсутектерді барлаудың күрделі жобалары бойынша – алты жылға дейінгі мерзімге бір рет ұзартуға жатады. </w:t>
      </w:r>
    </w:p>
    <w:p>
      <w:pPr>
        <w:spacing w:after="0"/>
        <w:ind w:left="0"/>
        <w:jc w:val="both"/>
      </w:pPr>
      <w:r>
        <w:rPr>
          <w:rFonts w:ascii="Times New Roman"/>
          <w:b w:val="false"/>
          <w:i w:val="false"/>
          <w:color w:val="000000"/>
          <w:sz w:val="28"/>
        </w:rPr>
        <w:t xml:space="preserve">
      Бұл ретте мұндай ұзартуға жер қойнауын пайдаланушы бекіткен және осы Кодексте және өзге де заңнамалық актілерде көзделген сараптамалардың оң қорытындысын алған барлау жұмыстарының жобасына толықтыруда белгіленген табылған кен шоғырларының (кен шоғырлары жиынтығының) болжамды пішімі жатқан блоктардан тұратын жер қойнауы учаскесі (учаскелері) бойынша ғана жол беріледі. </w:t>
      </w:r>
    </w:p>
    <w:p>
      <w:pPr>
        <w:spacing w:after="0"/>
        <w:ind w:left="0"/>
        <w:jc w:val="both"/>
      </w:pPr>
      <w:r>
        <w:rPr>
          <w:rFonts w:ascii="Times New Roman"/>
          <w:b w:val="false"/>
          <w:i w:val="false"/>
          <w:color w:val="000000"/>
          <w:sz w:val="28"/>
        </w:rPr>
        <w:t xml:space="preserve">
      Осы тармаққа сәйкес барлау кезеңін (кезеңдерін) ұзарту нәтижелері бойынша көмірсутектерді барлау және өндіруге арналған келісімшарт бойынша барлау кезеңінің (кезеңдерінің) ұзақтығы тоғыз жылдан, ал теңіздегі жер қойнауы учаскесінде не көмірсутектерді барлаудың күрделі жобалары бойынша – он бес жылдан аспайды. </w:t>
      </w:r>
    </w:p>
    <w:p>
      <w:pPr>
        <w:spacing w:after="0"/>
        <w:ind w:left="0"/>
        <w:jc w:val="both"/>
      </w:pPr>
      <w:r>
        <w:rPr>
          <w:rFonts w:ascii="Times New Roman"/>
          <w:b w:val="false"/>
          <w:i w:val="false"/>
          <w:color w:val="000000"/>
          <w:sz w:val="28"/>
        </w:rPr>
        <w:t xml:space="preserve">
      3. Сынамалы пайдалануды жүргізу мақсатында жер қойнауын пайдаланушы белгіленген және осы Кодексте және өзге де заңнамалық актілерде көзделген сараптамалардың оң қорытындысын алған табылған кен шоғырының (кен шоғырлары жиынтығының) болжамды пішімі орналасқан блоктардан тұратын жер қойнауы учаскесі (учаскелері) бойынша барлау кезеңі жер қойнауын пайдаланушының өтініші бойынша сынама пайдалану басталған күннен бастап үш жылға дейінгі мерзімге осы Кодекстің 116-бабының 1-тармағында көрсетілген өндіру кезеңінің барынша жоғары ұзақтығын тиісті қысқартумен бір рет ұзартуға жатады. </w:t>
      </w:r>
    </w:p>
    <w:p>
      <w:pPr>
        <w:spacing w:after="0"/>
        <w:ind w:left="0"/>
        <w:jc w:val="both"/>
      </w:pPr>
      <w:r>
        <w:rPr>
          <w:rFonts w:ascii="Times New Roman"/>
          <w:b w:val="false"/>
          <w:i w:val="false"/>
          <w:color w:val="000000"/>
          <w:sz w:val="28"/>
        </w:rPr>
        <w:t xml:space="preserve">
      Барлау кезеңін (кезеңдерін) осы тармаққа сәйкес ұзарту нәтижелері бойынша көмірсутектерді барлау және өндіруге арналған келісімшарт бойынша барлау кезеңінің (кезеңдерінің) барынша жоғары ұзақтығы он екі жылдан, ал теңіздегі жер қойнауы учаскесінде не көмірсутектерді барлаудың күрделі жобалары бойынша – он сегіз жылдан аспайды. </w:t>
      </w:r>
    </w:p>
    <w:p>
      <w:pPr>
        <w:spacing w:after="0"/>
        <w:ind w:left="0"/>
        <w:jc w:val="both"/>
      </w:pPr>
      <w:r>
        <w:rPr>
          <w:rFonts w:ascii="Times New Roman"/>
          <w:b w:val="false"/>
          <w:i w:val="false"/>
          <w:color w:val="000000"/>
          <w:sz w:val="28"/>
        </w:rPr>
        <w:t xml:space="preserve">
      4. Барлау кезеңін ұзарту туралы өтінішті жер қойнауын пайдаланушы құзыретті органға барлау кезеңі ішінде береді. </w:t>
      </w:r>
    </w:p>
    <w:p>
      <w:pPr>
        <w:spacing w:after="0"/>
        <w:ind w:left="0"/>
        <w:jc w:val="both"/>
      </w:pPr>
      <w:r>
        <w:rPr>
          <w:rFonts w:ascii="Times New Roman"/>
          <w:b w:val="false"/>
          <w:i w:val="false"/>
          <w:color w:val="000000"/>
          <w:sz w:val="28"/>
        </w:rPr>
        <w:t>
      5. Барлау кезеңін ұзарту туралы өтініште:</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2) көмірсутектерді барлауға және өндіруге арналған келісімшартты тіркеу нөмірі және күні;</w:t>
      </w:r>
    </w:p>
    <w:p>
      <w:pPr>
        <w:spacing w:after="0"/>
        <w:ind w:left="0"/>
        <w:jc w:val="both"/>
      </w:pPr>
      <w:r>
        <w:rPr>
          <w:rFonts w:ascii="Times New Roman"/>
          <w:b w:val="false"/>
          <w:i w:val="false"/>
          <w:color w:val="000000"/>
          <w:sz w:val="28"/>
        </w:rPr>
        <w:t>
      3) барлау кезеңін ұзартуға өтініш берілген жер қойнауы учаскесі (учаскелері);</w:t>
      </w:r>
    </w:p>
    <w:p>
      <w:pPr>
        <w:spacing w:after="0"/>
        <w:ind w:left="0"/>
        <w:jc w:val="both"/>
      </w:pPr>
      <w:r>
        <w:rPr>
          <w:rFonts w:ascii="Times New Roman"/>
          <w:b w:val="false"/>
          <w:i w:val="false"/>
          <w:color w:val="000000"/>
          <w:sz w:val="28"/>
        </w:rPr>
        <w:t>
      4) барлау кезеңін ұзартудың негізі мен сұрау салынатын мерзімі;</w:t>
      </w:r>
    </w:p>
    <w:p>
      <w:pPr>
        <w:spacing w:after="0"/>
        <w:ind w:left="0"/>
        <w:jc w:val="both"/>
      </w:pPr>
      <w:r>
        <w:rPr>
          <w:rFonts w:ascii="Times New Roman"/>
          <w:b w:val="false"/>
          <w:i w:val="false"/>
          <w:color w:val="000000"/>
          <w:sz w:val="28"/>
        </w:rPr>
        <w:t>
      5) тиісті жобалау құжаттары негізінде айқындалған барлау кезеңін ұзартудың сұралған мерзімі қамтылуға тиіс.</w:t>
      </w:r>
    </w:p>
    <w:p>
      <w:pPr>
        <w:spacing w:after="0"/>
        <w:ind w:left="0"/>
        <w:jc w:val="both"/>
      </w:pPr>
      <w:r>
        <w:rPr>
          <w:rFonts w:ascii="Times New Roman"/>
          <w:b w:val="false"/>
          <w:i w:val="false"/>
          <w:color w:val="000000"/>
          <w:sz w:val="28"/>
        </w:rPr>
        <w:t>
      6. Өтінішке қосымша:</w:t>
      </w:r>
    </w:p>
    <w:p>
      <w:pPr>
        <w:spacing w:after="0"/>
        <w:ind w:left="0"/>
        <w:jc w:val="both"/>
      </w:pPr>
      <w:r>
        <w:rPr>
          <w:rFonts w:ascii="Times New Roman"/>
          <w:b w:val="false"/>
          <w:i w:val="false"/>
          <w:color w:val="000000"/>
          <w:sz w:val="28"/>
        </w:rPr>
        <w:t>
      1) жер қойнауын пайдаланушы бекіткен және жер қойнауын пайдаланушы барлау кезеңі ұзартылған жағдайда жер қойнауының тиісті учаскесінде орындауға міндеттенетін қосымша жұмыстардың көлемдерін, сипаттамасын және мерзімдерін қамтитын қосымша жұмыстар бағдарламасы;</w:t>
      </w:r>
    </w:p>
    <w:p>
      <w:pPr>
        <w:spacing w:after="0"/>
        <w:ind w:left="0"/>
        <w:jc w:val="both"/>
      </w:pPr>
      <w:r>
        <w:rPr>
          <w:rFonts w:ascii="Times New Roman"/>
          <w:b w:val="false"/>
          <w:i w:val="false"/>
          <w:color w:val="000000"/>
          <w:sz w:val="28"/>
        </w:rPr>
        <w:t xml:space="preserve">
      2) жер қойнауын пайдаланушы қол қойған келісімшартқа: </w:t>
      </w:r>
    </w:p>
    <w:p>
      <w:pPr>
        <w:spacing w:after="0"/>
        <w:ind w:left="0"/>
        <w:jc w:val="both"/>
      </w:pPr>
      <w:r>
        <w:rPr>
          <w:rFonts w:ascii="Times New Roman"/>
          <w:b w:val="false"/>
          <w:i w:val="false"/>
          <w:color w:val="000000"/>
          <w:sz w:val="28"/>
        </w:rPr>
        <w:t xml:space="preserve">
      барлау кезеңін ұзартуды көздейтін толықтыру; </w:t>
      </w:r>
    </w:p>
    <w:p>
      <w:pPr>
        <w:spacing w:after="0"/>
        <w:ind w:left="0"/>
        <w:jc w:val="both"/>
      </w:pPr>
      <w:r>
        <w:rPr>
          <w:rFonts w:ascii="Times New Roman"/>
          <w:b w:val="false"/>
          <w:i w:val="false"/>
          <w:color w:val="000000"/>
          <w:sz w:val="28"/>
        </w:rPr>
        <w:t xml:space="preserve">
      осы баптың 2-тармағында көзделген жағдайларда – тереңдігі бойынша барлау учаскесінің (учаскелерінің) шекараларын белгілеуді қоса алғанда, шеңберінде табылған кен шоғырының (кен шоғырларының жиынтығы) болжанатын контурлары орналасқан блоктардан тұратын барлау учаскесі (учаскелері) шекараларына дейін азайтылған барлауға арналған жер қойнауының учаскесін айқындайтын аумақты осы Кодекстің 107-бабына сәйкес белгілейтін келісімшартқа қосымша; </w:t>
      </w:r>
    </w:p>
    <w:p>
      <w:pPr>
        <w:spacing w:after="0"/>
        <w:ind w:left="0"/>
        <w:jc w:val="both"/>
      </w:pPr>
      <w:r>
        <w:rPr>
          <w:rFonts w:ascii="Times New Roman"/>
          <w:b w:val="false"/>
          <w:i w:val="false"/>
          <w:color w:val="000000"/>
          <w:sz w:val="28"/>
        </w:rPr>
        <w:t>
      осы баптың 3-тармағында көзделген жағдайларда – тереңдігі бойынша барлау учаскесінің (учаскелерінің) шекараларын белгілеуді қоса алғанда, шеңберінде табылған кен шоғырының (кен шоғырларының жиынтығы) болжанатын контурлары орналасқан блоктардан тұратын барлауға арналған жер қойнауының учаскесін айқындайтын аумақты осы Кодекстің 107-бабына сәйкес белгілейтін келісімшартқа қосымша;</w:t>
      </w:r>
    </w:p>
    <w:p>
      <w:pPr>
        <w:spacing w:after="0"/>
        <w:ind w:left="0"/>
        <w:jc w:val="both"/>
      </w:pPr>
      <w:r>
        <w:rPr>
          <w:rFonts w:ascii="Times New Roman"/>
          <w:b w:val="false"/>
          <w:i w:val="false"/>
          <w:color w:val="000000"/>
          <w:sz w:val="28"/>
        </w:rPr>
        <w:t xml:space="preserve">
      осы тармақтың 1) тармақшасында көрсетілген және келісімшартқа оның ажырамас бөлігі ретінде қоса берілген қосымша жұмыстар бағдарламасын орындау бойынша жер қойнауын пайдаланушының міндеттері; </w:t>
      </w:r>
    </w:p>
    <w:p>
      <w:pPr>
        <w:spacing w:after="0"/>
        <w:ind w:left="0"/>
        <w:jc w:val="both"/>
      </w:pPr>
      <w:r>
        <w:rPr>
          <w:rFonts w:ascii="Times New Roman"/>
          <w:b w:val="false"/>
          <w:i w:val="false"/>
          <w:color w:val="000000"/>
          <w:sz w:val="28"/>
        </w:rPr>
        <w:t>
      3) осы баптың 2-тармағында көзделген жағдайда – табылған кен шоғырларын (кен шоғырлары жиынтығын) бағалау бойынша жұмыстарды көздейтін жер қойнауын пайдаланушы бекіткен және осы Кодексте және өзге де заңнамалық актілерде көзделген сараптамалардың оң қорытындысын алған барлау жұмыстарының жобасына толықтыру;</w:t>
      </w:r>
    </w:p>
    <w:p>
      <w:pPr>
        <w:spacing w:after="0"/>
        <w:ind w:left="0"/>
        <w:jc w:val="both"/>
      </w:pPr>
      <w:r>
        <w:rPr>
          <w:rFonts w:ascii="Times New Roman"/>
          <w:b w:val="false"/>
          <w:i w:val="false"/>
          <w:color w:val="000000"/>
          <w:sz w:val="28"/>
        </w:rPr>
        <w:t xml:space="preserve">
      4) осы баптың 3-тармағында көзделген жағдайда - жер қойнауын пайдаланушы бекіткен және осы Кодексте және басқа да заңнамалық актілерде көзделген сараптамалардың оң қорытындысын алған сынама пайдалану жобасы қоса беріледі. </w:t>
      </w:r>
    </w:p>
    <w:p>
      <w:pPr>
        <w:spacing w:after="0"/>
        <w:ind w:left="0"/>
        <w:jc w:val="both"/>
      </w:pPr>
      <w:r>
        <w:rPr>
          <w:rFonts w:ascii="Times New Roman"/>
          <w:b w:val="false"/>
          <w:i w:val="false"/>
          <w:color w:val="000000"/>
          <w:sz w:val="28"/>
        </w:rPr>
        <w:t xml:space="preserve">
      7. Егер құзыретті орган өтінішті қарасу кезеңінде көмірсутектерді барлау және өндіруге арналған келісімшарт бойынша барлау кезеңі аяқталса, онда мұндай келісімшарт өтініште көрсетілген жер қойнауы учаскесіне (учаскелеріне) қатысты оны қарау кезеңінде әрекет етуін жалғастырады. </w:t>
      </w:r>
    </w:p>
    <w:p>
      <w:pPr>
        <w:spacing w:after="0"/>
        <w:ind w:left="0"/>
        <w:jc w:val="both"/>
      </w:pPr>
      <w:r>
        <w:rPr>
          <w:rFonts w:ascii="Times New Roman"/>
          <w:b w:val="false"/>
          <w:i w:val="false"/>
          <w:color w:val="000000"/>
          <w:sz w:val="28"/>
        </w:rPr>
        <w:t xml:space="preserve">
      8. Өтініш құзыретті органға келіп түскен кезден бастап жиырма жұмыс күні ішінде қарауға жатады. Өтінішті қарау нәтижелері бойынша құзыретті орган барлау кезеңін ұзарту туралы шешім қабылдайды немес ұзартудан бас тартады. </w:t>
      </w:r>
    </w:p>
    <w:p>
      <w:pPr>
        <w:spacing w:after="0"/>
        <w:ind w:left="0"/>
        <w:jc w:val="both"/>
      </w:pPr>
      <w:r>
        <w:rPr>
          <w:rFonts w:ascii="Times New Roman"/>
          <w:b w:val="false"/>
          <w:i w:val="false"/>
          <w:color w:val="000000"/>
          <w:sz w:val="28"/>
        </w:rPr>
        <w:t xml:space="preserve">
      9. Құзыретті орган барлау кезеңін ұзартудан мына жағдайда: </w:t>
      </w:r>
    </w:p>
    <w:p>
      <w:pPr>
        <w:spacing w:after="0"/>
        <w:ind w:left="0"/>
        <w:jc w:val="both"/>
      </w:pPr>
      <w:r>
        <w:rPr>
          <w:rFonts w:ascii="Times New Roman"/>
          <w:b w:val="false"/>
          <w:i w:val="false"/>
          <w:color w:val="000000"/>
          <w:sz w:val="28"/>
        </w:rPr>
        <w:t xml:space="preserve">
      1) егер өтініш осы Кодексте белгіленген талаптарға сәйкес келмесе; </w:t>
      </w:r>
    </w:p>
    <w:p>
      <w:pPr>
        <w:spacing w:after="0"/>
        <w:ind w:left="0"/>
        <w:jc w:val="both"/>
      </w:pPr>
      <w:r>
        <w:rPr>
          <w:rFonts w:ascii="Times New Roman"/>
          <w:b w:val="false"/>
          <w:i w:val="false"/>
          <w:color w:val="000000"/>
          <w:sz w:val="28"/>
        </w:rPr>
        <w:t xml:space="preserve">
      2) осы баптың 1-3-тармақтарында көзделген барлау кезеңін ұзарту үшін негіздер болмаса; </w:t>
      </w:r>
    </w:p>
    <w:p>
      <w:pPr>
        <w:spacing w:after="0"/>
        <w:ind w:left="0"/>
        <w:jc w:val="both"/>
      </w:pPr>
      <w:r>
        <w:rPr>
          <w:rFonts w:ascii="Times New Roman"/>
          <w:b w:val="false"/>
          <w:i w:val="false"/>
          <w:color w:val="000000"/>
          <w:sz w:val="28"/>
        </w:rPr>
        <w:t xml:space="preserve">
      3) құзыретті органның хабарламасында көрсетілген жер қойнауын пайдалануға арналған келісімшарт бойынша жер қойнауын пайдаланушы жоймаған міндеттемелерді бұзушылықтар болса бас тартады. </w:t>
      </w:r>
    </w:p>
    <w:p>
      <w:pPr>
        <w:spacing w:after="0"/>
        <w:ind w:left="0"/>
        <w:jc w:val="both"/>
      </w:pPr>
      <w:r>
        <w:rPr>
          <w:rFonts w:ascii="Times New Roman"/>
          <w:b w:val="false"/>
          <w:i w:val="false"/>
          <w:color w:val="000000"/>
          <w:sz w:val="28"/>
        </w:rPr>
        <w:t xml:space="preserve">
      Құзыретті органның барлау кезеңін ұзартудан бас тартуы жер қойнауын пайдаланушыны барлау кезеңі ішінде қайтадан өтініш беру құқығынан айырмайды. </w:t>
      </w:r>
    </w:p>
    <w:p>
      <w:pPr>
        <w:spacing w:after="0"/>
        <w:ind w:left="0"/>
        <w:jc w:val="both"/>
      </w:pPr>
      <w:r>
        <w:rPr>
          <w:rFonts w:ascii="Times New Roman"/>
          <w:b w:val="false"/>
          <w:i w:val="false"/>
          <w:color w:val="000000"/>
          <w:sz w:val="28"/>
        </w:rPr>
        <w:t xml:space="preserve">
      10. Құзыретті орган ұзарту туралы шешім қабылданған кезден бастап жиырма жұмыс күні ішінде өтініш берушімен көмірсутектерді барлау және өндіруге арналған келісімшартқа тиісті толықтыруды жасасады және өтініш берушіге оның данасын жібереді. </w:t>
      </w:r>
    </w:p>
    <w:p>
      <w:pPr>
        <w:spacing w:after="0"/>
        <w:ind w:left="0"/>
        <w:jc w:val="both"/>
      </w:pPr>
      <w:r>
        <w:rPr>
          <w:rFonts w:ascii="Times New Roman"/>
          <w:b w:val="false"/>
          <w:i w:val="false"/>
          <w:color w:val="000000"/>
          <w:sz w:val="28"/>
        </w:rPr>
        <w:t>
      11. Көмірсутектерді барлау және өндіруге арналған келісімшарт шеңберінде барлау кезеңі аяқталған жағдайда өндіру учаскесі мен өндіру кезеңі не дайындық кезеңі бекітілмеген болса, мұндай келісімшарт қолданылуын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115-бап. Дайындық кезеңі</w:t>
      </w:r>
    </w:p>
    <w:p>
      <w:pPr>
        <w:spacing w:after="0"/>
        <w:ind w:left="0"/>
        <w:jc w:val="both"/>
      </w:pPr>
      <w:r>
        <w:rPr>
          <w:rFonts w:ascii="Times New Roman"/>
          <w:b w:val="false"/>
          <w:i w:val="false"/>
          <w:color w:val="000000"/>
          <w:sz w:val="28"/>
        </w:rPr>
        <w:t xml:space="preserve">
      1. Көмірсутектерді барлауға және өндіруге арналған келісімшарттар бойынша барлау кезеңі аяқталғаннан кейін және өндіру кезеңі бекітілгенге дейін жер қойнауын пайдаланушының өтініші бойынша өндіру учаскесін (учаскелерін) және дайындық кезеңін (дайындық кезеңдерін) бекітуге жол беріледі. </w:t>
      </w:r>
    </w:p>
    <w:p>
      <w:pPr>
        <w:spacing w:after="0"/>
        <w:ind w:left="0"/>
        <w:jc w:val="both"/>
      </w:pPr>
      <w:r>
        <w:rPr>
          <w:rFonts w:ascii="Times New Roman"/>
          <w:b w:val="false"/>
          <w:i w:val="false"/>
          <w:color w:val="000000"/>
          <w:sz w:val="28"/>
        </w:rPr>
        <w:t>
      Көмірсутектерді өндіруге арналған келісімшарттар бойынша оларды жасау кезінде өндіру учаскесі және дайындық кезеңі бекітіледі.</w:t>
      </w:r>
    </w:p>
    <w:p>
      <w:pPr>
        <w:spacing w:after="0"/>
        <w:ind w:left="0"/>
        <w:jc w:val="both"/>
      </w:pPr>
      <w:r>
        <w:rPr>
          <w:rFonts w:ascii="Times New Roman"/>
          <w:b w:val="false"/>
          <w:i w:val="false"/>
          <w:color w:val="000000"/>
          <w:sz w:val="28"/>
        </w:rPr>
        <w:t xml:space="preserve">
      2. Дайындық кезеңі ішінде жер қойнауын пайдаланушы осы Кодексте және өзге де заңнамалық актілерде көзделген кен орнын игеру жобасының сараптамаларын әзірлеуге, бекітуге және жүргізуге, сондай-ақ (қажет болғанда) кен орнын жайластыруды жүзеге асыруға құқылы. </w:t>
      </w:r>
    </w:p>
    <w:p>
      <w:pPr>
        <w:spacing w:after="0"/>
        <w:ind w:left="0"/>
        <w:jc w:val="both"/>
      </w:pPr>
      <w:r>
        <w:rPr>
          <w:rFonts w:ascii="Times New Roman"/>
          <w:b w:val="false"/>
          <w:i w:val="false"/>
          <w:color w:val="000000"/>
          <w:sz w:val="28"/>
        </w:rPr>
        <w:t xml:space="preserve">
      3. Дайындық кезеңінің ұзақтығы осы Кодекстің 116-бабы 1-тармағында көрсетілген өндіру кезеңінің барынша ұзақтығын тиісті қысқарта отырып, үш жылдан аспайтын уақытты құрайды. </w:t>
      </w:r>
    </w:p>
    <w:p>
      <w:pPr>
        <w:spacing w:after="0"/>
        <w:ind w:left="0"/>
        <w:jc w:val="both"/>
      </w:pPr>
      <w:r>
        <w:rPr>
          <w:rFonts w:ascii="Times New Roman"/>
          <w:b w:val="false"/>
          <w:i w:val="false"/>
          <w:color w:val="000000"/>
          <w:sz w:val="28"/>
        </w:rPr>
        <w:t>
      Осы тармақтың бірінші бөлігінде көзделген мерзім шегінде көмірсутектерді барлауға және өндіруге арналған келісімшарт бойынша дайындық кезеңін жер қойнауын пайдаланушы өндіру учаскесін және дайындық кезеңін бекіту туралы өтініште дербес айқындайды, ал көмірсутектерді өндіруге арналған келісімшарт бойынша құзыретті орган аукцион өткізу туралы хабарламада не көмірсутектер саласындағы ұлттық компаниямен тікелей келіссөздер нәтижелері бойынша белгілейді.</w:t>
      </w:r>
    </w:p>
    <w:p>
      <w:pPr>
        <w:spacing w:after="0"/>
        <w:ind w:left="0"/>
        <w:jc w:val="both"/>
      </w:pPr>
      <w:r>
        <w:rPr>
          <w:rFonts w:ascii="Times New Roman"/>
          <w:b w:val="false"/>
          <w:i w:val="false"/>
          <w:color w:val="000000"/>
          <w:sz w:val="28"/>
        </w:rPr>
        <w:t xml:space="preserve">
      4. Кен орнын жайластыру бойынша жұмыстарды қоспағанда, дайындық кезеңі ішінде көмірсутектер бойынша жер қойнауын пайдалану операцияларын тиісті жер қойнауы учаскесінде жүргізуге тыйым салынады. </w:t>
      </w:r>
    </w:p>
    <w:p>
      <w:pPr>
        <w:spacing w:after="0"/>
        <w:ind w:left="0"/>
        <w:jc w:val="both"/>
      </w:pPr>
      <w:r>
        <w:rPr>
          <w:rFonts w:ascii="Times New Roman"/>
          <w:b w:val="false"/>
          <w:i w:val="false"/>
          <w:color w:val="000000"/>
          <w:sz w:val="28"/>
        </w:rPr>
        <w:t xml:space="preserve">
      5. Өндіру учаскесін және көмірсутектерді барлауға және өндіруге арналған келісімшарт бойынша дайындық кезеңін бекітудің міндетті шарты жер қойнауын пайдаланушының геологиялық қорларды есептеу бойынша есепке қатысты жер қойнауының мемлекеттік сараптамасының оң қорытындысын алу болып табылады. </w:t>
      </w:r>
    </w:p>
    <w:p>
      <w:pPr>
        <w:spacing w:after="0"/>
        <w:ind w:left="0"/>
        <w:jc w:val="both"/>
      </w:pPr>
      <w:r>
        <w:rPr>
          <w:rFonts w:ascii="Times New Roman"/>
          <w:b w:val="false"/>
          <w:i w:val="false"/>
          <w:color w:val="000000"/>
          <w:sz w:val="28"/>
        </w:rPr>
        <w:t>
      6. Өндіру учаскесін және дайындық кезеңін бекіту туралы өтінішті жер қойнауын пайдаланушы құзыретті органға барлау кезеңі ішінде береді.</w:t>
      </w:r>
    </w:p>
    <w:p>
      <w:pPr>
        <w:spacing w:after="0"/>
        <w:ind w:left="0"/>
        <w:jc w:val="both"/>
      </w:pPr>
      <w:r>
        <w:rPr>
          <w:rFonts w:ascii="Times New Roman"/>
          <w:b w:val="false"/>
          <w:i w:val="false"/>
          <w:color w:val="000000"/>
          <w:sz w:val="28"/>
        </w:rPr>
        <w:t xml:space="preserve">
      Құзыретті орган өтініште көрсетілген жер қойнауы учаскесі бойынша өтінішті қарау кезеңінде барлау кезеңі аяқталған жағдайда, онда көмірсутектерді барлауға және өндіруге арналған келісімшарт өтінішті қарау кезеңінде осындай жер қойнауы учаскесіне қатысты қолданылуын жалғастырады. Бұл ретте, осындай жер қойнауы учаскесінде жер қойнауын пайдалану бойынша операцияларды жүргізуге тыйым салынады. </w:t>
      </w:r>
    </w:p>
    <w:p>
      <w:pPr>
        <w:spacing w:after="0"/>
        <w:ind w:left="0"/>
        <w:jc w:val="both"/>
      </w:pPr>
      <w:r>
        <w:rPr>
          <w:rFonts w:ascii="Times New Roman"/>
          <w:b w:val="false"/>
          <w:i w:val="false"/>
          <w:color w:val="000000"/>
          <w:sz w:val="28"/>
        </w:rPr>
        <w:t>
      7. Өндіру учаскесін және дайындық кезеңін бекіту туралы өтініште:</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2) көмірсутектерді барлауға және өндіруге арналған келісімшарттың тіркеу нөмірі мен күні;</w:t>
      </w:r>
    </w:p>
    <w:p>
      <w:pPr>
        <w:spacing w:after="0"/>
        <w:ind w:left="0"/>
        <w:jc w:val="both"/>
      </w:pPr>
      <w:r>
        <w:rPr>
          <w:rFonts w:ascii="Times New Roman"/>
          <w:b w:val="false"/>
          <w:i w:val="false"/>
          <w:color w:val="000000"/>
          <w:sz w:val="28"/>
        </w:rPr>
        <w:t>
      3) өндіру учаскесін (учаскелерін) көрсету;</w:t>
      </w:r>
    </w:p>
    <w:p>
      <w:pPr>
        <w:spacing w:after="0"/>
        <w:ind w:left="0"/>
        <w:jc w:val="both"/>
      </w:pPr>
      <w:r>
        <w:rPr>
          <w:rFonts w:ascii="Times New Roman"/>
          <w:b w:val="false"/>
          <w:i w:val="false"/>
          <w:color w:val="000000"/>
          <w:sz w:val="28"/>
        </w:rPr>
        <w:t xml:space="preserve">
      4) дайындық кезеңінің ұзақтығы қамтылуға тиіс. </w:t>
      </w:r>
    </w:p>
    <w:p>
      <w:pPr>
        <w:spacing w:after="0"/>
        <w:ind w:left="0"/>
        <w:jc w:val="both"/>
      </w:pPr>
      <w:r>
        <w:rPr>
          <w:rFonts w:ascii="Times New Roman"/>
          <w:b w:val="false"/>
          <w:i w:val="false"/>
          <w:color w:val="000000"/>
          <w:sz w:val="28"/>
        </w:rPr>
        <w:t>
      8. Өтінішке қосымша:</w:t>
      </w:r>
    </w:p>
    <w:p>
      <w:pPr>
        <w:spacing w:after="0"/>
        <w:ind w:left="0"/>
        <w:jc w:val="both"/>
      </w:pPr>
      <w:r>
        <w:rPr>
          <w:rFonts w:ascii="Times New Roman"/>
          <w:b w:val="false"/>
          <w:i w:val="false"/>
          <w:color w:val="000000"/>
          <w:sz w:val="28"/>
        </w:rPr>
        <w:t>
      1) жер қойнауын пайдаланушы қол қойған дайындық кезеңін (дайындық кезеңдерін) бекітуді көздейтін және өндіру үшін жер қойнауының учаскесін (учаскелерін) айқындайтын аумақты осы Кодекстің 107-бабына сәйкес белгілейтін келісімшартқа қосымшаны қамтитын келісімшартқа толықтыру;</w:t>
      </w:r>
    </w:p>
    <w:p>
      <w:pPr>
        <w:spacing w:after="0"/>
        <w:ind w:left="0"/>
        <w:jc w:val="both"/>
      </w:pPr>
      <w:r>
        <w:rPr>
          <w:rFonts w:ascii="Times New Roman"/>
          <w:b w:val="false"/>
          <w:i w:val="false"/>
          <w:color w:val="000000"/>
          <w:sz w:val="28"/>
        </w:rPr>
        <w:t>
      2) жер қойнауын пайдаланушы бекіткен және жер қойнауының мемлекеттік сараптамасының оң қорытындысын геологиялық қорларды есептеу бойынша есеп қоса беріледі.</w:t>
      </w:r>
    </w:p>
    <w:p>
      <w:pPr>
        <w:spacing w:after="0"/>
        <w:ind w:left="0"/>
        <w:jc w:val="both"/>
      </w:pPr>
      <w:r>
        <w:rPr>
          <w:rFonts w:ascii="Times New Roman"/>
          <w:b w:val="false"/>
          <w:i w:val="false"/>
          <w:color w:val="000000"/>
          <w:sz w:val="28"/>
        </w:rPr>
        <w:t xml:space="preserve">
      9. Өтініш құзыретті органға келіп түскен кезден бастап жиырма жұмыс күні ішінде қаралуға жатады. </w:t>
      </w:r>
    </w:p>
    <w:p>
      <w:pPr>
        <w:spacing w:after="0"/>
        <w:ind w:left="0"/>
        <w:jc w:val="both"/>
      </w:pPr>
      <w:r>
        <w:rPr>
          <w:rFonts w:ascii="Times New Roman"/>
          <w:b w:val="false"/>
          <w:i w:val="false"/>
          <w:color w:val="000000"/>
          <w:sz w:val="28"/>
        </w:rPr>
        <w:t xml:space="preserve">
      10. Өтінішті қарау нәтижелері бойынша құзыретті орган өндіру учаскесін және дайындық кезеңін бекіту туралы шешім қабылдайды немесе мұндай бекітуден бас тартады. </w:t>
      </w:r>
    </w:p>
    <w:p>
      <w:pPr>
        <w:spacing w:after="0"/>
        <w:ind w:left="0"/>
        <w:jc w:val="both"/>
      </w:pPr>
      <w:r>
        <w:rPr>
          <w:rFonts w:ascii="Times New Roman"/>
          <w:b w:val="false"/>
          <w:i w:val="false"/>
          <w:color w:val="000000"/>
          <w:sz w:val="28"/>
        </w:rPr>
        <w:t>
      11. Құзыретті орган мынадай:</w:t>
      </w:r>
    </w:p>
    <w:p>
      <w:pPr>
        <w:spacing w:after="0"/>
        <w:ind w:left="0"/>
        <w:jc w:val="both"/>
      </w:pPr>
      <w:r>
        <w:rPr>
          <w:rFonts w:ascii="Times New Roman"/>
          <w:b w:val="false"/>
          <w:i w:val="false"/>
          <w:color w:val="000000"/>
          <w:sz w:val="28"/>
        </w:rPr>
        <w:t>
      1) егер өтініш осы Кодексте белгіленген талаптарға сәйкес келмеген;</w:t>
      </w:r>
    </w:p>
    <w:p>
      <w:pPr>
        <w:spacing w:after="0"/>
        <w:ind w:left="0"/>
        <w:jc w:val="both"/>
      </w:pPr>
      <w:r>
        <w:rPr>
          <w:rFonts w:ascii="Times New Roman"/>
          <w:b w:val="false"/>
          <w:i w:val="false"/>
          <w:color w:val="000000"/>
          <w:sz w:val="28"/>
        </w:rPr>
        <w:t xml:space="preserve">
      2) құзыретті органның хабарламасында көрсетілген, жер қойнауын пайдаланушының жер қойнауын пайдалануға арналған келісімшарт бойынша міндеттемелерінің жойылмаған бұзушылықтары болған жағдайда өндіру учаскесін және дайындық кезеңін бекітуден бас тартады. </w:t>
      </w:r>
    </w:p>
    <w:p>
      <w:pPr>
        <w:spacing w:after="0"/>
        <w:ind w:left="0"/>
        <w:jc w:val="both"/>
      </w:pPr>
      <w:r>
        <w:rPr>
          <w:rFonts w:ascii="Times New Roman"/>
          <w:b w:val="false"/>
          <w:i w:val="false"/>
          <w:color w:val="000000"/>
          <w:sz w:val="28"/>
        </w:rPr>
        <w:t xml:space="preserve">
      Құзыретті органның өндіру учаскесін және дайындық кезеңін бекітуден бас тартуы жер қойнауын пайдаланушының барлау кезеңі ішінде қайтадан өтініш беру құқығынан айырмайды. </w:t>
      </w:r>
    </w:p>
    <w:p>
      <w:pPr>
        <w:spacing w:after="0"/>
        <w:ind w:left="0"/>
        <w:jc w:val="both"/>
      </w:pPr>
      <w:r>
        <w:rPr>
          <w:rFonts w:ascii="Times New Roman"/>
          <w:b w:val="false"/>
          <w:i w:val="false"/>
          <w:color w:val="000000"/>
          <w:sz w:val="28"/>
        </w:rPr>
        <w:t xml:space="preserve">
      12. Құзыретті орган өндіру учаскесін және дайындық кезеңін бекіту туралы шешім қабылдаған кезден бастап жиырма жұмыс күні ішінде өтініш берушімен көмірсутектерді барлауға және өндіруге арналған келісімшартқа тиісті толықтыру жасасады және оның данасын өтініш берушіге жібереді. </w:t>
      </w:r>
    </w:p>
    <w:p>
      <w:pPr>
        <w:spacing w:after="0"/>
        <w:ind w:left="0"/>
        <w:jc w:val="both"/>
      </w:pPr>
      <w:r>
        <w:rPr>
          <w:rFonts w:ascii="Times New Roman"/>
          <w:b w:val="false"/>
          <w:i w:val="false"/>
          <w:color w:val="000000"/>
          <w:sz w:val="28"/>
        </w:rPr>
        <w:t>
      13. Егер көмірсутектерді барлауға және өндіруге немесе өндіруге арналған келісімшарт шеңберінде дайындық кезеңі аяқталған соң өндіру кезеңі бекітілмеген жағдайда, мұндай келісімшарттың қолданылуы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116-бап. Көмірсутектерді өндіру кезеңі</w:t>
      </w:r>
    </w:p>
    <w:p>
      <w:pPr>
        <w:spacing w:after="0"/>
        <w:ind w:left="0"/>
        <w:jc w:val="both"/>
      </w:pPr>
      <w:r>
        <w:rPr>
          <w:rFonts w:ascii="Times New Roman"/>
          <w:b w:val="false"/>
          <w:i w:val="false"/>
          <w:color w:val="000000"/>
          <w:sz w:val="28"/>
        </w:rPr>
        <w:t>
      1. Өндіруге арналған келісімшартты немесе өндіру кезеңін бекітуді көздейтін барлауға және өндіруге арналған келісімшартқа толықтыру жасау кезінде өндіру кезеңінің барынша ұзақтығы – жиырма бес жылдан аспайтын ал ірі және бірегей кен орындарында – қырық бес жылдан аспайтын мерзімді құрайды.</w:t>
      </w:r>
    </w:p>
    <w:p>
      <w:pPr>
        <w:spacing w:after="0"/>
        <w:ind w:left="0"/>
        <w:jc w:val="both"/>
      </w:pPr>
      <w:r>
        <w:rPr>
          <w:rFonts w:ascii="Times New Roman"/>
          <w:b w:val="false"/>
          <w:i w:val="false"/>
          <w:color w:val="000000"/>
          <w:sz w:val="28"/>
        </w:rPr>
        <w:t xml:space="preserve">
      2. Осы баптың 1-тармағында көзделген мерзім шегінде көмірсутектерді өндіру кезеңі жер қойнауын пайдаланушы бекіткен және осы Кодексте және өзге де заңнамалық актілерде көзделген сараптамалардың оң қорытындысын алған кен орнын игерудің бастапқы жобасы негізінде айқындалады. </w:t>
      </w:r>
    </w:p>
    <w:p>
      <w:pPr>
        <w:spacing w:after="0"/>
        <w:ind w:left="0"/>
        <w:jc w:val="both"/>
      </w:pPr>
      <w:r>
        <w:rPr>
          <w:rFonts w:ascii="Times New Roman"/>
          <w:b w:val="false"/>
          <w:i w:val="false"/>
          <w:color w:val="000000"/>
          <w:sz w:val="28"/>
        </w:rPr>
        <w:t xml:space="preserve">
      Кен орнын игеру жобасында көмірсутектерді рентабельді өндіру мерзімін кейіннен өзгерту жер қойнауын пайдалануға арналған келісімшартта өндіру кезеңін тиісті өзгерту үшін негіз болып табылмайды. </w:t>
      </w:r>
    </w:p>
    <w:p>
      <w:pPr>
        <w:spacing w:after="0"/>
        <w:ind w:left="0"/>
        <w:jc w:val="both"/>
      </w:pPr>
      <w:r>
        <w:rPr>
          <w:rFonts w:ascii="Times New Roman"/>
          <w:b w:val="false"/>
          <w:i w:val="false"/>
          <w:color w:val="000000"/>
          <w:sz w:val="28"/>
        </w:rPr>
        <w:t xml:space="preserve">
      3. Жер қойнауы учаскесінде өндіру кезеңі көмірсутектерді өндіруге арналған келісімшартты не өндіру кезеңін бекітуді көздейтін көмірсутектерді барлауға және өндіруге арналған келісімшартқа толықтыру тіркелген күннен бастап есептеледі. </w:t>
      </w:r>
    </w:p>
    <w:p>
      <w:pPr>
        <w:spacing w:after="0"/>
        <w:ind w:left="0"/>
        <w:jc w:val="both"/>
      </w:pPr>
      <w:r>
        <w:rPr>
          <w:rFonts w:ascii="Times New Roman"/>
          <w:b w:val="false"/>
          <w:i w:val="false"/>
          <w:color w:val="000000"/>
          <w:sz w:val="28"/>
        </w:rPr>
        <w:t xml:space="preserve">
      4. Жер қойнауын пайдаланушы осы Кодексте белгіленген тәртіппен және шарттарда бүкіл өндіру аумағын қайтару арқылы өндіру кезеңін мерзімінен бұрын тоқтатуға құқылы. </w:t>
      </w:r>
    </w:p>
    <w:p>
      <w:pPr>
        <w:spacing w:after="0"/>
        <w:ind w:left="0"/>
        <w:jc w:val="both"/>
      </w:pPr>
      <w:r>
        <w:rPr>
          <w:rFonts w:ascii="Times New Roman"/>
          <w:b w:val="false"/>
          <w:i w:val="false"/>
          <w:color w:val="000000"/>
          <w:sz w:val="28"/>
        </w:rPr>
        <w:t xml:space="preserve">
      5. Егер көмірсутектерді барлауға және өндіруге немесе өндіруге арналған бір келісімшарт шеңберінде көмірсутектер кен орындарының бірнешеуі ашылған болса, онда олардың әрқайсысына келісімшартта жеке учаске және өндіру кезеңі бекітіледі. </w:t>
      </w:r>
    </w:p>
    <w:p>
      <w:pPr>
        <w:spacing w:after="0"/>
        <w:ind w:left="0"/>
        <w:jc w:val="both"/>
      </w:pPr>
      <w:r>
        <w:rPr>
          <w:rFonts w:ascii="Times New Roman"/>
          <w:b w:val="false"/>
          <w:i w:val="false"/>
          <w:color w:val="000000"/>
          <w:sz w:val="28"/>
        </w:rPr>
        <w:t>
      Бұл ретте, жер қойнауы учаскелерінің бірі бойынша өндіру кезеңі өткен жағдайда жер қойнауын пайдалануға арналған келісімшарт өз қолданысын басқа қалған жер қойнауы учаскелеріне қатысты жалғастырады.</w:t>
      </w:r>
    </w:p>
    <w:p>
      <w:pPr>
        <w:spacing w:after="0"/>
        <w:ind w:left="0"/>
        <w:jc w:val="both"/>
      </w:pPr>
      <w:r>
        <w:rPr>
          <w:rFonts w:ascii="Times New Roman"/>
          <w:b w:val="false"/>
          <w:i w:val="false"/>
          <w:color w:val="000000"/>
          <w:sz w:val="28"/>
        </w:rPr>
        <w:t>
      6. Егер өндіру учаскесі (учаскелері) барлау кезеңі аяқталғанға дейін келісімшартта бекітілсе, өндіру кезеңіне арналған осы Кодексте және келісімшартта көзделген жер қойнауын пайдаланушының құқықтары мен міндеттері өндірудің осындай учаскесі (учаскелері) шегінде, ал барлау кезеңіне арналған осы Кодексте және келісімшартта көзделген жер қойнауын пайдаланушының құқықтары мен міндеттері – тек барлау учаскесі шегінде ғана қолданылады.</w:t>
      </w:r>
    </w:p>
    <w:p>
      <w:pPr>
        <w:spacing w:after="0"/>
        <w:ind w:left="0"/>
        <w:jc w:val="both"/>
      </w:pPr>
      <w:r>
        <w:rPr>
          <w:rFonts w:ascii="Times New Roman"/>
          <w:b w:val="false"/>
          <w:i w:val="false"/>
          <w:color w:val="000000"/>
          <w:sz w:val="28"/>
        </w:rPr>
        <w:t>
      7. 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 мұнайдың жүз миллион тоннасы немесе табиғи газдың елу миллиард текше метрі мәнінен асатын болса, осындай кен орнына қатысты барлауға және өндіруге арналған келісімшарттың ережелерінде осы Кодекстің 117-бабы 5-тармағында көрсетілген міндеттемелердің бірі қамтылуға тиіс.</w:t>
      </w:r>
    </w:p>
    <w:p>
      <w:pPr>
        <w:spacing w:after="0"/>
        <w:ind w:left="0"/>
        <w:jc w:val="both"/>
      </w:pPr>
      <w:r>
        <w:rPr>
          <w:rFonts w:ascii="Times New Roman"/>
          <w:b w:val="false"/>
          <w:i w:val="false"/>
          <w:color w:val="000000"/>
          <w:sz w:val="28"/>
        </w:rPr>
        <w:t>
      8. Жер қойнауын пайдаланушы құзыретті органға өндіру учаскесі мен кезеңін немесе өндіру кезеңін бекіту туралы өтінішті барлау кезеңі барысында береді.</w:t>
      </w:r>
    </w:p>
    <w:p>
      <w:pPr>
        <w:spacing w:after="0"/>
        <w:ind w:left="0"/>
        <w:jc w:val="both"/>
      </w:pPr>
      <w:r>
        <w:rPr>
          <w:rFonts w:ascii="Times New Roman"/>
          <w:b w:val="false"/>
          <w:i w:val="false"/>
          <w:color w:val="000000"/>
          <w:sz w:val="28"/>
        </w:rPr>
        <w:t xml:space="preserve">
      Өндіру кезеңін бекіту туралы өтінішті жер қойнауын пайдаланушы құзыретті органға дайындық кезеңі ішінде береді. </w:t>
      </w:r>
    </w:p>
    <w:p>
      <w:pPr>
        <w:spacing w:after="0"/>
        <w:ind w:left="0"/>
        <w:jc w:val="both"/>
      </w:pPr>
      <w:r>
        <w:rPr>
          <w:rFonts w:ascii="Times New Roman"/>
          <w:b w:val="false"/>
          <w:i w:val="false"/>
          <w:color w:val="000000"/>
          <w:sz w:val="28"/>
        </w:rPr>
        <w:t>
      Егер құзыретті орган өтінішті қарайтын кезеңде өтініште көрсетілген жер қойнауы учаскесі бойынша барлау кезеңі немесе дайындық кезеңі аяқталса, онда көмірсутектерді барлауға және өндіруге арналған келісімшарт осындай жер қойнауы учаскесіне қатысты – өтінішті қарау кезеңінде, ал осы баптың 12-тармағы 2) тармақшасында көзделген жағдайда – осы баптың 15 – 18-тармақтарында көзделген іс-әрекеттерді жүзеге асыру кезеңіне қосымша қолданылуды жалғастырады. Бұл ретте осындай жер қойнауы учаскесінде жер қойнауын пайдалану бойынша операцияларды жүргізуге тыйым салынады.</w:t>
      </w:r>
    </w:p>
    <w:p>
      <w:pPr>
        <w:spacing w:after="0"/>
        <w:ind w:left="0"/>
        <w:jc w:val="both"/>
      </w:pPr>
      <w:r>
        <w:rPr>
          <w:rFonts w:ascii="Times New Roman"/>
          <w:b w:val="false"/>
          <w:i w:val="false"/>
          <w:color w:val="000000"/>
          <w:sz w:val="28"/>
        </w:rPr>
        <w:t>
      9. Өндіру учаскесі мен кезеңін немесе өндіру кезеңін бекіту туралы өтініште:</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2) көмірсутектерді барлауға және өндіруге немесе өндіруге арналған келісімшартты тіркеу нөмірі және күні;</w:t>
      </w:r>
    </w:p>
    <w:p>
      <w:pPr>
        <w:spacing w:after="0"/>
        <w:ind w:left="0"/>
        <w:jc w:val="both"/>
      </w:pPr>
      <w:r>
        <w:rPr>
          <w:rFonts w:ascii="Times New Roman"/>
          <w:b w:val="false"/>
          <w:i w:val="false"/>
          <w:color w:val="000000"/>
          <w:sz w:val="28"/>
        </w:rPr>
        <w:t>
      3) өндіру учаскесі (учаскелері);</w:t>
      </w:r>
    </w:p>
    <w:p>
      <w:pPr>
        <w:spacing w:after="0"/>
        <w:ind w:left="0"/>
        <w:jc w:val="both"/>
      </w:pPr>
      <w:r>
        <w:rPr>
          <w:rFonts w:ascii="Times New Roman"/>
          <w:b w:val="false"/>
          <w:i w:val="false"/>
          <w:color w:val="000000"/>
          <w:sz w:val="28"/>
        </w:rPr>
        <w:t>
      4) өндіру кезеңінің ұзақтығы қамтылуы тиіс.</w:t>
      </w:r>
    </w:p>
    <w:p>
      <w:pPr>
        <w:spacing w:after="0"/>
        <w:ind w:left="0"/>
        <w:jc w:val="both"/>
      </w:pPr>
      <w:r>
        <w:rPr>
          <w:rFonts w:ascii="Times New Roman"/>
          <w:b w:val="false"/>
          <w:i w:val="false"/>
          <w:color w:val="000000"/>
          <w:sz w:val="28"/>
        </w:rPr>
        <w:t>
      10. Өтінішке қосымша:</w:t>
      </w:r>
    </w:p>
    <w:p>
      <w:pPr>
        <w:spacing w:after="0"/>
        <w:ind w:left="0"/>
        <w:jc w:val="both"/>
      </w:pPr>
      <w:r>
        <w:rPr>
          <w:rFonts w:ascii="Times New Roman"/>
          <w:b w:val="false"/>
          <w:i w:val="false"/>
          <w:color w:val="000000"/>
          <w:sz w:val="28"/>
        </w:rPr>
        <w:t>
      1) келісімшартқа осы баптың 7-тармағында көзделген жағдайларды қоспағанда, учаскені (учаскелерді) және өндіру кезеңін (кезеңдерін) немесе өндіру кезеңін (кезеңдерін) бекітуді көздейтін жер қойнауын пайдаланушы қол қойған толықтыру; бұл ретте өндіру учаскесін (учаскелерін) бекіту мақсатында келісімшартқа толықтыру өндіру үшін жер қойнауы учаскесін (учаскелерін) айқындайтын аумақты осы Кодекстің 176-бабына сәйкес белгілейтін келісімшартқа қосымшаны қамтуға тиіс;</w:t>
      </w:r>
    </w:p>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геологиялық қорларды есептеу бойынша есеп (есептер);</w:t>
      </w:r>
    </w:p>
    <w:p>
      <w:pPr>
        <w:spacing w:after="0"/>
        <w:ind w:left="0"/>
        <w:jc w:val="both"/>
      </w:pPr>
      <w:r>
        <w:rPr>
          <w:rFonts w:ascii="Times New Roman"/>
          <w:b w:val="false"/>
          <w:i w:val="false"/>
          <w:color w:val="000000"/>
          <w:sz w:val="28"/>
        </w:rPr>
        <w:t>
      3) жер қойнауын пайдаланушы бекіткен және осы Кодексте және өзге де заңнамалық актілерде көзделген сараптамалардың оң қорытындыларын алған кен орнын игеру жобасы (жобалары) қоса беріледі.</w:t>
      </w:r>
    </w:p>
    <w:p>
      <w:pPr>
        <w:spacing w:after="0"/>
        <w:ind w:left="0"/>
        <w:jc w:val="both"/>
      </w:pPr>
      <w:r>
        <w:rPr>
          <w:rFonts w:ascii="Times New Roman"/>
          <w:b w:val="false"/>
          <w:i w:val="false"/>
          <w:color w:val="000000"/>
          <w:sz w:val="28"/>
        </w:rPr>
        <w:t>
      11. Өтініш құзыретті органға келіп түскен кезден бастап жиырма жұмыс күні ішінде қаралуға жатады.</w:t>
      </w:r>
    </w:p>
    <w:p>
      <w:pPr>
        <w:spacing w:after="0"/>
        <w:ind w:left="0"/>
        <w:jc w:val="both"/>
      </w:pPr>
      <w:r>
        <w:rPr>
          <w:rFonts w:ascii="Times New Roman"/>
          <w:b w:val="false"/>
          <w:i w:val="false"/>
          <w:color w:val="000000"/>
          <w:sz w:val="28"/>
        </w:rPr>
        <w:t>
      12. Өтінішті қарау нәтижелері бойынша құзыретті орган мынадай шешімдердің бірін:</w:t>
      </w:r>
    </w:p>
    <w:p>
      <w:pPr>
        <w:spacing w:after="0"/>
        <w:ind w:left="0"/>
        <w:jc w:val="both"/>
      </w:pPr>
      <w:r>
        <w:rPr>
          <w:rFonts w:ascii="Times New Roman"/>
          <w:b w:val="false"/>
          <w:i w:val="false"/>
          <w:color w:val="000000"/>
          <w:sz w:val="28"/>
        </w:rPr>
        <w:t>
      1) осы баптың 7-тармағында көзделген жағдайларды қоспағанда, өндіру учаскесін және кезеңін немесе өндіру кезеңін бекіту туралы шешімді;</w:t>
      </w:r>
    </w:p>
    <w:p>
      <w:pPr>
        <w:spacing w:after="0"/>
        <w:ind w:left="0"/>
        <w:jc w:val="both"/>
      </w:pPr>
      <w:r>
        <w:rPr>
          <w:rFonts w:ascii="Times New Roman"/>
          <w:b w:val="false"/>
          <w:i w:val="false"/>
          <w:color w:val="000000"/>
          <w:sz w:val="28"/>
        </w:rPr>
        <w:t>
      2) осы баптың 7-тармағында көзделген жағдайда – осы бапта көзделген мерзімде және тәртіппен жер қойнауын пайдаланушымен келіссөздер жүргізу туралы шешімді қабылдайды;</w:t>
      </w:r>
    </w:p>
    <w:p>
      <w:pPr>
        <w:spacing w:after="0"/>
        <w:ind w:left="0"/>
        <w:jc w:val="both"/>
      </w:pPr>
      <w:r>
        <w:rPr>
          <w:rFonts w:ascii="Times New Roman"/>
          <w:b w:val="false"/>
          <w:i w:val="false"/>
          <w:color w:val="000000"/>
          <w:sz w:val="28"/>
        </w:rPr>
        <w:t xml:space="preserve">
      3) өндіру учаскесін және кезеңін немесе өндіру кезеңін бекітуден бас тартады. </w:t>
      </w:r>
    </w:p>
    <w:p>
      <w:pPr>
        <w:spacing w:after="0"/>
        <w:ind w:left="0"/>
        <w:jc w:val="both"/>
      </w:pPr>
      <w:r>
        <w:rPr>
          <w:rFonts w:ascii="Times New Roman"/>
          <w:b w:val="false"/>
          <w:i w:val="false"/>
          <w:color w:val="000000"/>
          <w:sz w:val="28"/>
        </w:rPr>
        <w:t>
      13. Құзыретті орган:</w:t>
      </w:r>
    </w:p>
    <w:p>
      <w:pPr>
        <w:spacing w:after="0"/>
        <w:ind w:left="0"/>
        <w:jc w:val="both"/>
      </w:pPr>
      <w:r>
        <w:rPr>
          <w:rFonts w:ascii="Times New Roman"/>
          <w:b w:val="false"/>
          <w:i w:val="false"/>
          <w:color w:val="000000"/>
          <w:sz w:val="28"/>
        </w:rPr>
        <w:t>
      1) егер өтініш осы Кодексте белгіленген талаптарға сәйкес болмаған;</w:t>
      </w:r>
    </w:p>
    <w:p>
      <w:pPr>
        <w:spacing w:after="0"/>
        <w:ind w:left="0"/>
        <w:jc w:val="both"/>
      </w:pPr>
      <w:r>
        <w:rPr>
          <w:rFonts w:ascii="Times New Roman"/>
          <w:b w:val="false"/>
          <w:i w:val="false"/>
          <w:color w:val="000000"/>
          <w:sz w:val="28"/>
        </w:rPr>
        <w:t xml:space="preserve">
      2) құзыретті органның хабарламасында көрсетілген, жер қойнауын пайдаланушының жер қойнауын пайдалануға арналған келісімшарт бойынша міндеттемелерінің жойылмаған бұзушылықтары болған жағдайда өндіру учаскесін және кезеңін немесе өндіру кезеңін бекітуден бас тартады. </w:t>
      </w:r>
    </w:p>
    <w:p>
      <w:pPr>
        <w:spacing w:after="0"/>
        <w:ind w:left="0"/>
        <w:jc w:val="both"/>
      </w:pPr>
      <w:r>
        <w:rPr>
          <w:rFonts w:ascii="Times New Roman"/>
          <w:b w:val="false"/>
          <w:i w:val="false"/>
          <w:color w:val="000000"/>
          <w:sz w:val="28"/>
        </w:rPr>
        <w:t xml:space="preserve">
      Құзыретті органның өндіру учаскесін және кезеңін немесе өндіру кезеңін бекітуден бас тартуы жер қойнауын пайдаланушыны тиісінше барлау кезеңі немесе дайындық кезеңі ішінде қайтадан өтініш беру құқығынан айырмайды. </w:t>
      </w:r>
    </w:p>
    <w:p>
      <w:pPr>
        <w:spacing w:after="0"/>
        <w:ind w:left="0"/>
        <w:jc w:val="both"/>
      </w:pPr>
      <w:r>
        <w:rPr>
          <w:rFonts w:ascii="Times New Roman"/>
          <w:b w:val="false"/>
          <w:i w:val="false"/>
          <w:color w:val="000000"/>
          <w:sz w:val="28"/>
        </w:rPr>
        <w:t xml:space="preserve">
      14. Осы баптың 12-тармағының 1) тармақшасында көзделген жағдайда құзыретті орган өндіру учаскесін және кезеңін немесе өндіру кезеңін бекіту туралы шешім қабылдаған кезден бастап жиырма жұмыс күні ішінде өтініш берушімен жер қойнауын пайдалануға арналған келісімшартқа толықтыру жасасады және оның данасын өтініш берушіге жібереді. </w:t>
      </w:r>
    </w:p>
    <w:p>
      <w:pPr>
        <w:spacing w:after="0"/>
        <w:ind w:left="0"/>
        <w:jc w:val="both"/>
      </w:pPr>
      <w:r>
        <w:rPr>
          <w:rFonts w:ascii="Times New Roman"/>
          <w:b w:val="false"/>
          <w:i w:val="false"/>
          <w:color w:val="000000"/>
          <w:sz w:val="28"/>
        </w:rPr>
        <w:t xml:space="preserve">
      15. Осы баптың 12-тармағының 2) тармақшасында көзделген жағдайда құзыретті орган осындай шешім қабылданған күннен бастап жиырма төрт ай ішінде жер қойнауын пайдаланушымен осы Кодекстің 117-бабының 5-тармағында көзделген міндеттемені орындау шарттары мен тәртібін айқындау бойынша келіссөздер жүргізеді. </w:t>
      </w:r>
    </w:p>
    <w:p>
      <w:pPr>
        <w:spacing w:after="0"/>
        <w:ind w:left="0"/>
        <w:jc w:val="both"/>
      </w:pPr>
      <w:r>
        <w:rPr>
          <w:rFonts w:ascii="Times New Roman"/>
          <w:b w:val="false"/>
          <w:i w:val="false"/>
          <w:color w:val="000000"/>
          <w:sz w:val="28"/>
        </w:rPr>
        <w:t>
      16. Келіссөздер жүргізу нәтижелері бойынша құзыретті орган бес жұмыс күні ішінде мынадай:</w:t>
      </w:r>
    </w:p>
    <w:p>
      <w:pPr>
        <w:spacing w:after="0"/>
        <w:ind w:left="0"/>
        <w:jc w:val="both"/>
      </w:pPr>
      <w:r>
        <w:rPr>
          <w:rFonts w:ascii="Times New Roman"/>
          <w:b w:val="false"/>
          <w:i w:val="false"/>
          <w:color w:val="000000"/>
          <w:sz w:val="28"/>
        </w:rPr>
        <w:t>
      1) өндіру учаскесін және кезеңін немесе өндіру кезеңін, сондай-ақ осы Кодекстің 117-бабы 5-тармағында көзделген міндеттемені орындау шарттары мен тәртібін бекітуді көздейтін жер қойнауын пайдалануға арналған келісімшартқа толықтыру жасау туралы;</w:t>
      </w:r>
    </w:p>
    <w:p>
      <w:pPr>
        <w:spacing w:after="0"/>
        <w:ind w:left="0"/>
        <w:jc w:val="both"/>
      </w:pPr>
      <w:r>
        <w:rPr>
          <w:rFonts w:ascii="Times New Roman"/>
          <w:b w:val="false"/>
          <w:i w:val="false"/>
          <w:color w:val="000000"/>
          <w:sz w:val="28"/>
        </w:rPr>
        <w:t xml:space="preserve">
      2) оны жасаудан бас тарту туралы шешімдердің бірін қабылдайды және бұл туралы жер қойнауын пайдаланушыны хабардар етеді. </w:t>
      </w:r>
    </w:p>
    <w:p>
      <w:pPr>
        <w:spacing w:after="0"/>
        <w:ind w:left="0"/>
        <w:jc w:val="both"/>
      </w:pPr>
      <w:r>
        <w:rPr>
          <w:rFonts w:ascii="Times New Roman"/>
          <w:b w:val="false"/>
          <w:i w:val="false"/>
          <w:color w:val="000000"/>
          <w:sz w:val="28"/>
        </w:rPr>
        <w:t>
      17. Осы баптың 16-тармағының 1) тармақшасында көзделген жағдайда жер қойнауын пайдаланушы хабарламаны алған күннен бастап жиырма жұмыс күні ішінде құзыретті органға өз тарапынан қол қойылған учаскені және өндіру кезеңін немесе өндіру кезеңін бекітуді, сондай-ақ осы Кодекстің 117-бабының 5-тармағында көзделген міндеттемені орындау шарттарын және тәртібін көздейтін көмірсутектерді барлауға және өндіруге арналған келісімшартқа толықтыруды жібереді. Бұл ретте, өндіру учаскесін бекіту мақсатында келісімшартқа толықтыру өндіру үшін жер қойнауының учаскесін айқындайтын аумақты осы Кодекстің 107-бабына сәйкес белгілейтін келісімшартқа қосымшаны қамтуға тиіс.</w:t>
      </w:r>
    </w:p>
    <w:p>
      <w:pPr>
        <w:spacing w:after="0"/>
        <w:ind w:left="0"/>
        <w:jc w:val="both"/>
      </w:pPr>
      <w:r>
        <w:rPr>
          <w:rFonts w:ascii="Times New Roman"/>
          <w:b w:val="false"/>
          <w:i w:val="false"/>
          <w:color w:val="000000"/>
          <w:sz w:val="28"/>
        </w:rPr>
        <w:t xml:space="preserve">
      18. Құзыретті орган жер қойнауын пайдалануға арналған келісімшартқа толықтыруды алған күннен бастап жиырма жұмыс күні ішінде мұндай толықтыруға қол қояды және оның данасын жер қойнауын пайдаланушыға жібереді. </w:t>
      </w:r>
    </w:p>
    <w:p>
      <w:pPr>
        <w:spacing w:after="0"/>
        <w:ind w:left="0"/>
        <w:jc w:val="both"/>
      </w:pPr>
      <w:r>
        <w:rPr>
          <w:rFonts w:ascii="Times New Roman"/>
          <w:b w:val="false"/>
          <w:i w:val="false"/>
          <w:color w:val="000000"/>
          <w:sz w:val="28"/>
        </w:rPr>
        <w:t xml:space="preserve">
      19. Осы баптың 16-тармағының 2) тармақшасында көзделген жағдайда жер қойнауын пайдалануға арналған келісімшарт тоқтатылғаннан кейін бұрынғы жер қойнауын пайдаланушының табуға және бағалауға жұмсалған шығындарын өтетуге құқығы бар. </w:t>
      </w:r>
    </w:p>
    <w:p>
      <w:pPr>
        <w:spacing w:after="0"/>
        <w:ind w:left="0"/>
        <w:jc w:val="both"/>
      </w:pPr>
      <w:r>
        <w:rPr>
          <w:rFonts w:ascii="Times New Roman"/>
          <w:b w:val="false"/>
          <w:i w:val="false"/>
          <w:color w:val="000000"/>
          <w:sz w:val="28"/>
        </w:rPr>
        <w:t xml:space="preserve">
      Мұндай өтеуді жаңа жер қойнауын пайдаланушы мемлекеттік статистика саласындағы уәкілетті органның ресми статистикалық ақпаратының негізінде айқындалатын құнсыздануды ескере отырып, тиісті шығындардың толық сомасын бір уақытта төлеу тәртібімен жүзеге асырады. </w:t>
      </w:r>
    </w:p>
    <w:p>
      <w:pPr>
        <w:spacing w:after="0"/>
        <w:ind w:left="0"/>
        <w:jc w:val="both"/>
      </w:pPr>
      <w:r>
        <w:rPr>
          <w:rFonts w:ascii="Times New Roman"/>
          <w:b w:val="false"/>
          <w:i w:val="false"/>
          <w:color w:val="000000"/>
          <w:sz w:val="28"/>
        </w:rPr>
        <w:t>
      Мұндай шығындарды өтеу мерзімін құзыретті орган белгілейді және жаңа жер қойнауын пайдаланушымен келісімшарт жасасқан күннен бастап он екі айдан аспауға тиіс.</w:t>
      </w:r>
    </w:p>
    <w:p>
      <w:pPr>
        <w:spacing w:after="0"/>
        <w:ind w:left="0"/>
        <w:jc w:val="both"/>
      </w:pPr>
      <w:r>
        <w:rPr>
          <w:rFonts w:ascii="Times New Roman"/>
          <w:b w:val="false"/>
          <w:i w:val="false"/>
          <w:color w:val="000000"/>
          <w:sz w:val="28"/>
        </w:rPr>
        <w:t>
      Жаңа жер қойнауын пайдаланушы өзі өтейтін шығындардың аудитін жүргізуге құқылы. Өтелетін шығындардың мөлшері туралы жаңа және бұрынғы жер қойнауын пайдаланушы арасында дау туындаған жағдайда, мұндай дау сот тәртібімен шешілуге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117-бап. Көмірсутектерді өндіру кезеңін ұзарту</w:t>
      </w:r>
    </w:p>
    <w:p>
      <w:pPr>
        <w:spacing w:after="0"/>
        <w:ind w:left="0"/>
        <w:jc w:val="both"/>
      </w:pPr>
      <w:r>
        <w:rPr>
          <w:rFonts w:ascii="Times New Roman"/>
          <w:b w:val="false"/>
          <w:i w:val="false"/>
          <w:color w:val="000000"/>
          <w:sz w:val="28"/>
        </w:rPr>
        <w:t>
      1. Өндіру кезеңін құзыретті орган жер қойнауын пайдаланушының өтініші бойынша қатарынан жиырма бес жылға дейінгі кезеңге ұзартады.</w:t>
      </w:r>
    </w:p>
    <w:p>
      <w:pPr>
        <w:spacing w:after="0"/>
        <w:ind w:left="0"/>
        <w:jc w:val="both"/>
      </w:pPr>
      <w:r>
        <w:rPr>
          <w:rFonts w:ascii="Times New Roman"/>
          <w:b w:val="false"/>
          <w:i w:val="false"/>
          <w:color w:val="000000"/>
          <w:sz w:val="28"/>
        </w:rPr>
        <w:t>
      2. Өндіру кезеңін ұзарту туралы өтінішті жер қойнауын пайдаланушы құзыретті органға ұзартылатын өндіру кезеңі аяқталғанға дейін - алты айдан кешіктірмей, ал осы баптың 5-тармағында көрсетілген кен орындары бойынша - ұзартылатын өндіру кезеңі аяқталғанға дейін жиырма төрт айдан кешіктірмей береді.</w:t>
      </w:r>
    </w:p>
    <w:p>
      <w:pPr>
        <w:spacing w:after="0"/>
        <w:ind w:left="0"/>
        <w:jc w:val="both"/>
      </w:pPr>
      <w:r>
        <w:rPr>
          <w:rFonts w:ascii="Times New Roman"/>
          <w:b w:val="false"/>
          <w:i w:val="false"/>
          <w:color w:val="000000"/>
          <w:sz w:val="28"/>
        </w:rPr>
        <w:t>
      3. Өндіру кезеңін ұзарту туралы өтініште:</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2) көмірсутекті барлауға және өндіруге немесе өндіруге арналған келісімшартты тіркеу нөмірі және күні;</w:t>
      </w:r>
    </w:p>
    <w:p>
      <w:pPr>
        <w:spacing w:after="0"/>
        <w:ind w:left="0"/>
        <w:jc w:val="both"/>
      </w:pPr>
      <w:r>
        <w:rPr>
          <w:rFonts w:ascii="Times New Roman"/>
          <w:b w:val="false"/>
          <w:i w:val="false"/>
          <w:color w:val="000000"/>
          <w:sz w:val="28"/>
        </w:rPr>
        <w:t>
      3) өндіру кезеңнін ұзартуға сұрау салынып отырған жер қойнауы учаскесін (учаскелерін) көрсету;</w:t>
      </w:r>
    </w:p>
    <w:p>
      <w:pPr>
        <w:spacing w:after="0"/>
        <w:ind w:left="0"/>
        <w:jc w:val="both"/>
      </w:pPr>
      <w:r>
        <w:rPr>
          <w:rFonts w:ascii="Times New Roman"/>
          <w:b w:val="false"/>
          <w:i w:val="false"/>
          <w:color w:val="000000"/>
          <w:sz w:val="28"/>
        </w:rPr>
        <w:t>
      4) өндіру кезеңін ұзартудың сұрап салынып отырған мерзімі қамтылуы тиіс.</w:t>
      </w:r>
    </w:p>
    <w:p>
      <w:pPr>
        <w:spacing w:after="0"/>
        <w:ind w:left="0"/>
        <w:jc w:val="both"/>
      </w:pPr>
      <w:r>
        <w:rPr>
          <w:rFonts w:ascii="Times New Roman"/>
          <w:b w:val="false"/>
          <w:i w:val="false"/>
          <w:color w:val="000000"/>
          <w:sz w:val="28"/>
        </w:rPr>
        <w:t>
      4. Өтінішке қосымша:</w:t>
      </w:r>
    </w:p>
    <w:p>
      <w:pPr>
        <w:spacing w:after="0"/>
        <w:ind w:left="0"/>
        <w:jc w:val="both"/>
      </w:pPr>
      <w:r>
        <w:rPr>
          <w:rFonts w:ascii="Times New Roman"/>
          <w:b w:val="false"/>
          <w:i w:val="false"/>
          <w:color w:val="000000"/>
          <w:sz w:val="28"/>
        </w:rPr>
        <w:t>
      1) жер қойнауын пайдаланушы бекіткен және жер қойнауын пайдаланушы өндіру кезеңі ұзартылған жағдайда жер қойнауы учаскесінде орындауға міндеттенетін жұмыстар көлемін, сипаттамасын және орындау мерзімін қамтитын жұмыс бағдарламасы;</w:t>
      </w:r>
    </w:p>
    <w:p>
      <w:pPr>
        <w:spacing w:after="0"/>
        <w:ind w:left="0"/>
        <w:jc w:val="both"/>
      </w:pPr>
      <w:r>
        <w:rPr>
          <w:rFonts w:ascii="Times New Roman"/>
          <w:b w:val="false"/>
          <w:i w:val="false"/>
          <w:color w:val="000000"/>
          <w:sz w:val="28"/>
        </w:rPr>
        <w:t xml:space="preserve">
      2) жер қойнауын пайдаланушы бекіткен және осы Кодексте және өзге де заңнамалық актілерде көзделген сараптамалардың оң қорытындысын алған өндіру кезеңінің сұрау салынған ұзарту мерзімі ішінде кен орнын игеруді көздейтін кен орнын игерудің жобасы қоса беріледі. </w:t>
      </w:r>
    </w:p>
    <w:p>
      <w:pPr>
        <w:spacing w:after="0"/>
        <w:ind w:left="0"/>
        <w:jc w:val="both"/>
      </w:pPr>
      <w:r>
        <w:rPr>
          <w:rFonts w:ascii="Times New Roman"/>
          <w:b w:val="false"/>
          <w:i w:val="false"/>
          <w:color w:val="000000"/>
          <w:sz w:val="28"/>
        </w:rPr>
        <w:t>
      5. Егер есептеу бойынша есебі осы Кодексте көзделген жер қойнауының мемлекеттік сараптамасының оң қорытындысын алған көмірсутектер кен орнының бастапқы геологиялық қорлары мұнайдың жүз миллион тоннасы немесе табиғи газдың елу миллиард текше метрі мәнінен асатын болса, өндіру кезеңін ұзарту кезінде келісімшарттың ережелері жер қойнауын пайдаланушының мынадай:</w:t>
      </w:r>
    </w:p>
    <w:p>
      <w:pPr>
        <w:spacing w:after="0"/>
        <w:ind w:left="0"/>
        <w:jc w:val="both"/>
      </w:pPr>
      <w:r>
        <w:rPr>
          <w:rFonts w:ascii="Times New Roman"/>
          <w:b w:val="false"/>
          <w:i w:val="false"/>
          <w:color w:val="000000"/>
          <w:sz w:val="28"/>
        </w:rPr>
        <w:t>
      1) өңдеу өндірістерін дербес, жаңа заңды тұлға құру арқылы немесе басқа да тұлғалармен бірлесіп құру;</w:t>
      </w:r>
    </w:p>
    <w:p>
      <w:pPr>
        <w:spacing w:after="0"/>
        <w:ind w:left="0"/>
        <w:jc w:val="both"/>
      </w:pPr>
      <w:r>
        <w:rPr>
          <w:rFonts w:ascii="Times New Roman"/>
          <w:b w:val="false"/>
          <w:i w:val="false"/>
          <w:color w:val="000000"/>
          <w:sz w:val="28"/>
        </w:rPr>
        <w:t>
      2) қолданыстағы өндіруші өндірістерді жаңғырту не реконструкциялау;</w:t>
      </w:r>
    </w:p>
    <w:p>
      <w:pPr>
        <w:spacing w:after="0"/>
        <w:ind w:left="0"/>
        <w:jc w:val="both"/>
      </w:pPr>
      <w:r>
        <w:rPr>
          <w:rFonts w:ascii="Times New Roman"/>
          <w:b w:val="false"/>
          <w:i w:val="false"/>
          <w:color w:val="000000"/>
          <w:sz w:val="28"/>
        </w:rPr>
        <w:t>
      3) жұмыс істеп тұрған қайта өңдеу өндірістерін жаңғырту не реконструкциялау;</w:t>
      </w:r>
    </w:p>
    <w:p>
      <w:pPr>
        <w:spacing w:after="0"/>
        <w:ind w:left="0"/>
        <w:jc w:val="both"/>
      </w:pPr>
      <w:r>
        <w:rPr>
          <w:rFonts w:ascii="Times New Roman"/>
          <w:b w:val="false"/>
          <w:i w:val="false"/>
          <w:color w:val="000000"/>
          <w:sz w:val="28"/>
        </w:rPr>
        <w:t>
      4) өндірілетін пайдалы қазбаны Қазақстан Республикасының аумағындағы қайта өңдеу кәсіпорындарына (өндірістеріне) шарттық талаптарда өңдеуге беру;</w:t>
      </w:r>
    </w:p>
    <w:p>
      <w:pPr>
        <w:spacing w:after="0"/>
        <w:ind w:left="0"/>
        <w:jc w:val="both"/>
      </w:pPr>
      <w:r>
        <w:rPr>
          <w:rFonts w:ascii="Times New Roman"/>
          <w:b w:val="false"/>
          <w:i w:val="false"/>
          <w:color w:val="000000"/>
          <w:sz w:val="28"/>
        </w:rPr>
        <w:t>
      5) өзге инвестициялық жобаны немесе өңірдің әлеуметтік-экономикалық дамуына бағытталған жобаны дербес, жаңа заңды тұлға құру арқылы немесе басқа тұлғалармен бірлесіп іске асыру жөніндегі міндеттемелерінің бірімен толықтырылуға тиіс.</w:t>
      </w:r>
    </w:p>
    <w:p>
      <w:pPr>
        <w:spacing w:after="0"/>
        <w:ind w:left="0"/>
        <w:jc w:val="both"/>
      </w:pPr>
      <w:r>
        <w:rPr>
          <w:rFonts w:ascii="Times New Roman"/>
          <w:b w:val="false"/>
          <w:i w:val="false"/>
          <w:color w:val="000000"/>
          <w:sz w:val="28"/>
        </w:rPr>
        <w:t xml:space="preserve">
      Егер осындай кен орнына қатысты жер қойнауын пайдалану құқығы басқа тұлғаға берілсе, онда жер қойнауын пайдалануға арналған келісімшартқа осы тармақта көрсетілген міндеттемелердің бірі енгізіледі. </w:t>
      </w:r>
    </w:p>
    <w:p>
      <w:pPr>
        <w:spacing w:after="0"/>
        <w:ind w:left="0"/>
        <w:jc w:val="both"/>
      </w:pPr>
      <w:r>
        <w:rPr>
          <w:rFonts w:ascii="Times New Roman"/>
          <w:b w:val="false"/>
          <w:i w:val="false"/>
          <w:color w:val="000000"/>
          <w:sz w:val="28"/>
        </w:rPr>
        <w:t>
      6. Өтініш құзыретті органға келіп түскен күннен бастап екі ай ішінде, ал осы баптың 5-тармағында көрсетілген кен орындары бойынша жиырма төрт ай ішінде қаралуға жатады. Өтінішті қарау нәтижелері бойынша құзыретті орган ұзарту туралы шешім қабылдайды немесе мұндай ұзартудан бас тартады.</w:t>
      </w:r>
    </w:p>
    <w:p>
      <w:pPr>
        <w:spacing w:after="0"/>
        <w:ind w:left="0"/>
        <w:jc w:val="both"/>
      </w:pPr>
      <w:r>
        <w:rPr>
          <w:rFonts w:ascii="Times New Roman"/>
          <w:b w:val="false"/>
          <w:i w:val="false"/>
          <w:color w:val="000000"/>
          <w:sz w:val="28"/>
        </w:rPr>
        <w:t xml:space="preserve">
      7. Құзыретті орган мынадай жағдайларда: </w:t>
      </w:r>
    </w:p>
    <w:p>
      <w:pPr>
        <w:spacing w:after="0"/>
        <w:ind w:left="0"/>
        <w:jc w:val="both"/>
      </w:pPr>
      <w:r>
        <w:rPr>
          <w:rFonts w:ascii="Times New Roman"/>
          <w:b w:val="false"/>
          <w:i w:val="false"/>
          <w:color w:val="000000"/>
          <w:sz w:val="28"/>
        </w:rPr>
        <w:t>
      1) егер өтініш осы баптың 2-тармағында белгіленген мерзімнен кеш берілсе;</w:t>
      </w:r>
    </w:p>
    <w:p>
      <w:pPr>
        <w:spacing w:after="0"/>
        <w:ind w:left="0"/>
        <w:jc w:val="both"/>
      </w:pPr>
      <w:r>
        <w:rPr>
          <w:rFonts w:ascii="Times New Roman"/>
          <w:b w:val="false"/>
          <w:i w:val="false"/>
          <w:color w:val="000000"/>
          <w:sz w:val="28"/>
        </w:rPr>
        <w:t>
      2) егер өтініш осы Кодексте белгіленген талаптарға сәйкес болмаса;</w:t>
      </w:r>
    </w:p>
    <w:p>
      <w:pPr>
        <w:spacing w:after="0"/>
        <w:ind w:left="0"/>
        <w:jc w:val="both"/>
      </w:pPr>
      <w:r>
        <w:rPr>
          <w:rFonts w:ascii="Times New Roman"/>
          <w:b w:val="false"/>
          <w:i w:val="false"/>
          <w:color w:val="000000"/>
          <w:sz w:val="28"/>
        </w:rPr>
        <w:t>
      3) егер кен орнын игеру жобасында кен орнын өтініште сұрау салынатын мерзімнен аз мерзім ішінде игеру көзделсе;</w:t>
      </w:r>
    </w:p>
    <w:p>
      <w:pPr>
        <w:spacing w:after="0"/>
        <w:ind w:left="0"/>
        <w:jc w:val="both"/>
      </w:pPr>
      <w:r>
        <w:rPr>
          <w:rFonts w:ascii="Times New Roman"/>
          <w:b w:val="false"/>
          <w:i w:val="false"/>
          <w:color w:val="000000"/>
          <w:sz w:val="28"/>
        </w:rPr>
        <w:t>
      4) жер қойнауын пайдаланушының құзыретті органның хабарламасында көрсетілген, жер қойнауын пайдалануға арналған келісімшарт бойынша міндеттемелердің жойылмаған бұзушылықтары болса;</w:t>
      </w:r>
    </w:p>
    <w:p>
      <w:pPr>
        <w:spacing w:after="0"/>
        <w:ind w:left="0"/>
        <w:jc w:val="both"/>
      </w:pPr>
      <w:r>
        <w:rPr>
          <w:rFonts w:ascii="Times New Roman"/>
          <w:b w:val="false"/>
          <w:i w:val="false"/>
          <w:color w:val="000000"/>
          <w:sz w:val="28"/>
        </w:rPr>
        <w:t>
      5) құзыретті органның келісімшартты ұзартуға ниеті болмаған, оның ішінде бірақ жер қойнауын пайдаланушымен қосылған құны жоғары (неғұрлым жоғары қайта жасалған және өңделген) өнім өндіруді көздейтін индустриялық-инновациялық жобаны не осы баптың 5-тармағында көзделген міндеттемелерді қоса алғанда, өзге де инвестициялық міндеттемелерді іске асыру бойынша міндеттемелерді өзіне алу бойынша келісімге келмеген жағдаймен шектелмесе өндіру кезеңін ұзартудан бас тартады.</w:t>
      </w:r>
    </w:p>
    <w:p>
      <w:pPr>
        <w:spacing w:after="0"/>
        <w:ind w:left="0"/>
        <w:jc w:val="both"/>
      </w:pPr>
      <w:r>
        <w:rPr>
          <w:rFonts w:ascii="Times New Roman"/>
          <w:b w:val="false"/>
          <w:i w:val="false"/>
          <w:color w:val="000000"/>
          <w:sz w:val="28"/>
        </w:rPr>
        <w:t>
      Құзыретті органның өндіру кезеңін ұзартудан бас тартуы осы тармақтың 1) тармақшасында көзделген жағдайларды есепке алмағанда, өтініш берушіні қайтадан өтініш беру құқығынан айырмайды.</w:t>
      </w:r>
    </w:p>
    <w:p>
      <w:pPr>
        <w:spacing w:after="0"/>
        <w:ind w:left="0"/>
        <w:jc w:val="both"/>
      </w:pPr>
      <w:r>
        <w:rPr>
          <w:rFonts w:ascii="Times New Roman"/>
          <w:b w:val="false"/>
          <w:i w:val="false"/>
          <w:color w:val="000000"/>
          <w:sz w:val="28"/>
        </w:rPr>
        <w:t>
      8. Өндіру кезеңін ұзарту өтініште көрсетілген жер қойнауы учаскесі (учаскелері) бойынша ғана жүргізіледі.</w:t>
      </w:r>
    </w:p>
    <w:p>
      <w:pPr>
        <w:spacing w:after="0"/>
        <w:ind w:left="0"/>
        <w:jc w:val="both"/>
      </w:pPr>
      <w:r>
        <w:rPr>
          <w:rFonts w:ascii="Times New Roman"/>
          <w:b w:val="false"/>
          <w:i w:val="false"/>
          <w:color w:val="000000"/>
          <w:sz w:val="28"/>
        </w:rPr>
        <w:t>
      9. Егер келісімшарт құзыретті орган бекітетін көмірсутектерді барлауға және өндіруге немесе өндіруге арналған үлгі келісімшартқа сәйкес келген жағдайда, жер қойнауын пайдаланушы мен құзыретті орган арасында өндіру кезеңін ұзарту кезінде ұзарту туралы шешім қабылданған кезден бастап бір ай ішінде өндіру кезеңін ұзартуды және жер қойнауын пайдаланушының осы баптың 4-тармағында 1) тармақшасында көрсетілген және келісімшартқа ажырамас бөлігі ретінде қоса берілетін жұмыс бағдарламасын орындау бойынша міндетін көздейтін көмірсутектерді барлауға және өндіруге немесе өндіруге арналған келісімшартқа қосымша келісім жасайды.</w:t>
      </w:r>
    </w:p>
    <w:p>
      <w:pPr>
        <w:spacing w:after="0"/>
        <w:ind w:left="0"/>
        <w:jc w:val="both"/>
      </w:pPr>
      <w:r>
        <w:rPr>
          <w:rFonts w:ascii="Times New Roman"/>
          <w:b w:val="false"/>
          <w:i w:val="false"/>
          <w:color w:val="000000"/>
          <w:sz w:val="28"/>
        </w:rPr>
        <w:t xml:space="preserve">
      10. Егер келісімшарт құзыретті орган бекітетін көмірсутекті барлау мен өндіруге немесе өндіруге үлгілік келісімшартқа сәйкес келмесе, өндіру кезеңі ұзартылған кезде жер қойнауын пайдаланушы мен құзыретті орган арасында ұзарту туралы шешім қабылданған кезден бастап екі ай ішінде көмірсутектерді өндіруге үлгілік келісімшартқа сәйкес әзірленген жаңа редакциядағы көмірсутектерді өндіруге арналған келісімшарт жасалады. </w:t>
      </w:r>
    </w:p>
    <w:p>
      <w:pPr>
        <w:spacing w:after="0"/>
        <w:ind w:left="0"/>
        <w:jc w:val="both"/>
      </w:pPr>
      <w:r>
        <w:rPr>
          <w:rFonts w:ascii="Times New Roman"/>
          <w:b w:val="false"/>
          <w:i w:val="false"/>
          <w:color w:val="000000"/>
          <w:sz w:val="28"/>
        </w:rPr>
        <w:t xml:space="preserve">
      11. Егер келісімшарт шеңберінде көмірсутектерді өндіру кезеңі кемінде жиырма жыл мерзімге белгіленсе, онда өндіру кезеңі ұзартылған кезде келісімшарт талаптары осындай ұзарту кезінде қолданыстағы Қазақстан Республикасының заңнамасына сәйкес келтіруге жатады. </w:t>
      </w:r>
    </w:p>
    <w:p>
      <w:pPr>
        <w:spacing w:after="0"/>
        <w:ind w:left="0"/>
        <w:jc w:val="left"/>
      </w:pPr>
      <w:r>
        <w:rPr>
          <w:rFonts w:ascii="Times New Roman"/>
          <w:b/>
          <w:i w:val="false"/>
          <w:color w:val="000000"/>
        </w:rPr>
        <w:t xml:space="preserve"> 17-тарау. Көмірсутектерді барлау және өндіру шарттары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118-бап. Көмірсутектерді барлаудың және өндірудің жалпы шарттары</w:t>
      </w:r>
    </w:p>
    <w:p>
      <w:pPr>
        <w:spacing w:after="0"/>
        <w:ind w:left="0"/>
        <w:jc w:val="both"/>
      </w:pPr>
      <w:r>
        <w:rPr>
          <w:rFonts w:ascii="Times New Roman"/>
          <w:b w:val="false"/>
          <w:i w:val="false"/>
          <w:color w:val="000000"/>
          <w:sz w:val="28"/>
        </w:rPr>
        <w:t xml:space="preserve">
      1. Жинауыш-таужыныста және өткізбейтін жыныстар қабатында түзілген торда көмірсутектердің табиғи оқшау жинақталуын қамтитын жер қойнауының бір бөлігі көмірсутектер шоғыры деп танылады. </w:t>
      </w:r>
    </w:p>
    <w:p>
      <w:pPr>
        <w:spacing w:after="0"/>
        <w:ind w:left="0"/>
        <w:jc w:val="both"/>
      </w:pPr>
      <w:r>
        <w:rPr>
          <w:rFonts w:ascii="Times New Roman"/>
          <w:b w:val="false"/>
          <w:i w:val="false"/>
          <w:color w:val="000000"/>
          <w:sz w:val="28"/>
        </w:rPr>
        <w:t>
      2. Есептеу бойынша есебі осы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торға байланысты шоғыры немесе шоғырлар жиынтығы көмірсутектер кен орны деп танылады.</w:t>
      </w:r>
    </w:p>
    <w:p>
      <w:pPr>
        <w:spacing w:after="0"/>
        <w:ind w:left="0"/>
        <w:jc w:val="both"/>
      </w:pPr>
      <w:r>
        <w:rPr>
          <w:rFonts w:ascii="Times New Roman"/>
          <w:b w:val="false"/>
          <w:i w:val="false"/>
          <w:color w:val="000000"/>
          <w:sz w:val="28"/>
        </w:rPr>
        <w:t>
      3. Ұңғымадан көмірсутектердің ағымын құжаттай расталған алу арқылы, оның ішінде шоқыны сынаушының оны сынауды жүргізген кезде және (немесе) мұнай-газдың молықтырылғандығына жинауыш тау жынысты зертханалық зерттеу арқылы, жер қойнауын зерделеу жөніндегі уәкілетті орган осы Кодексте белгіленген тәртіп пен мерзімде растаған жаңа шоғырын (шоғырлар жиынтығын) ашу табылу болып табылады.</w:t>
      </w:r>
    </w:p>
    <w:p>
      <w:pPr>
        <w:spacing w:after="0"/>
        <w:ind w:left="0"/>
        <w:jc w:val="both"/>
      </w:pPr>
      <w:r>
        <w:rPr>
          <w:rFonts w:ascii="Times New Roman"/>
          <w:b w:val="false"/>
          <w:i w:val="false"/>
          <w:color w:val="000000"/>
          <w:sz w:val="28"/>
        </w:rPr>
        <w:t xml:space="preserve">
      4. Көмірсутектер шоғырларын іздеуге және бағалауға байланысты, олардың сынамалық пайдаланылуын қоса алғандағы жұмыстар кешені көмірсутектерді барлау деп танылады. </w:t>
      </w:r>
    </w:p>
    <w:p>
      <w:pPr>
        <w:spacing w:after="0"/>
        <w:ind w:left="0"/>
        <w:jc w:val="both"/>
      </w:pPr>
      <w:r>
        <w:rPr>
          <w:rFonts w:ascii="Times New Roman"/>
          <w:b w:val="false"/>
          <w:i w:val="false"/>
          <w:color w:val="000000"/>
          <w:sz w:val="28"/>
        </w:rPr>
        <w:t xml:space="preserve">
      5. Көмірсутектер шоғырларын табу, олардың болжамдық ресурстарын, алдын ала геологиялық-экономикалық бағалауын айқындау және әрі қарай геологиялық барлау жұмыстарын негіздеу мақсатында жүргізілетін жұмыстар іздеу жұмыстары деп танылады. </w:t>
      </w:r>
    </w:p>
    <w:p>
      <w:pPr>
        <w:spacing w:after="0"/>
        <w:ind w:left="0"/>
        <w:jc w:val="both"/>
      </w:pPr>
      <w:r>
        <w:rPr>
          <w:rFonts w:ascii="Times New Roman"/>
          <w:b w:val="false"/>
          <w:i w:val="false"/>
          <w:color w:val="000000"/>
          <w:sz w:val="28"/>
        </w:rPr>
        <w:t xml:space="preserve">
      6. Табылған шоғырларды контурлау және бағалау, өнеркәсіптік санаттар бойынша қорларды есептеу және оларды өнеркәсіптік игеруге тарту орындылығын бағалау мақсатында жүргізілетін жұмыстар бағалау жұмыстары деп танылады. </w:t>
      </w:r>
    </w:p>
    <w:p>
      <w:pPr>
        <w:spacing w:after="0"/>
        <w:ind w:left="0"/>
        <w:jc w:val="both"/>
      </w:pPr>
      <w:r>
        <w:rPr>
          <w:rFonts w:ascii="Times New Roman"/>
          <w:b w:val="false"/>
          <w:i w:val="false"/>
          <w:color w:val="000000"/>
          <w:sz w:val="28"/>
        </w:rPr>
        <w:t xml:space="preserve">
      7. Қаттар мен шоғырлардың, кен орнын игеру жобасын жасау үшін ұңғымаларды кешенді геологиялық-геофизикалық және гидродинамикалық зерделеудің геологиялық-кәсіпшілік сипаттамалары туралы қолда бар ақпаратты нақтылау және қосымша ақпарат алу мақсатында жүргізілетін жұмыстар сынама пайдалану деп танылады. Сынама пайдалану ұңғымалар мен көмірсутектерді өндіруді зерделеу мақсаттарында уақытша пайдалануды көздейді. </w:t>
      </w:r>
    </w:p>
    <w:p>
      <w:pPr>
        <w:spacing w:after="0"/>
        <w:ind w:left="0"/>
        <w:jc w:val="both"/>
      </w:pPr>
      <w:r>
        <w:rPr>
          <w:rFonts w:ascii="Times New Roman"/>
          <w:b w:val="false"/>
          <w:i w:val="false"/>
          <w:color w:val="000000"/>
          <w:sz w:val="28"/>
        </w:rPr>
        <w:t xml:space="preserve">
      8. Жер қойнауынан көмірсутектерді жердің бетіне шығаруға байланысты жұмыстар кешені көмірсутектерді өндіру деп танылады. </w:t>
      </w:r>
    </w:p>
    <w:p>
      <w:pPr>
        <w:spacing w:after="0"/>
        <w:ind w:left="0"/>
        <w:jc w:val="both"/>
      </w:pPr>
      <w:r>
        <w:rPr>
          <w:rFonts w:ascii="Times New Roman"/>
          <w:b w:val="false"/>
          <w:i w:val="false"/>
          <w:color w:val="000000"/>
          <w:sz w:val="28"/>
        </w:rPr>
        <w:t xml:space="preserve">
      9. Жер қойнауының жекелеген учаскелерін көмірсутектерді барлау және өндіру немесе өндіру бойынша операциялар жүргізу үшін пайдалану ұлттық қауіпсіздікті, халықтың қауіпсіздігін қамтамасыз ету және қоршаған ортаны қорғау мақсатында Қазақстан Республикасы Үкіметінің шешімі бойынша шектелуі немесе тыйым салынуы мүмкін. </w:t>
      </w:r>
    </w:p>
    <w:p>
      <w:pPr>
        <w:spacing w:after="0"/>
        <w:ind w:left="0"/>
        <w:jc w:val="both"/>
      </w:pPr>
      <w:r>
        <w:rPr>
          <w:rFonts w:ascii="Times New Roman"/>
          <w:b w:val="false"/>
          <w:i w:val="false"/>
          <w:color w:val="000000"/>
          <w:sz w:val="28"/>
        </w:rPr>
        <w:t xml:space="preserve">
      10. Елді мекендердің, қала маңындағы аймақтардың, өнеркәсіп, көлік және байланыс объектілерінің аумақтарында көмірсутектерді барлау және өндіру немесе өндіру бойынша операциялар жүргізу үшін жер қойнауын пайдалану, егер мұндай пайдалану адамдардың өмірі мен денсаулығына қатер төндіруі, шаруашылық объектілерге немесе қоршаған ортаға нұқсан келтіруі мүмкін болса, Қазақстан Республикасы Үкіметінің шешімі бойынша ішінара немесе толық тыйым салынуы мүмкін. </w:t>
      </w:r>
    </w:p>
    <w:p>
      <w:pPr>
        <w:spacing w:after="0"/>
        <w:ind w:left="0"/>
        <w:jc w:val="both"/>
      </w:pPr>
      <w:r>
        <w:rPr>
          <w:rFonts w:ascii="Times New Roman"/>
          <w:b w:val="false"/>
          <w:i w:val="false"/>
          <w:color w:val="000000"/>
          <w:sz w:val="28"/>
        </w:rPr>
        <w:t xml:space="preserve">
      11. Сынама пайдалануды қоса алғанда, іздеу және бағалау жұмыстарына, сондай-ақ көмірсутектер кен орындарын игеру бойынша жұмыстарға қойылатын талаптар көмірсутектер саласындағы уәкілетті орган бекітетін жер қойнауын ұтымды және кешенді пайдаланудың бірыңғай қағидаларында белгіленеді. </w:t>
      </w:r>
    </w:p>
    <w:p>
      <w:pPr>
        <w:spacing w:after="0"/>
        <w:ind w:left="0"/>
        <w:jc w:val="both"/>
      </w:pPr>
      <w:r>
        <w:rPr>
          <w:rFonts w:ascii="Times New Roman"/>
          <w:b w:val="false"/>
          <w:i w:val="false"/>
          <w:color w:val="000000"/>
          <w:sz w:val="28"/>
        </w:rPr>
        <w:t xml:space="preserve">
      12. Көмірсутектерді өткізуге жұмсалатын көлік шығыстары мен шығындарды шегергенде, жер қойнауын пайдаланушы мәміле жасау кезінде мәміле жасау күні қалыптасқан қолданатын бағадан аспайтын баға бойынша, көмірсутектерді сатып алуға басқа тұлғалар алдында Қазақстан Республикасының басым құқығы болады. </w:t>
      </w:r>
    </w:p>
    <w:p>
      <w:pPr>
        <w:spacing w:after="0"/>
        <w:ind w:left="0"/>
        <w:jc w:val="both"/>
      </w:pPr>
      <w:r>
        <w:rPr>
          <w:rFonts w:ascii="Times New Roman"/>
          <w:b w:val="false"/>
          <w:i w:val="false"/>
          <w:color w:val="000000"/>
          <w:sz w:val="28"/>
        </w:rPr>
        <w:t xml:space="preserve">
      Жер қойнауын пайдаланушы мәміле жасау кезінде қолданатын көмірсутектер бағасы туралы ақпарат болмаған жағдайда, көмірсутектерді өткізуге жұмсалатын көлік шығыстары мен шығындарды шегергенде, көмірсутектерді мемлекеттің сатып алуы бойынша мәміле жасалған күні әлемдік нарықта қалыптасқан бағадан аспайтын баға қолданылады. </w:t>
      </w:r>
    </w:p>
    <w:p>
      <w:pPr>
        <w:spacing w:after="0"/>
        <w:ind w:left="0"/>
        <w:jc w:val="both"/>
      </w:pPr>
      <w:r>
        <w:rPr>
          <w:rFonts w:ascii="Times New Roman"/>
          <w:b w:val="false"/>
          <w:i w:val="false"/>
          <w:color w:val="000000"/>
          <w:sz w:val="28"/>
        </w:rPr>
        <w:t xml:space="preserve">
      Сатып алынатын көмірсутектердің шекті көлемі және төлем түрі жер қойнауын пайдалануға арналған келісімшартта айқындалады. </w:t>
      </w:r>
    </w:p>
    <w:p>
      <w:pPr>
        <w:spacing w:after="0"/>
        <w:ind w:left="0"/>
        <w:jc w:val="both"/>
      </w:pPr>
      <w:r>
        <w:rPr>
          <w:rFonts w:ascii="Times New Roman"/>
          <w:b w:val="false"/>
          <w:i w:val="false"/>
          <w:color w:val="000000"/>
          <w:sz w:val="28"/>
        </w:rPr>
        <w:t xml:space="preserve">
      13. Қазақстан Республикасының пайдалы қазбаларды сатып алуға арналған басым құқығын іске асыру тәртібін Қазақстан Республикасының Үкіметі айқындайды. </w:t>
      </w:r>
    </w:p>
    <w:p>
      <w:pPr>
        <w:spacing w:after="0"/>
        <w:ind w:left="0"/>
        <w:jc w:val="both"/>
      </w:pPr>
      <w:r>
        <w:rPr>
          <w:rFonts w:ascii="Times New Roman"/>
          <w:b w:val="false"/>
          <w:i w:val="false"/>
          <w:color w:val="000000"/>
          <w:sz w:val="28"/>
        </w:rPr>
        <w:t xml:space="preserve">
      14. Көмірсутектер бойынша жер қойнауын пайдалану құқығына (жер қойнауын пайдалану құқығындағы үлесіне) ауыртпалық салу, сондай-ақ осы Кодексте тыйым салынбаған, көмірсутектер бойынша жер қойнауын пайдалану құқығына ие тұлға елеулі тікелей немесе жанама бақылайтын ұйымдардың акцияларына (жарғылық капиталындағы қатысу үлестеріне) ауыртпалық салу осы Кодекстің 34-бабында белгіленген тәртіппен берілетін құзыретті органның рұқсатымен жүзеге асырылады. </w:t>
      </w:r>
    </w:p>
    <w:p>
      <w:pPr>
        <w:spacing w:after="0"/>
        <w:ind w:left="0"/>
        <w:jc w:val="both"/>
      </w:pPr>
      <w:r>
        <w:rPr>
          <w:rFonts w:ascii="Times New Roman"/>
          <w:b w:val="false"/>
          <w:i w:val="false"/>
          <w:color w:val="000000"/>
          <w:sz w:val="28"/>
        </w:rPr>
        <w:t xml:space="preserve">
      15. Көмірсутектер бойынша жер қойнауын пайдалану құқығының кепілі бойынша алынған кредитті жер қойнауын пайдалану не жер қойнауын пайдалануға арналған келісімшартта көзделген Қазақстан Республикасының аумағында кейіннен өңдеуді ұйымдастыру мақсатында жер қойнауын пайдаланушының өзі немесе жарғылық капиталында жер қойнауын пайдаланушының жүз пайыз қатысу үлесі бар еншілес ұйым пайдалануға тиіс. </w:t>
      </w:r>
    </w:p>
    <w:p>
      <w:pPr>
        <w:spacing w:after="0"/>
        <w:ind w:left="0"/>
        <w:jc w:val="both"/>
      </w:pPr>
      <w:r>
        <w:rPr>
          <w:rFonts w:ascii="Times New Roman"/>
          <w:b w:val="false"/>
          <w:i w:val="false"/>
          <w:color w:val="000000"/>
          <w:sz w:val="28"/>
        </w:rPr>
        <w:t xml:space="preserve">
      16. Көмірсутектер саласындағы ұлттық компанияның міндетті үлестік қатысуы бар келісімшарттарда оператордың жарғылық капиталында ұлттық компанияның қатысу үлесі бастапқыда кемінде елу пайызды құрауға тиіс. </w:t>
      </w:r>
    </w:p>
    <w:p>
      <w:pPr>
        <w:spacing w:after="0"/>
        <w:ind w:left="0"/>
        <w:jc w:val="both"/>
      </w:pPr>
      <w:r>
        <w:rPr>
          <w:rFonts w:ascii="Times New Roman"/>
          <w:b w:val="false"/>
          <w:i w:val="false"/>
          <w:color w:val="000000"/>
          <w:sz w:val="28"/>
        </w:rPr>
        <w:t xml:space="preserve">
      Оператордың жарғылық капиталында ұлттық компанияның қатысу үлесінің көрсетілген мөлшері кейіннен жер қойнауын пайдаланушылар келісімшарт бойынша қабылдайтын шешімдерге ұлттық компания өз бақылауын сақтаған жағдайда төмендетілуі мүмкін. </w:t>
      </w:r>
    </w:p>
    <w:p>
      <w:pPr>
        <w:spacing w:after="0"/>
        <w:ind w:left="0"/>
        <w:jc w:val="both"/>
      </w:pPr>
      <w:r>
        <w:rPr>
          <w:rFonts w:ascii="Times New Roman"/>
          <w:b w:val="false"/>
          <w:i w:val="false"/>
          <w:color w:val="000000"/>
          <w:sz w:val="28"/>
        </w:rPr>
        <w:t>
      17. Ұңғымаларды пайдалану, оның ішінде барлау кезіңде пайдалану және геологиялық-техникалық іс-шараларды орындау құжаттандыруға жатады. Құжаттаманы жер қойнауын пайдаланушы өндіру кезеңі аяқталғанға дейін 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119-бап. Жер қойнауын және қоршаған ортаны қорғау, көмірсутектерді барлау және өңдеу кезінде жер қойнауын ұтымды және кешенді пайдалану</w:t>
      </w:r>
    </w:p>
    <w:p>
      <w:pPr>
        <w:spacing w:after="0"/>
        <w:ind w:left="0"/>
        <w:jc w:val="both"/>
      </w:pPr>
      <w:r>
        <w:rPr>
          <w:rFonts w:ascii="Times New Roman"/>
          <w:b w:val="false"/>
          <w:i w:val="false"/>
          <w:color w:val="000000"/>
          <w:sz w:val="28"/>
        </w:rPr>
        <w:t xml:space="preserve">
      1. Көмірсутектерді барлау мен өңдеудің міндетті шарттары: </w:t>
      </w:r>
    </w:p>
    <w:p>
      <w:pPr>
        <w:spacing w:after="0"/>
        <w:ind w:left="0"/>
        <w:jc w:val="both"/>
      </w:pPr>
      <w:r>
        <w:rPr>
          <w:rFonts w:ascii="Times New Roman"/>
          <w:b w:val="false"/>
          <w:i w:val="false"/>
          <w:color w:val="000000"/>
          <w:sz w:val="28"/>
        </w:rPr>
        <w:t>
      1) жер қойнауын қорғауды қамтамасыз ету;</w:t>
      </w:r>
    </w:p>
    <w:p>
      <w:pPr>
        <w:spacing w:after="0"/>
        <w:ind w:left="0"/>
        <w:jc w:val="both"/>
      </w:pPr>
      <w:r>
        <w:rPr>
          <w:rFonts w:ascii="Times New Roman"/>
          <w:b w:val="false"/>
          <w:i w:val="false"/>
          <w:color w:val="000000"/>
          <w:sz w:val="28"/>
        </w:rPr>
        <w:t xml:space="preserve">
      2) жоғарғы технологияларды пайдалану және жер қойнауын пайдаланудың оң практикасы негізінде жер қойнауын ұтымды және экономикалық жағынан тиімді пайдалану; </w:t>
      </w:r>
    </w:p>
    <w:p>
      <w:pPr>
        <w:spacing w:after="0"/>
        <w:ind w:left="0"/>
        <w:jc w:val="both"/>
      </w:pPr>
      <w:r>
        <w:rPr>
          <w:rFonts w:ascii="Times New Roman"/>
          <w:b w:val="false"/>
          <w:i w:val="false"/>
          <w:color w:val="000000"/>
          <w:sz w:val="28"/>
        </w:rPr>
        <w:t xml:space="preserve">
      3) Қазақстан Республикасының экологиялық заңнамасының талаптарын сақтау болып табылады. </w:t>
      </w:r>
    </w:p>
    <w:p>
      <w:pPr>
        <w:spacing w:after="0"/>
        <w:ind w:left="0"/>
        <w:jc w:val="both"/>
      </w:pPr>
      <w:r>
        <w:rPr>
          <w:rFonts w:ascii="Times New Roman"/>
          <w:b w:val="false"/>
          <w:i w:val="false"/>
          <w:color w:val="000000"/>
          <w:sz w:val="28"/>
        </w:rPr>
        <w:t>
      Жер қойнауын пайдалану бойынша операцияларды жүргізу кезінде қолданылатын, ұтымды, қауіпсіз, қажетті және экономикалық жағынан тиімді болып табылатын жалпы қабылданған халықаралық практика жер қойнауын пайдаланудың оң практикасы болып ұғынылады.</w:t>
      </w:r>
    </w:p>
    <w:p>
      <w:pPr>
        <w:spacing w:after="0"/>
        <w:ind w:left="0"/>
        <w:jc w:val="both"/>
      </w:pPr>
      <w:r>
        <w:rPr>
          <w:rFonts w:ascii="Times New Roman"/>
          <w:b w:val="false"/>
          <w:i w:val="false"/>
          <w:color w:val="000000"/>
          <w:sz w:val="28"/>
        </w:rPr>
        <w:t>
      2.Жер қойнауын және қоршаған ортаны қорғау:</w:t>
      </w:r>
    </w:p>
    <w:p>
      <w:pPr>
        <w:spacing w:after="0"/>
        <w:ind w:left="0"/>
        <w:jc w:val="both"/>
      </w:pPr>
      <w:r>
        <w:rPr>
          <w:rFonts w:ascii="Times New Roman"/>
          <w:b w:val="false"/>
          <w:i w:val="false"/>
          <w:color w:val="000000"/>
          <w:sz w:val="28"/>
        </w:rPr>
        <w:t>
      1) халықтың өмірін және денсаулығын қорғауға;</w:t>
      </w:r>
    </w:p>
    <w:p>
      <w:pPr>
        <w:spacing w:after="0"/>
        <w:ind w:left="0"/>
        <w:jc w:val="both"/>
      </w:pPr>
      <w:r>
        <w:rPr>
          <w:rFonts w:ascii="Times New Roman"/>
          <w:b w:val="false"/>
          <w:i w:val="false"/>
          <w:color w:val="000000"/>
          <w:sz w:val="28"/>
        </w:rPr>
        <w:t>
      2) табиғи ландшафтарды сақтауға және бүлінген жерлерді, өзге де геоморфологиялық құрылымдарды қалпына келтіруге;</w:t>
      </w:r>
    </w:p>
    <w:p>
      <w:pPr>
        <w:spacing w:after="0"/>
        <w:ind w:left="0"/>
        <w:jc w:val="both"/>
      </w:pPr>
      <w:r>
        <w:rPr>
          <w:rFonts w:ascii="Times New Roman"/>
          <w:b w:val="false"/>
          <w:i w:val="false"/>
          <w:color w:val="000000"/>
          <w:sz w:val="28"/>
        </w:rPr>
        <w:t>
      3) жер сілкінуді, көшкінді, су астында қалуды, топырақтың шөгуін болдырмау мақсатында жер қойнауының үстіңгі бөліктерінің энергетикалық жағдайы қасиеттерін сақтауға;</w:t>
      </w:r>
    </w:p>
    <w:p>
      <w:pPr>
        <w:spacing w:after="0"/>
        <w:ind w:left="0"/>
        <w:jc w:val="both"/>
      </w:pPr>
      <w:r>
        <w:rPr>
          <w:rFonts w:ascii="Times New Roman"/>
          <w:b w:val="false"/>
          <w:i w:val="false"/>
          <w:color w:val="000000"/>
          <w:sz w:val="28"/>
        </w:rPr>
        <w:t>
      4) су объектілерінің табиғи жағдайын сақтауды қамтамасыз етуге бағытталған құқықтық, ұйымдастырушылық, экономикалық, технологиялық жүйелерді және басқа да іс-шараларды қамтиды.</w:t>
      </w:r>
    </w:p>
    <w:p>
      <w:pPr>
        <w:spacing w:after="0"/>
        <w:ind w:left="0"/>
        <w:jc w:val="both"/>
      </w:pPr>
      <w:r>
        <w:rPr>
          <w:rFonts w:ascii="Times New Roman"/>
          <w:b w:val="false"/>
          <w:i w:val="false"/>
          <w:color w:val="000000"/>
          <w:sz w:val="28"/>
        </w:rPr>
        <w:t>
      3.Көмірсутектерді барлау және өңдеу кезінде жер қойнауын ұтымды және кешенді пайдалану мен жер қойнауын қорғау саласындағы талаптар:</w:t>
      </w:r>
    </w:p>
    <w:p>
      <w:pPr>
        <w:spacing w:after="0"/>
        <w:ind w:left="0"/>
        <w:jc w:val="both"/>
      </w:pPr>
      <w:r>
        <w:rPr>
          <w:rFonts w:ascii="Times New Roman"/>
          <w:b w:val="false"/>
          <w:i w:val="false"/>
          <w:color w:val="000000"/>
          <w:sz w:val="28"/>
        </w:rPr>
        <w:t>
      1) жер қойнауын пайдалану бойынша операцияларды жүргізу үшін берілетін көмірсутектер, кен орындары мен жер қойнауы учаскелері қорларының ауқымы мен құрылымын дұрыс бағалау үшін жер қойнауын ілгерілей геологиялық зерделеудің толымдылығын қамтамасыз ету;</w:t>
      </w:r>
    </w:p>
    <w:p>
      <w:pPr>
        <w:spacing w:after="0"/>
        <w:ind w:left="0"/>
        <w:jc w:val="both"/>
      </w:pPr>
      <w:r>
        <w:rPr>
          <w:rFonts w:ascii="Times New Roman"/>
          <w:b w:val="false"/>
          <w:i w:val="false"/>
          <w:color w:val="000000"/>
          <w:sz w:val="28"/>
        </w:rPr>
        <w:t xml:space="preserve">
      2) жер қойнауын пайдалану бойынша операцияларды жүргізудің барлық сатыларында жер қойнауы ресурстарын ұтымды және үнемді пайдалануды қамтамасыз ету; </w:t>
      </w:r>
    </w:p>
    <w:p>
      <w:pPr>
        <w:spacing w:after="0"/>
        <w:ind w:left="0"/>
        <w:jc w:val="both"/>
      </w:pPr>
      <w:r>
        <w:rPr>
          <w:rFonts w:ascii="Times New Roman"/>
          <w:b w:val="false"/>
          <w:i w:val="false"/>
          <w:color w:val="000000"/>
          <w:sz w:val="28"/>
        </w:rPr>
        <w:t>
      3) таңдап өндіруге жол бермей, жер қойнауынан пайдалы қазбалар алудың толықтылығын қамтамасыз ету;</w:t>
      </w:r>
    </w:p>
    <w:p>
      <w:pPr>
        <w:spacing w:after="0"/>
        <w:ind w:left="0"/>
        <w:jc w:val="both"/>
      </w:pPr>
      <w:r>
        <w:rPr>
          <w:rFonts w:ascii="Times New Roman"/>
          <w:b w:val="false"/>
          <w:i w:val="false"/>
          <w:color w:val="000000"/>
          <w:sz w:val="28"/>
        </w:rPr>
        <w:t>
      4) қорларды және өндірілген көмірсутектерді, қосымша құрамбөліктерді дұрыс есепке алу;</w:t>
      </w:r>
    </w:p>
    <w:p>
      <w:pPr>
        <w:spacing w:after="0"/>
        <w:ind w:left="0"/>
        <w:jc w:val="both"/>
      </w:pPr>
      <w:r>
        <w:rPr>
          <w:rFonts w:ascii="Times New Roman"/>
          <w:b w:val="false"/>
          <w:i w:val="false"/>
          <w:color w:val="000000"/>
          <w:sz w:val="28"/>
        </w:rPr>
        <w:t>
      5) су жинау алаңдарында және ауыз сумен немесе өнеркәсіптік сумен қамтамасыз ету үшін пайдаланылатын жерасты сулары жинақталған жерлерде өнеркәсіптік және тұрмыстық қалдықтардың жиналуын болғызбау;</w:t>
      </w:r>
    </w:p>
    <w:p>
      <w:pPr>
        <w:spacing w:after="0"/>
        <w:ind w:left="0"/>
        <w:jc w:val="both"/>
      </w:pPr>
      <w:r>
        <w:rPr>
          <w:rFonts w:ascii="Times New Roman"/>
          <w:b w:val="false"/>
          <w:i w:val="false"/>
          <w:color w:val="000000"/>
          <w:sz w:val="28"/>
        </w:rPr>
        <w:t>
      6) жер қойнауын су басудан, өрттен және көмірсутектер кен орындарын пайдалануды және игеруді қиындата түсетін басқа да дүлей факторлардан қорғау;</w:t>
      </w:r>
    </w:p>
    <w:p>
      <w:pPr>
        <w:spacing w:after="0"/>
        <w:ind w:left="0"/>
        <w:jc w:val="both"/>
      </w:pPr>
      <w:r>
        <w:rPr>
          <w:rFonts w:ascii="Times New Roman"/>
          <w:b w:val="false"/>
          <w:i w:val="false"/>
          <w:color w:val="000000"/>
          <w:sz w:val="28"/>
        </w:rPr>
        <w:t>
      7) көмірсутектерді немесе өзге де заттар мен материалдарды жер астында сақтау, зиянды заттар мен қалдықтарды көму кезінде жер қойнауының ластануын болғызбау;</w:t>
      </w:r>
    </w:p>
    <w:p>
      <w:pPr>
        <w:spacing w:after="0"/>
        <w:ind w:left="0"/>
        <w:jc w:val="both"/>
      </w:pPr>
      <w:r>
        <w:rPr>
          <w:rFonts w:ascii="Times New Roman"/>
          <w:b w:val="false"/>
          <w:i w:val="false"/>
          <w:color w:val="000000"/>
          <w:sz w:val="28"/>
        </w:rPr>
        <w:t>
      8) жер қойнауын пайдалану бойынша операцияларды тоқтата тұру, тоқтату, жер қойнауын пайдалану салдарын жою, жер қойнауы учаскелерін консервациялау, сондай-ақ технологиялық объектілерді жою және консервациялаудың белгіленген тәртібін сақтау;</w:t>
      </w:r>
    </w:p>
    <w:p>
      <w:pPr>
        <w:spacing w:after="0"/>
        <w:ind w:left="0"/>
        <w:jc w:val="both"/>
      </w:pPr>
      <w:r>
        <w:rPr>
          <w:rFonts w:ascii="Times New Roman"/>
          <w:b w:val="false"/>
          <w:i w:val="false"/>
          <w:color w:val="000000"/>
          <w:sz w:val="28"/>
        </w:rPr>
        <w:t>
      9) қалдықтарды үю мен орналастыру кезінде экологиялық және санитариялық-эпидемиологиялық талаптарды қамтамасыз ету;</w:t>
      </w:r>
    </w:p>
    <w:p>
      <w:pPr>
        <w:spacing w:after="0"/>
        <w:ind w:left="0"/>
        <w:jc w:val="both"/>
      </w:pPr>
      <w:r>
        <w:rPr>
          <w:rFonts w:ascii="Times New Roman"/>
          <w:b w:val="false"/>
          <w:i w:val="false"/>
          <w:color w:val="000000"/>
          <w:sz w:val="28"/>
        </w:rPr>
        <w:t>
      10) ілеспе газды маңызды стратегиялық энергия көздерін не мұнай-химия өнеркәсібі үшін шикізат ресурстарын алу және қоршаған ортаға залалды барынша азайту мақсатында қайта өңдеу арқылы оны барынша пайдалану болып табылады.</w:t>
      </w:r>
    </w:p>
    <w:p>
      <w:pPr>
        <w:spacing w:after="0"/>
        <w:ind w:left="0"/>
        <w:jc w:val="both"/>
      </w:pPr>
      <w:r>
        <w:rPr>
          <w:rFonts w:ascii="Times New Roman"/>
          <w:b w:val="false"/>
          <w:i w:val="false"/>
          <w:color w:val="000000"/>
          <w:sz w:val="28"/>
        </w:rPr>
        <w:t>
      4.Жер қойнауын пайдаланушылар көмірсутектердің кен орындарын барлау және игеру бойынша жұмыстарды жобалау және жүргізу кезінде осы Кодексте көзделген жер қойнауын ұтымды және кешенді пайдалану және жер қойнауын қорғау жөніндегі талаптарды қамтамасыз етуге міндетті.</w:t>
      </w:r>
    </w:p>
    <w:p>
      <w:pPr>
        <w:spacing w:after="0"/>
        <w:ind w:left="0"/>
        <w:jc w:val="both"/>
      </w:pPr>
      <w:r>
        <w:rPr>
          <w:rFonts w:ascii="Times New Roman"/>
          <w:b w:val="false"/>
          <w:i w:val="false"/>
          <w:color w:val="000000"/>
          <w:sz w:val="28"/>
        </w:rPr>
        <w:t>
      5.Жер қойнауын ұтымды және кешенді пайдалану бойынша осы Кодекске сәйкес белгіленген талаптардың бұзылуы салдарынан келтірілген залалдың мөлшерін көмірсутектер саласындағы уәкілетті орган өзі айқындаған тәртіппен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120-бап. Көмірсутектерді барлау шарттары</w:t>
      </w:r>
    </w:p>
    <w:p>
      <w:pPr>
        <w:spacing w:after="0"/>
        <w:ind w:left="0"/>
        <w:jc w:val="both"/>
      </w:pPr>
      <w:r>
        <w:rPr>
          <w:rFonts w:ascii="Times New Roman"/>
          <w:b w:val="false"/>
          <w:i w:val="false"/>
          <w:color w:val="000000"/>
          <w:sz w:val="28"/>
        </w:rPr>
        <w:t>
      1. Іздеу және бағалау жұмыстары барлау жұмыстарының жобасына сәйкес жүргізілуге тиіс.</w:t>
      </w:r>
    </w:p>
    <w:p>
      <w:pPr>
        <w:spacing w:after="0"/>
        <w:ind w:left="0"/>
        <w:jc w:val="both"/>
      </w:pPr>
      <w:r>
        <w:rPr>
          <w:rFonts w:ascii="Times New Roman"/>
          <w:b w:val="false"/>
          <w:i w:val="false"/>
          <w:color w:val="000000"/>
          <w:sz w:val="28"/>
        </w:rPr>
        <w:t xml:space="preserve">
      2. Жер қойнауын пайдаланушы барлау кезеңінде және осы Кодексте белгіленген шектеулерді ескере отырып, барлау аумағында көмірсутектерді барлау жөніндегі жұмыстардың кез келген түрін жүргізуге құқылы. </w:t>
      </w:r>
    </w:p>
    <w:p>
      <w:pPr>
        <w:spacing w:after="0"/>
        <w:ind w:left="0"/>
        <w:jc w:val="both"/>
      </w:pPr>
      <w:r>
        <w:rPr>
          <w:rFonts w:ascii="Times New Roman"/>
          <w:b w:val="false"/>
          <w:i w:val="false"/>
          <w:color w:val="000000"/>
          <w:sz w:val="28"/>
        </w:rPr>
        <w:t>
      3. Көмірсутектерді барлау бойынша жұмыстар жер қойнауын пайдаланудың оң практикасына сәйкес барлау жұмыстары жобасында немесе сынамалы пайдалану жобасында көзделген әдістер мен тәсілдермен жүргізілуі тиіс.</w:t>
      </w:r>
    </w:p>
    <w:p>
      <w:pPr>
        <w:spacing w:after="0"/>
        <w:ind w:left="0"/>
        <w:jc w:val="both"/>
      </w:pPr>
      <w:r>
        <w:rPr>
          <w:rFonts w:ascii="Times New Roman"/>
          <w:b w:val="false"/>
          <w:i w:val="false"/>
          <w:color w:val="000000"/>
          <w:sz w:val="28"/>
        </w:rPr>
        <w:t>
      4. Көмірсутектерді барлау кезінде барлау жұмыстары жобасында немесе сынамалы пайдалану жобасында көзделген ұңғымаларды бұрғылауға жол беріледі.</w:t>
      </w:r>
    </w:p>
    <w:p>
      <w:pPr>
        <w:spacing w:after="0"/>
        <w:ind w:left="0"/>
        <w:jc w:val="both"/>
      </w:pPr>
      <w:r>
        <w:rPr>
          <w:rFonts w:ascii="Times New Roman"/>
          <w:b w:val="false"/>
          <w:i w:val="false"/>
          <w:color w:val="000000"/>
          <w:sz w:val="28"/>
        </w:rPr>
        <w:t>
      5. Жаңа шоғырдың (шоғырлар жиынтығының) әрбір ашылуы кезінде жер қойнауын пайдаланушы осылай ашқан күннен бастап бір ай ішінде жер қойнауын зерделеу жөніндегі уәкілетті органға табылғанын растау туралы өтінішті жібереді.</w:t>
      </w:r>
    </w:p>
    <w:p>
      <w:pPr>
        <w:spacing w:after="0"/>
        <w:ind w:left="0"/>
        <w:jc w:val="both"/>
      </w:pPr>
      <w:r>
        <w:rPr>
          <w:rFonts w:ascii="Times New Roman"/>
          <w:b w:val="false"/>
          <w:i w:val="false"/>
          <w:color w:val="000000"/>
          <w:sz w:val="28"/>
        </w:rPr>
        <w:t xml:space="preserve">
      6. Табылғанын растау туралы өтініште: </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2) жер қойнауын пайдалануға арналған келісімшарт нөмірі мен тіркелген күні;</w:t>
      </w:r>
    </w:p>
    <w:p>
      <w:pPr>
        <w:spacing w:after="0"/>
        <w:ind w:left="0"/>
        <w:jc w:val="both"/>
      </w:pPr>
      <w:r>
        <w:rPr>
          <w:rFonts w:ascii="Times New Roman"/>
          <w:b w:val="false"/>
          <w:i w:val="false"/>
          <w:color w:val="000000"/>
          <w:sz w:val="28"/>
        </w:rPr>
        <w:t xml:space="preserve">
      3) ашық шоғырдың (шоғырлар жиынтығының) орналасқан жерін көрсету қамтылуы тиіс. </w:t>
      </w:r>
    </w:p>
    <w:p>
      <w:pPr>
        <w:spacing w:after="0"/>
        <w:ind w:left="0"/>
        <w:jc w:val="both"/>
      </w:pPr>
      <w:r>
        <w:rPr>
          <w:rFonts w:ascii="Times New Roman"/>
          <w:b w:val="false"/>
          <w:i w:val="false"/>
          <w:color w:val="000000"/>
          <w:sz w:val="28"/>
        </w:rPr>
        <w:t xml:space="preserve">
      7. Өтінішке қосымша табылғанды кемінде мынадай құжаттай растаудың бірін: </w:t>
      </w:r>
    </w:p>
    <w:p>
      <w:pPr>
        <w:spacing w:after="0"/>
        <w:ind w:left="0"/>
        <w:jc w:val="both"/>
      </w:pPr>
      <w:r>
        <w:rPr>
          <w:rFonts w:ascii="Times New Roman"/>
          <w:b w:val="false"/>
          <w:i w:val="false"/>
          <w:color w:val="000000"/>
          <w:sz w:val="28"/>
        </w:rPr>
        <w:t xml:space="preserve">
      1) ұңғымадан көмірсутектер ағынын жер қойнауын пайдаланушының алғанын, оның ішінде оны қабаттарды сынағыштан байқаудан өткізу кезінде құжаттай растауды; </w:t>
      </w:r>
    </w:p>
    <w:p>
      <w:pPr>
        <w:spacing w:after="0"/>
        <w:ind w:left="0"/>
        <w:jc w:val="both"/>
      </w:pPr>
      <w:r>
        <w:rPr>
          <w:rFonts w:ascii="Times New Roman"/>
          <w:b w:val="false"/>
          <w:i w:val="false"/>
          <w:color w:val="000000"/>
          <w:sz w:val="28"/>
        </w:rPr>
        <w:t>
      2) кемінде отыз пайыз коэффициенті бар оның мұнай немесе газбен қаныққанын растайтын жинауыш-тау жынысты зертханалық зерттеудің тиісті түрде ресімделген нәтижелерін қоса береді.</w:t>
      </w:r>
    </w:p>
    <w:p>
      <w:pPr>
        <w:spacing w:after="0"/>
        <w:ind w:left="0"/>
        <w:jc w:val="both"/>
      </w:pPr>
      <w:r>
        <w:rPr>
          <w:rFonts w:ascii="Times New Roman"/>
          <w:b w:val="false"/>
          <w:i w:val="false"/>
          <w:color w:val="000000"/>
          <w:sz w:val="28"/>
        </w:rPr>
        <w:t>
      8. Өтініш жер қойнауын зерделеу жөніндегі уәкілетті органға келіп түскен сәтінен бастап жиырма жұмыс күні ішінде қаралуға тиіс. Өтінішті қарау нәтижелері бойынша жер қойнауын зерделеу жөніндегі уәкілетті орган табылғанын растау туралы шешім қабылдайды немесе растаудан бас тартады.</w:t>
      </w:r>
    </w:p>
    <w:p>
      <w:pPr>
        <w:spacing w:after="0"/>
        <w:ind w:left="0"/>
        <w:jc w:val="both"/>
      </w:pPr>
      <w:r>
        <w:rPr>
          <w:rFonts w:ascii="Times New Roman"/>
          <w:b w:val="false"/>
          <w:i w:val="false"/>
          <w:color w:val="000000"/>
          <w:sz w:val="28"/>
        </w:rPr>
        <w:t>
      9. Жер қойнауын зерделеу жөніндегі уәкілетті орган табылғанды растаудан:</w:t>
      </w:r>
    </w:p>
    <w:p>
      <w:pPr>
        <w:spacing w:after="0"/>
        <w:ind w:left="0"/>
        <w:jc w:val="both"/>
      </w:pPr>
      <w:r>
        <w:rPr>
          <w:rFonts w:ascii="Times New Roman"/>
          <w:b w:val="false"/>
          <w:i w:val="false"/>
          <w:color w:val="000000"/>
          <w:sz w:val="28"/>
        </w:rPr>
        <w:t xml:space="preserve">
      1) өтініш осы Кодексте белгіленген талаптарға сәйкес келмеген; </w:t>
      </w:r>
    </w:p>
    <w:p>
      <w:pPr>
        <w:spacing w:after="0"/>
        <w:ind w:left="0"/>
        <w:jc w:val="both"/>
      </w:pPr>
      <w:r>
        <w:rPr>
          <w:rFonts w:ascii="Times New Roman"/>
          <w:b w:val="false"/>
          <w:i w:val="false"/>
          <w:color w:val="000000"/>
          <w:sz w:val="28"/>
        </w:rPr>
        <w:t>
      2) табылғанды құжаттай растау болмаған немесе қоса берілген растау дұрыс болмаған жағдайда бас тартады.</w:t>
      </w:r>
    </w:p>
    <w:p>
      <w:pPr>
        <w:spacing w:after="0"/>
        <w:ind w:left="0"/>
        <w:jc w:val="both"/>
      </w:pPr>
      <w:r>
        <w:rPr>
          <w:rFonts w:ascii="Times New Roman"/>
          <w:b w:val="false"/>
          <w:i w:val="false"/>
          <w:color w:val="000000"/>
          <w:sz w:val="28"/>
        </w:rPr>
        <w:t xml:space="preserve">
      10. Жер қойнауын зерделеу жөніндегі уәкілетті органның табылғанды растаудан бас тартуы жер қойнауын пайдаланушыны қайтадан өтініш беру құқығынан айырмайды. </w:t>
      </w:r>
    </w:p>
    <w:p>
      <w:pPr>
        <w:spacing w:after="0"/>
        <w:ind w:left="0"/>
        <w:jc w:val="both"/>
      </w:pPr>
      <w:r>
        <w:rPr>
          <w:rFonts w:ascii="Times New Roman"/>
          <w:b w:val="false"/>
          <w:i w:val="false"/>
          <w:color w:val="000000"/>
          <w:sz w:val="28"/>
        </w:rPr>
        <w:t xml:space="preserve">
      11.  Жер қойнауын пайдаланушы жер қойнауын зерделеу жөніндегі уәкілетті орган табылғанын растаған күннен бастап бір ай ішінде бұл туралы құзыретті органды жазбаша хабардар етуге және бағалау бойынша жұмыстарды жүргізуді көздейтін барлау жұмыстары жобасына толықтыруларды әзірлеу бойынша жұмыстарды бастауға міндетті. </w:t>
      </w:r>
    </w:p>
    <w:p>
      <w:pPr>
        <w:spacing w:after="0"/>
        <w:ind w:left="0"/>
        <w:jc w:val="both"/>
      </w:pPr>
      <w:r>
        <w:rPr>
          <w:rFonts w:ascii="Times New Roman"/>
          <w:b w:val="false"/>
          <w:i w:val="false"/>
          <w:color w:val="000000"/>
          <w:sz w:val="28"/>
        </w:rPr>
        <w:t>
      12. Барлау жұмыстарын жүргізу кезінде жер қойнауын пайдаланушы:</w:t>
      </w:r>
    </w:p>
    <w:p>
      <w:pPr>
        <w:spacing w:after="0"/>
        <w:ind w:left="0"/>
        <w:jc w:val="both"/>
      </w:pPr>
      <w:r>
        <w:rPr>
          <w:rFonts w:ascii="Times New Roman"/>
          <w:b w:val="false"/>
          <w:i w:val="false"/>
          <w:color w:val="000000"/>
          <w:sz w:val="28"/>
        </w:rPr>
        <w:t>
      1) барлау жұмыстарын жүргізгенде қолданылатын техникалық құралдардың зерделенетін жер қойнауын пайдалану нысанына сәйкес оңтайлы болуын;</w:t>
      </w:r>
    </w:p>
    <w:p>
      <w:pPr>
        <w:spacing w:after="0"/>
        <w:ind w:left="0"/>
        <w:jc w:val="both"/>
      </w:pPr>
      <w:r>
        <w:rPr>
          <w:rFonts w:ascii="Times New Roman"/>
          <w:b w:val="false"/>
          <w:i w:val="false"/>
          <w:color w:val="000000"/>
          <w:sz w:val="28"/>
        </w:rPr>
        <w:t>
      2) жұмыстың барлық егжей-тегжейлерін, алынған зерделеу деректері мен нәтижелерінің геологиялық құжаттамада уақтылы және дұрыс көрсетілуін қамтамасыз етуге міндетті.</w:t>
      </w:r>
    </w:p>
    <w:p>
      <w:pPr>
        <w:spacing w:after="0"/>
        <w:ind w:left="0"/>
        <w:jc w:val="both"/>
      </w:pPr>
      <w:r>
        <w:rPr>
          <w:rFonts w:ascii="Times New Roman"/>
          <w:b w:val="false"/>
          <w:i w:val="false"/>
          <w:color w:val="000000"/>
          <w:sz w:val="28"/>
        </w:rPr>
        <w:t xml:space="preserve">
      13. Барлау кезеңінде жер қойнауын пайдаланушының жер қойнауын пайдаланушы бекіткен және осы Кодексте және өзге де заңнамалық актілерде көзделген сараптамалардың оң қорытындысын алған сынамалы пайдалану жобасына сәйкес табылған шоғырын (шоғырлар тобын) сынамалы пайдалануды жүргізуге құқығы бар. </w:t>
      </w:r>
    </w:p>
    <w:p>
      <w:pPr>
        <w:spacing w:after="0"/>
        <w:ind w:left="0"/>
        <w:jc w:val="both"/>
      </w:pPr>
      <w:r>
        <w:rPr>
          <w:rFonts w:ascii="Times New Roman"/>
          <w:b w:val="false"/>
          <w:i w:val="false"/>
          <w:color w:val="000000"/>
          <w:sz w:val="28"/>
        </w:rPr>
        <w:t>
      Сынамалы пайдаланудың ұзақтығы үш жылдан аспауға тиіс.</w:t>
      </w:r>
    </w:p>
    <w:p>
      <w:pPr>
        <w:spacing w:after="0"/>
        <w:ind w:left="0"/>
        <w:jc w:val="both"/>
      </w:pPr>
      <w:r>
        <w:rPr>
          <w:rFonts w:ascii="Times New Roman"/>
          <w:b w:val="false"/>
          <w:i w:val="false"/>
          <w:color w:val="000000"/>
          <w:sz w:val="28"/>
        </w:rPr>
        <w:t>
      14. Жер қойнауын пайдаланушы өзінің технологиялық қажеттіліктеріне тұтынылатын немесе осы Кодекстің ережелеріне сәйкес жағылатын көмірсутектерді есепке алмағанда, өзіне тиесілі, барлау кезеңінде өндірілген көмірсутектерді толық көлемде Қазақстан Республикасының ішкі нарығына жеткізуге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121-бап. Көмірсутектер кен орындарын жайластыру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Кен орындарын жайластыру көмірсутекті өндіру, дайындау, сақтау және өндіру және сақтау орнынан магистральдық құбырға және (немесе) көліктің басқа түріне аудару орнына дейін тасымалдау үшін қажет кәсіпшілік және өзге де объектілерді салуды көздейді.</w:t>
      </w:r>
    </w:p>
    <w:p>
      <w:pPr>
        <w:spacing w:after="0"/>
        <w:ind w:left="0"/>
        <w:jc w:val="both"/>
      </w:pPr>
      <w:r>
        <w:rPr>
          <w:rFonts w:ascii="Times New Roman"/>
          <w:b w:val="false"/>
          <w:i w:val="false"/>
          <w:color w:val="000000"/>
          <w:sz w:val="28"/>
        </w:rPr>
        <w:t>
      2. Кен орнын жайластыру сынама пайдалану жобасы және (немесе) кен орнын игеру жобасы негізінде әзірленген техникалық жобалау құжаттарына сәйкес жүзеге асырылады.</w:t>
      </w:r>
    </w:p>
    <w:p>
      <w:pPr>
        <w:spacing w:after="0"/>
        <w:ind w:left="0"/>
        <w:jc w:val="both"/>
      </w:pPr>
      <w:r>
        <w:rPr>
          <w:rFonts w:ascii="Times New Roman"/>
          <w:b w:val="false"/>
          <w:i w:val="false"/>
          <w:color w:val="000000"/>
          <w:sz w:val="28"/>
        </w:rPr>
        <w:t xml:space="preserve">
      3. Көмірсутектердің кен орындарын жайластыру объектілерін жобалау және салу кезінде осы объектілердің қауіпсіз жұмыс істеуі, болуы мүмкін авариялық жағдайларды оқшаулау және мейлінше азайту бойынша шаралар сақталуға тиіс. </w:t>
      </w:r>
    </w:p>
    <w:p>
      <w:pPr>
        <w:spacing w:after="0"/>
        <w:ind w:left="0"/>
        <w:jc w:val="both"/>
      </w:pPr>
      <w:r>
        <w:rPr>
          <w:rFonts w:ascii="Times New Roman"/>
          <w:b w:val="false"/>
          <w:i w:val="false"/>
          <w:color w:val="000000"/>
          <w:sz w:val="28"/>
        </w:rPr>
        <w:t>
      4. Жайластыру объектілерін салу кезінде оларды пайдалануға берудің жобалау құжаттарында белгіленген кезектілігі сақталуға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122-бап. Көмірсутектерді өндіру шарттары</w:t>
      </w:r>
    </w:p>
    <w:p>
      <w:pPr>
        <w:spacing w:after="0"/>
        <w:ind w:left="0"/>
        <w:jc w:val="both"/>
      </w:pPr>
      <w:r>
        <w:rPr>
          <w:rFonts w:ascii="Times New Roman"/>
          <w:b w:val="false"/>
          <w:i w:val="false"/>
          <w:color w:val="000000"/>
          <w:sz w:val="28"/>
        </w:rPr>
        <w:t>
      1. Көмірсутектерді өндіру бойынша операциялар жер қойнауын пайдаланушы бекіткен және осы Кодексте көзделген сараптамалардың оң қорытындыларын алған кен орнын игеру жобасына сәйкес жүргізілуге тиіс.</w:t>
      </w:r>
    </w:p>
    <w:p>
      <w:pPr>
        <w:spacing w:after="0"/>
        <w:ind w:left="0"/>
        <w:jc w:val="both"/>
      </w:pPr>
      <w:r>
        <w:rPr>
          <w:rFonts w:ascii="Times New Roman"/>
          <w:b w:val="false"/>
          <w:i w:val="false"/>
          <w:color w:val="000000"/>
          <w:sz w:val="28"/>
        </w:rPr>
        <w:t xml:space="preserve">
      2. Өндіру жер қойнауын пайдаланудың оң практикасына сәйкес кен орнын әзірлеу жобасында көзделмеген көмірсутектердің шығынын болдырмайтын әдістермен және тәсілдермен жүргізілуге тиіс. </w:t>
      </w:r>
    </w:p>
    <w:p>
      <w:pPr>
        <w:spacing w:after="0"/>
        <w:ind w:left="0"/>
        <w:jc w:val="both"/>
      </w:pPr>
      <w:r>
        <w:rPr>
          <w:rFonts w:ascii="Times New Roman"/>
          <w:b w:val="false"/>
          <w:i w:val="false"/>
          <w:color w:val="000000"/>
          <w:sz w:val="28"/>
        </w:rPr>
        <w:t>
      3. Көмірсутектерді өндіру кезінде кен орнын игерудің жобасында көзделген ұңғымаларды бұрғылауға рұқсат етіледі.</w:t>
      </w:r>
    </w:p>
    <w:p>
      <w:pPr>
        <w:spacing w:after="0"/>
        <w:ind w:left="0"/>
        <w:jc w:val="both"/>
      </w:pPr>
      <w:r>
        <w:rPr>
          <w:rFonts w:ascii="Times New Roman"/>
          <w:b w:val="false"/>
          <w:i w:val="false"/>
          <w:color w:val="000000"/>
          <w:sz w:val="28"/>
        </w:rPr>
        <w:t>
      4. Көмірсутектерді өндіру бойынша барлық жұмыстар құжаттандыруға жатады.</w:t>
      </w:r>
    </w:p>
    <w:p>
      <w:pPr>
        <w:spacing w:after="0"/>
        <w:ind w:left="0"/>
        <w:jc w:val="both"/>
      </w:pPr>
      <w:r>
        <w:rPr>
          <w:rFonts w:ascii="Times New Roman"/>
          <w:b w:val="false"/>
          <w:i w:val="false"/>
          <w:color w:val="000000"/>
          <w:sz w:val="28"/>
        </w:rPr>
        <w:t xml:space="preserve">
      5. Көмірсутектерді өндіруді жүргізу кезінде жер қойнауын пайдаланушы: </w:t>
      </w:r>
    </w:p>
    <w:p>
      <w:pPr>
        <w:spacing w:after="0"/>
        <w:ind w:left="0"/>
        <w:jc w:val="both"/>
      </w:pPr>
      <w:r>
        <w:rPr>
          <w:rFonts w:ascii="Times New Roman"/>
          <w:b w:val="false"/>
          <w:i w:val="false"/>
          <w:color w:val="000000"/>
          <w:sz w:val="28"/>
        </w:rPr>
        <w:t>
      1) өндіруге қолданылатын техникалық құралдардың оңтайлығы мен қауіпсіздігін;</w:t>
      </w:r>
    </w:p>
    <w:p>
      <w:pPr>
        <w:spacing w:after="0"/>
        <w:ind w:left="0"/>
        <w:jc w:val="both"/>
      </w:pPr>
      <w:r>
        <w:rPr>
          <w:rFonts w:ascii="Times New Roman"/>
          <w:b w:val="false"/>
          <w:i w:val="false"/>
          <w:color w:val="000000"/>
          <w:sz w:val="28"/>
        </w:rPr>
        <w:t>
      2) көмірсутектердің кен орындарын көмірсутекті өндіруді қиындататын, экономикалық құндылығын төмендететін қауіпті техногендік процестердің болуынан қорғауды;</w:t>
      </w:r>
    </w:p>
    <w:p>
      <w:pPr>
        <w:spacing w:after="0"/>
        <w:ind w:left="0"/>
        <w:jc w:val="both"/>
      </w:pPr>
      <w:r>
        <w:rPr>
          <w:rFonts w:ascii="Times New Roman"/>
          <w:b w:val="false"/>
          <w:i w:val="false"/>
          <w:color w:val="000000"/>
          <w:sz w:val="28"/>
        </w:rPr>
        <w:t>
      3) жер қойнауынан өндіріліп алынатын және онда қалдырылатын көмірсутектер қорларын, оларды қайта өңдеу өнімдерін және өндіру кезінде пайда болатын өндіріс қалдықтарын дұрыс есепке алуды;</w:t>
      </w:r>
    </w:p>
    <w:p>
      <w:pPr>
        <w:spacing w:after="0"/>
        <w:ind w:left="0"/>
        <w:jc w:val="both"/>
      </w:pPr>
      <w:r>
        <w:rPr>
          <w:rFonts w:ascii="Times New Roman"/>
          <w:b w:val="false"/>
          <w:i w:val="false"/>
          <w:color w:val="000000"/>
          <w:sz w:val="28"/>
        </w:rPr>
        <w:t>
      4) нормалар мен стандарттарды, өндіруге қолданылатын әдістер мен тәсілдерді сақтауды;</w:t>
      </w:r>
    </w:p>
    <w:p>
      <w:pPr>
        <w:spacing w:after="0"/>
        <w:ind w:left="0"/>
        <w:jc w:val="both"/>
      </w:pPr>
      <w:r>
        <w:rPr>
          <w:rFonts w:ascii="Times New Roman"/>
          <w:b w:val="false"/>
          <w:i w:val="false"/>
          <w:color w:val="000000"/>
          <w:sz w:val="28"/>
        </w:rPr>
        <w:t>
      5) су тоғандары алаңдарында және көмірсутектер жатқан жерлерде су жиналуын болдырмау мақсатында көмірсутектерді өндіру қалдықтарын және қайта өңдеу өнімдерін қоймалау және орналастыру кезінде экологиялық және санитариялық-эпидемиологиялық талаптарды орындауды;</w:t>
      </w:r>
    </w:p>
    <w:p>
      <w:pPr>
        <w:spacing w:after="0"/>
        <w:ind w:left="0"/>
        <w:jc w:val="both"/>
      </w:pPr>
      <w:r>
        <w:rPr>
          <w:rFonts w:ascii="Times New Roman"/>
          <w:b w:val="false"/>
          <w:i w:val="false"/>
          <w:color w:val="000000"/>
          <w:sz w:val="28"/>
        </w:rPr>
        <w:t xml:space="preserve">
      6) көмірсутектерді кен орнын игеру жобасында көзделген тәртіппен алуды қамтамасыз етуге міндетті. </w:t>
      </w:r>
    </w:p>
    <w:p>
      <w:pPr>
        <w:spacing w:after="0"/>
        <w:ind w:left="0"/>
        <w:jc w:val="both"/>
      </w:pPr>
      <w:r>
        <w:rPr>
          <w:rFonts w:ascii="Times New Roman"/>
          <w:b w:val="false"/>
          <w:i w:val="false"/>
          <w:color w:val="000000"/>
          <w:sz w:val="28"/>
        </w:rPr>
        <w:t>
      6. Көмірсутектерді өндіру барысында алынатын құрамбөліктер, егер осы Кодексте немесе келісімшартта өзгеше көзделмесе, жер қойнауын пайдаланушының меншігі болып табылады.</w:t>
      </w:r>
    </w:p>
    <w:p>
      <w:pPr>
        <w:spacing w:after="0"/>
        <w:ind w:left="0"/>
        <w:jc w:val="both"/>
      </w:pPr>
      <w:r>
        <w:rPr>
          <w:rFonts w:ascii="Times New Roman"/>
          <w:b w:val="false"/>
          <w:i w:val="false"/>
          <w:color w:val="000000"/>
          <w:sz w:val="28"/>
        </w:rPr>
        <w:t xml:space="preserve">
      7. Көмірсутектерді өндіру кезінде жерасты суларын ілеспе айырып алу арнайы рұқсаттар немесе лицензиялар алмай-ақ жүзеге асырылады. </w:t>
      </w:r>
    </w:p>
    <w:p>
      <w:pPr>
        <w:spacing w:after="0"/>
        <w:ind w:left="0"/>
        <w:jc w:val="both"/>
      </w:pPr>
      <w:r>
        <w:rPr>
          <w:rFonts w:ascii="Times New Roman"/>
          <w:b w:val="false"/>
          <w:i w:val="false"/>
          <w:color w:val="000000"/>
          <w:sz w:val="28"/>
        </w:rPr>
        <w:t>
      Ілеспе өндіріліп алынған жерасты суларын одан әрі пайдалану су және экологиялық заңнамаға сәйкес жүзеге асырылады.</w:t>
      </w:r>
    </w:p>
    <w:p>
      <w:pPr>
        <w:spacing w:after="0"/>
        <w:ind w:left="0"/>
        <w:jc w:val="both"/>
      </w:pPr>
      <w:r>
        <w:rPr>
          <w:rFonts w:ascii="Times New Roman"/>
          <w:b w:val="false"/>
          <w:i w:val="false"/>
          <w:color w:val="000000"/>
          <w:sz w:val="28"/>
        </w:rPr>
        <w:t xml:space="preserve">
      8. Көмірсутектерді барлау кезінде геологиялық құрылыстарды және көмірсутектердің кен орнының қорларын нақтылау мақсатында барлау учаскесін толық зерделеуге (толық барлауға) жол беріледі. </w:t>
      </w:r>
    </w:p>
    <w:p>
      <w:pPr>
        <w:spacing w:after="0"/>
        <w:ind w:left="0"/>
        <w:jc w:val="both"/>
      </w:pPr>
      <w:r>
        <w:rPr>
          <w:rFonts w:ascii="Times New Roman"/>
          <w:b w:val="false"/>
          <w:i w:val="false"/>
          <w:color w:val="000000"/>
          <w:sz w:val="28"/>
        </w:rPr>
        <w:t>
      9. Толық барлау бойынша жұмыстар кен орнын игеру жобасына сәйкес жүргізіледі.</w:t>
      </w:r>
    </w:p>
    <w:p>
      <w:pPr>
        <w:spacing w:after="0"/>
        <w:ind w:left="0"/>
        <w:jc w:val="both"/>
      </w:pPr>
      <w:r>
        <w:rPr>
          <w:rFonts w:ascii="Times New Roman"/>
          <w:b w:val="false"/>
          <w:i w:val="false"/>
          <w:color w:val="000000"/>
          <w:sz w:val="28"/>
        </w:rPr>
        <w:t xml:space="preserve">
      Өндіру учаскесінде жер қойнауын пайдаланушы толық зерделеу кезінде жаңа шоғырды тапқан жағдайда, оны бағалау кен орнын игеру жобасына қосымшаға сәйкес жүргізіледі. </w:t>
      </w:r>
    </w:p>
    <w:p>
      <w:pPr>
        <w:spacing w:after="0"/>
        <w:ind w:left="0"/>
        <w:jc w:val="both"/>
      </w:pPr>
      <w:r>
        <w:rPr>
          <w:rFonts w:ascii="Times New Roman"/>
          <w:b w:val="false"/>
          <w:i w:val="false"/>
          <w:color w:val="000000"/>
          <w:sz w:val="28"/>
        </w:rPr>
        <w:t>
      10. Жер қойнауы учаскесінде жаңа шоғырларды табу жер қойнауын пайдалануға арналған келісімшартта өндіру кезеңін және (немесе) өндіру кезеңін ұзартуды бекітіп беру үшін негіз болып табылмайды.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123-бап. Көмірсутектер бойынша жер қойнауын пайдалану салдарын жою</w:t>
      </w:r>
    </w:p>
    <w:p>
      <w:pPr>
        <w:spacing w:after="0"/>
        <w:ind w:left="0"/>
        <w:jc w:val="both"/>
      </w:pPr>
      <w:r>
        <w:rPr>
          <w:rFonts w:ascii="Times New Roman"/>
          <w:b w:val="false"/>
          <w:i w:val="false"/>
          <w:color w:val="000000"/>
          <w:sz w:val="28"/>
        </w:rPr>
        <w:t xml:space="preserve">
      1. Көмірсутектер бойынша жер қойнауын пайдалану салдарын жою жер қойнауын пайдаланушы бекіткен және осы Кодексте және өзге де заңнамалық актілерде көзделген сараптамалардың оң қорытындысын алған жер қойнауын пайдалану салдарын жою жобасына сәйкес жүргізіледі. </w:t>
      </w:r>
    </w:p>
    <w:p>
      <w:pPr>
        <w:spacing w:after="0"/>
        <w:ind w:left="0"/>
        <w:jc w:val="both"/>
      </w:pPr>
      <w:r>
        <w:rPr>
          <w:rFonts w:ascii="Times New Roman"/>
          <w:b w:val="false"/>
          <w:i w:val="false"/>
          <w:color w:val="000000"/>
          <w:sz w:val="28"/>
        </w:rPr>
        <w:t>
      Көмірсутектер бойынша жер қойнауын пайдалану салдарын жою бойынша жұмыстарды жүргізуге қойылатын талаптар көмірсутектер саласындағы уәкілетті орган бекіткен көмірсутектерді барлау және өңдеу кезіндегі консервациялау және жою қағидаларында белгіленеді.</w:t>
      </w:r>
    </w:p>
    <w:p>
      <w:pPr>
        <w:spacing w:after="0"/>
        <w:ind w:left="0"/>
        <w:jc w:val="both"/>
      </w:pPr>
      <w:r>
        <w:rPr>
          <w:rFonts w:ascii="Times New Roman"/>
          <w:b w:val="false"/>
          <w:i w:val="false"/>
          <w:color w:val="000000"/>
          <w:sz w:val="28"/>
        </w:rPr>
        <w:t>
      2. Жер қойнауын пайдалану салдарын жоюды:</w:t>
      </w:r>
    </w:p>
    <w:p>
      <w:pPr>
        <w:spacing w:after="0"/>
        <w:ind w:left="0"/>
        <w:jc w:val="both"/>
      </w:pPr>
      <w:r>
        <w:rPr>
          <w:rFonts w:ascii="Times New Roman"/>
          <w:b w:val="false"/>
          <w:i w:val="false"/>
          <w:color w:val="000000"/>
          <w:sz w:val="28"/>
        </w:rPr>
        <w:t>
      1) осы Кодекстің 104-бабы 4-тармағының 2) және 3) тармақшаларында көзделген жағдайларды қоспағанда, жер қойнауын пайдалану құқығы тоқтатылған жер қойнауы учаскесінде;</w:t>
      </w:r>
    </w:p>
    <w:p>
      <w:pPr>
        <w:spacing w:after="0"/>
        <w:ind w:left="0"/>
        <w:jc w:val="both"/>
      </w:pPr>
      <w:r>
        <w:rPr>
          <w:rFonts w:ascii="Times New Roman"/>
          <w:b w:val="false"/>
          <w:i w:val="false"/>
          <w:color w:val="000000"/>
          <w:sz w:val="28"/>
        </w:rPr>
        <w:t>
      2) жер қойнауын пайдаланушы осы Кодекстің 111-бабында көзделген тәртіппен мемлекетке қайтарғысы келетін жер қойнауы учаскесінде (оның бөліктерін) жүргізеді.</w:t>
      </w:r>
    </w:p>
    <w:p>
      <w:pPr>
        <w:spacing w:after="0"/>
        <w:ind w:left="0"/>
        <w:jc w:val="both"/>
      </w:pPr>
      <w:r>
        <w:rPr>
          <w:rFonts w:ascii="Times New Roman"/>
          <w:b w:val="false"/>
          <w:i w:val="false"/>
          <w:color w:val="000000"/>
          <w:sz w:val="28"/>
        </w:rPr>
        <w:t>
      3. Осы баптың 2-тармағының 1) тармақшасында көзделген жағдайда, осындай жер қойнауы учаскесіне қатысты жер қойнауын пайдалану құқығы тоқтатылған тұлға:</w:t>
      </w:r>
    </w:p>
    <w:p>
      <w:pPr>
        <w:spacing w:after="0"/>
        <w:ind w:left="0"/>
        <w:jc w:val="both"/>
      </w:pPr>
      <w:r>
        <w:rPr>
          <w:rFonts w:ascii="Times New Roman"/>
          <w:b w:val="false"/>
          <w:i w:val="false"/>
          <w:color w:val="000000"/>
          <w:sz w:val="28"/>
        </w:rPr>
        <w:t>
      1) жер қойнауын пайдалану құқығы тоқтатылған күннен бастап екі айдан кешіктірмей, осы Кодексте және өзге де заңнамалық актілерде көзделген көмірсутектер бойынша жер қойнауын пайдалану салдарын жою жобасының сараптамаларын бекітуі және жүргізу үшін ұсынуға;</w:t>
      </w:r>
    </w:p>
    <w:p>
      <w:pPr>
        <w:spacing w:after="0"/>
        <w:ind w:left="0"/>
        <w:jc w:val="both"/>
      </w:pPr>
      <w:r>
        <w:rPr>
          <w:rFonts w:ascii="Times New Roman"/>
          <w:b w:val="false"/>
          <w:i w:val="false"/>
          <w:color w:val="000000"/>
          <w:sz w:val="28"/>
        </w:rPr>
        <w:t>
      2) жер қойнауы учаскесінде жер қойнауын пайдалану салдарын жоюды көмірсутектер бойынша жер қойнауын пайдалану салдарын жою жобасында белгіленген мерзімде аяқтауға міндетті.</w:t>
      </w:r>
    </w:p>
    <w:p>
      <w:pPr>
        <w:spacing w:after="0"/>
        <w:ind w:left="0"/>
        <w:jc w:val="both"/>
      </w:pPr>
      <w:r>
        <w:rPr>
          <w:rFonts w:ascii="Times New Roman"/>
          <w:b w:val="false"/>
          <w:i w:val="false"/>
          <w:color w:val="000000"/>
          <w:sz w:val="28"/>
        </w:rPr>
        <w:t>
      4. Көмірсутектер бойынша жер қойнауын пайдалану салдарын жою:</w:t>
      </w:r>
    </w:p>
    <w:p>
      <w:pPr>
        <w:spacing w:after="0"/>
        <w:ind w:left="0"/>
        <w:jc w:val="both"/>
      </w:pPr>
      <w:r>
        <w:rPr>
          <w:rFonts w:ascii="Times New Roman"/>
          <w:b w:val="false"/>
          <w:i w:val="false"/>
          <w:color w:val="000000"/>
          <w:sz w:val="28"/>
        </w:rPr>
        <w:t>
      1) тиісті жер қойнауы учаскесінде жер қойнауын пайдалану құқығы тоқтатылған жер қойнауын пайдаланушы, тұлға;</w:t>
      </w:r>
    </w:p>
    <w:p>
      <w:pPr>
        <w:spacing w:after="0"/>
        <w:ind w:left="0"/>
        <w:jc w:val="both"/>
      </w:pPr>
      <w:r>
        <w:rPr>
          <w:rFonts w:ascii="Times New Roman"/>
          <w:b w:val="false"/>
          <w:i w:val="false"/>
          <w:color w:val="000000"/>
          <w:sz w:val="28"/>
        </w:rPr>
        <w:t>
      2) құзыретті органның өкілі;</w:t>
      </w:r>
    </w:p>
    <w:p>
      <w:pPr>
        <w:spacing w:after="0"/>
        <w:ind w:left="0"/>
        <w:jc w:val="both"/>
      </w:pPr>
      <w:r>
        <w:rPr>
          <w:rFonts w:ascii="Times New Roman"/>
          <w:b w:val="false"/>
          <w:i w:val="false"/>
          <w:color w:val="000000"/>
          <w:sz w:val="28"/>
        </w:rPr>
        <w:t>
      3) қоршаған ортаны қорғау саласындағы, санитариялық-эпидемиологиялық қызметтің, облыстың, республикалық маңызы бар қаланың, астананың жер ресурстарын басқару жөніндегі уәкілетті органдарының және жергілікті атқару органдарының өкілдері;</w:t>
      </w:r>
    </w:p>
    <w:p>
      <w:pPr>
        <w:spacing w:after="0"/>
        <w:ind w:left="0"/>
        <w:jc w:val="both"/>
      </w:pPr>
      <w:r>
        <w:rPr>
          <w:rFonts w:ascii="Times New Roman"/>
          <w:b w:val="false"/>
          <w:i w:val="false"/>
          <w:color w:val="000000"/>
          <w:sz w:val="28"/>
        </w:rPr>
        <w:t>
      4) жеке меншіктегі немесе ұзақ мерзімді жер пайдаланудағы жер учаскесінде жоюды жүргізген жағдайда, жер учаскесінің меншік иесі немесе жерді пайдаланушы жою актісіне қол қойған күнінен бастап аяқталған болып есептеледі.</w:t>
      </w:r>
    </w:p>
    <w:p>
      <w:pPr>
        <w:spacing w:after="0"/>
        <w:ind w:left="0"/>
        <w:jc w:val="both"/>
      </w:pPr>
      <w:r>
        <w:rPr>
          <w:rFonts w:ascii="Times New Roman"/>
          <w:b w:val="false"/>
          <w:i w:val="false"/>
          <w:color w:val="000000"/>
          <w:sz w:val="28"/>
        </w:rPr>
        <w:t xml:space="preserve">
      Бұл ретте егер жою актісіне қол қойылғаннан кейін он жыл ішінде жер қойнауын пайдаланушы, тиісті жер қойнауы учаскесінде жер қойнауын пайдалану құқығы тоқтатылған тұлға жою жобасын бұза отырып, жою жөніндегі жұмыстарды орындағаны анықталса, онда мұндай тұлға өз есебінен анықталған бұзушылықты құзыретті органмен келісілген мерзімде жоюға міндетті. </w:t>
      </w:r>
    </w:p>
    <w:p>
      <w:pPr>
        <w:spacing w:after="0"/>
        <w:ind w:left="0"/>
        <w:jc w:val="both"/>
      </w:pPr>
      <w:r>
        <w:rPr>
          <w:rFonts w:ascii="Times New Roman"/>
          <w:b w:val="false"/>
          <w:i w:val="false"/>
          <w:color w:val="000000"/>
          <w:sz w:val="28"/>
        </w:rPr>
        <w:t>
      5. Көмірсутектер бойынша жер қойнауын пайдалану салдарын жою жөніндегі міндеттерді орындау банк үлесі кепілімен қамтамасыз етіледі.</w:t>
      </w:r>
    </w:p>
    <w:p>
      <w:pPr>
        <w:spacing w:after="0"/>
        <w:ind w:left="0"/>
        <w:jc w:val="both"/>
      </w:pPr>
      <w:r>
        <w:rPr>
          <w:rFonts w:ascii="Times New Roman"/>
          <w:b w:val="false"/>
          <w:i w:val="false"/>
          <w:color w:val="000000"/>
          <w:sz w:val="28"/>
        </w:rPr>
        <w:t>
      6. Жою жөніндегі міндеттемені, барлау кезеңін орындауды қамтамасыз ететін банк үлесінің мөлшері, осындай жобалау құжатында көзделген операцияларды жүргізу басталғанға дейін көмірсутектерді барлау салдарын жою жөніндегі жұмыстардың нарықтық құны негізінде барлау жұмыстары жобасында айқындалған толық соманың жарнасы арқылы қалыптастырылады.</w:t>
      </w:r>
    </w:p>
    <w:p>
      <w:pPr>
        <w:spacing w:after="0"/>
        <w:ind w:left="0"/>
        <w:jc w:val="both"/>
      </w:pPr>
      <w:r>
        <w:rPr>
          <w:rFonts w:ascii="Times New Roman"/>
          <w:b w:val="false"/>
          <w:i w:val="false"/>
          <w:color w:val="000000"/>
          <w:sz w:val="28"/>
        </w:rPr>
        <w:t>
      Барлау жұмыстары жобасына барлау салдарын жою жөніндегі жұмыстардың құнын арттыруды көздейтін қосымшаны не сынамалы пайдалану жобасын бекіткен жағдайда, тиісті қосымша сома осындай жобалау құжатында көзделген жұмыстарды жүргізу басталғанға дейін банк үлесіне енгізілуге тиіс.</w:t>
      </w:r>
    </w:p>
    <w:p>
      <w:pPr>
        <w:spacing w:after="0"/>
        <w:ind w:left="0"/>
        <w:jc w:val="both"/>
      </w:pPr>
      <w:r>
        <w:rPr>
          <w:rFonts w:ascii="Times New Roman"/>
          <w:b w:val="false"/>
          <w:i w:val="false"/>
          <w:color w:val="000000"/>
          <w:sz w:val="28"/>
        </w:rPr>
        <w:t>
      7. Өндіру салдарын жою жөніндегі міндеттемелерді орындауды қамтамасыз ететін банк үлесінің мөлшері кен орындарын әзірлеу жобасында айқындалған мөлшерлерде және мерзімде, көмірсутектерді өндірудің жоспарланған көлеміне пропорционал болатын ақша қаражаты жарнасы арқылы қалыптастырылады.</w:t>
      </w:r>
    </w:p>
    <w:p>
      <w:pPr>
        <w:spacing w:after="0"/>
        <w:ind w:left="0"/>
        <w:jc w:val="both"/>
      </w:pPr>
      <w:r>
        <w:rPr>
          <w:rFonts w:ascii="Times New Roman"/>
          <w:b w:val="false"/>
          <w:i w:val="false"/>
          <w:color w:val="000000"/>
          <w:sz w:val="28"/>
        </w:rPr>
        <w:t>
      Банк үлесіне жарнаның мөлшері көмірсутектерді өндіру салдарын жою жөніндегі жұмыстардың нарықтық құны негізінде кен орындарын әзірлеу жобасында айқындалады және әзірлеуді талдау шеңберінде үш жылда кемінде бір рет қайта есептеуге жатады.</w:t>
      </w:r>
    </w:p>
    <w:p>
      <w:pPr>
        <w:spacing w:after="0"/>
        <w:ind w:left="0"/>
        <w:jc w:val="both"/>
      </w:pPr>
      <w:r>
        <w:rPr>
          <w:rFonts w:ascii="Times New Roman"/>
          <w:b w:val="false"/>
          <w:i w:val="false"/>
          <w:color w:val="000000"/>
          <w:sz w:val="28"/>
        </w:rPr>
        <w:t>
      8. Қамтамасыз ету сомасы жер қойнауы учаскесінде орындалған жою жұмыстары құнының тең бөлігіне дейін азайтылуы мүмкін.</w:t>
      </w:r>
    </w:p>
    <w:p>
      <w:pPr>
        <w:spacing w:after="0"/>
        <w:ind w:left="0"/>
        <w:jc w:val="both"/>
      </w:pPr>
      <w:r>
        <w:rPr>
          <w:rFonts w:ascii="Times New Roman"/>
          <w:b w:val="false"/>
          <w:i w:val="false"/>
          <w:color w:val="000000"/>
          <w:sz w:val="28"/>
        </w:rPr>
        <w:t>
      9. Жер пайдалану құқығын беру келісімшарттың шарттары бойынша қалыптастырылған, банк үлесіне жүктелген құқықтар бойынша қайта ресімдеудің (берудің) сөзсіз негізі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124-бап. Көмірсутектер бойынша жер қойнауы учаскесін консервациялау</w:t>
      </w:r>
    </w:p>
    <w:p>
      <w:pPr>
        <w:spacing w:after="0"/>
        <w:ind w:left="0"/>
        <w:jc w:val="both"/>
      </w:pPr>
      <w:r>
        <w:rPr>
          <w:rFonts w:ascii="Times New Roman"/>
          <w:b w:val="false"/>
          <w:i w:val="false"/>
          <w:color w:val="000000"/>
          <w:sz w:val="28"/>
        </w:rPr>
        <w:t xml:space="preserve">
      1. Жер қойнауы учаскесін консервациялау жер қойнауын пайдаланушы бекіткен және осы Кодексте және өзге де заңнамалық актілерде көзделген жер қойнауы учаскесін консервациялау жобасы сараптамаларының алынған оң қорытындыларына сәйкес жүргізіледі. </w:t>
      </w:r>
    </w:p>
    <w:p>
      <w:pPr>
        <w:spacing w:after="0"/>
        <w:ind w:left="0"/>
        <w:jc w:val="both"/>
      </w:pPr>
      <w:r>
        <w:rPr>
          <w:rFonts w:ascii="Times New Roman"/>
          <w:b w:val="false"/>
          <w:i w:val="false"/>
          <w:color w:val="000000"/>
          <w:sz w:val="28"/>
        </w:rPr>
        <w:t>
      Көмірсутектер бойынша жер қойнауы учаскесін консервациялау жөніндегі жұмыстарды жүргізуге қойылатын талаптар көмірсутектер саласындағы уәкілетті орган бекітетін көмірсутектерді барлау мен өндіруді жүргізу кезіндегі консервациялау және жою қағидаларында белгіленеді.</w:t>
      </w:r>
    </w:p>
    <w:p>
      <w:pPr>
        <w:spacing w:after="0"/>
        <w:ind w:left="0"/>
        <w:jc w:val="both"/>
      </w:pPr>
      <w:r>
        <w:rPr>
          <w:rFonts w:ascii="Times New Roman"/>
          <w:b w:val="false"/>
          <w:i w:val="false"/>
          <w:color w:val="000000"/>
          <w:sz w:val="28"/>
        </w:rPr>
        <w:t>
      2. Жер қойнауы учаскесін консервациялау:</w:t>
      </w:r>
    </w:p>
    <w:p>
      <w:pPr>
        <w:spacing w:after="0"/>
        <w:ind w:left="0"/>
        <w:jc w:val="both"/>
      </w:pPr>
      <w:r>
        <w:rPr>
          <w:rFonts w:ascii="Times New Roman"/>
          <w:b w:val="false"/>
          <w:i w:val="false"/>
          <w:color w:val="000000"/>
          <w:sz w:val="28"/>
        </w:rPr>
        <w:t>
      1) осы Кодекстің 104-бабы 4-тармағының 2) тармақшасында көзделген жағдайда жер қойнауын пайдалану құқығы тоқтатылған жер қойнауы учаскесінде;</w:t>
      </w:r>
    </w:p>
    <w:p>
      <w:pPr>
        <w:spacing w:after="0"/>
        <w:ind w:left="0"/>
        <w:jc w:val="both"/>
      </w:pPr>
      <w:r>
        <w:rPr>
          <w:rFonts w:ascii="Times New Roman"/>
          <w:b w:val="false"/>
          <w:i w:val="false"/>
          <w:color w:val="000000"/>
          <w:sz w:val="28"/>
        </w:rPr>
        <w:t>
      2) осы Кодексте көзделген жағдайларда, көмірсутектер бойынша жер қойнауын пайдалануға арналған келісімшарттың қолданысы тоқтатылған кезде жүргізіледі.</w:t>
      </w:r>
    </w:p>
    <w:p>
      <w:pPr>
        <w:spacing w:after="0"/>
        <w:ind w:left="0"/>
        <w:jc w:val="both"/>
      </w:pPr>
      <w:r>
        <w:rPr>
          <w:rFonts w:ascii="Times New Roman"/>
          <w:b w:val="false"/>
          <w:i w:val="false"/>
          <w:color w:val="000000"/>
          <w:sz w:val="28"/>
        </w:rPr>
        <w:t>
      3. Жер қойнауын пайдаланушы не жер қойнауы учаскесіне қатысты жер қойнауын пайдалану құқығы тоқтатылған тұлға:</w:t>
      </w:r>
    </w:p>
    <w:p>
      <w:pPr>
        <w:spacing w:after="0"/>
        <w:ind w:left="0"/>
        <w:jc w:val="both"/>
      </w:pPr>
      <w:r>
        <w:rPr>
          <w:rFonts w:ascii="Times New Roman"/>
          <w:b w:val="false"/>
          <w:i w:val="false"/>
          <w:color w:val="000000"/>
          <w:sz w:val="28"/>
        </w:rPr>
        <w:t>
      1) жер қойнауын пайдалану құқығы тоқтатылған не көмірсутектер бойынша жер қойнауын пайдалануға арналған келісімшарттың қолданысы тоқтатылған күннен бастап екі ай ішінде осы Кодексте және өзге де заңнамалық актілерде көзделген, жер қойнауы учаскесін консервациялау жобасының сараптамаларын бекітуге және өткізу үшін ұсынуға;</w:t>
      </w:r>
    </w:p>
    <w:p>
      <w:pPr>
        <w:spacing w:after="0"/>
        <w:ind w:left="0"/>
        <w:jc w:val="both"/>
      </w:pPr>
      <w:r>
        <w:rPr>
          <w:rFonts w:ascii="Times New Roman"/>
          <w:b w:val="false"/>
          <w:i w:val="false"/>
          <w:color w:val="000000"/>
          <w:sz w:val="28"/>
        </w:rPr>
        <w:t>
      2) жер қойнауы учаскесін консервациялауды консервациялау жобасында белгіленген мерзімде аяқтауға міндетті.</w:t>
      </w:r>
    </w:p>
    <w:p>
      <w:pPr>
        <w:spacing w:after="0"/>
        <w:ind w:left="0"/>
        <w:jc w:val="both"/>
      </w:pPr>
      <w:r>
        <w:rPr>
          <w:rFonts w:ascii="Times New Roman"/>
          <w:b w:val="false"/>
          <w:i w:val="false"/>
          <w:color w:val="000000"/>
          <w:sz w:val="28"/>
        </w:rPr>
        <w:t>
      4. Жер қойнауы учаскесін консервациялау:</w:t>
      </w:r>
    </w:p>
    <w:p>
      <w:pPr>
        <w:spacing w:after="0"/>
        <w:ind w:left="0"/>
        <w:jc w:val="both"/>
      </w:pPr>
      <w:r>
        <w:rPr>
          <w:rFonts w:ascii="Times New Roman"/>
          <w:b w:val="false"/>
          <w:i w:val="false"/>
          <w:color w:val="000000"/>
          <w:sz w:val="28"/>
        </w:rPr>
        <w:t>
      1) тиісті жер қойнауы учаскесінде жер қойнауын пайдалану құқығы тоқтатылған жер қойнауын пайдаланушы, тұлға;</w:t>
      </w:r>
    </w:p>
    <w:p>
      <w:pPr>
        <w:spacing w:after="0"/>
        <w:ind w:left="0"/>
        <w:jc w:val="both"/>
      </w:pPr>
      <w:r>
        <w:rPr>
          <w:rFonts w:ascii="Times New Roman"/>
          <w:b w:val="false"/>
          <w:i w:val="false"/>
          <w:color w:val="000000"/>
          <w:sz w:val="28"/>
        </w:rPr>
        <w:t>
      2) құзыретті органның өкілі;</w:t>
      </w:r>
    </w:p>
    <w:p>
      <w:pPr>
        <w:spacing w:after="0"/>
        <w:ind w:left="0"/>
        <w:jc w:val="both"/>
      </w:pPr>
      <w:r>
        <w:rPr>
          <w:rFonts w:ascii="Times New Roman"/>
          <w:b w:val="false"/>
          <w:i w:val="false"/>
          <w:color w:val="000000"/>
          <w:sz w:val="28"/>
        </w:rPr>
        <w:t>
      3) қоршаған ортаны қорғау саласындағы, санитариялық-эпидемиологиялық қызметтің, облыстың, республикалық маңызы бар қаланың, астананың жер ресурстарын басқару жөніндегі уәкілетті органдарының және жергілікті атқару органдарының өкілдері;</w:t>
      </w:r>
    </w:p>
    <w:p>
      <w:pPr>
        <w:spacing w:after="0"/>
        <w:ind w:left="0"/>
        <w:jc w:val="both"/>
      </w:pPr>
      <w:r>
        <w:rPr>
          <w:rFonts w:ascii="Times New Roman"/>
          <w:b w:val="false"/>
          <w:i w:val="false"/>
          <w:color w:val="000000"/>
          <w:sz w:val="28"/>
        </w:rPr>
        <w:t>
      4) жеке меншіктегі немесе ұзақ мерзімді жер пайдаланудағы жер учаскесінде консервация жүргізілген жағдайда, жер учаскесінің меншік иесі немесе жерді пайдаланушы консервациялау актісіне қол қойған күнінен бастап аяқталған болып есептеледі.</w:t>
      </w:r>
    </w:p>
    <w:p>
      <w:pPr>
        <w:spacing w:after="0"/>
        <w:ind w:left="0"/>
        <w:jc w:val="both"/>
      </w:pPr>
      <w:r>
        <w:rPr>
          <w:rFonts w:ascii="Times New Roman"/>
          <w:b w:val="false"/>
          <w:i w:val="false"/>
          <w:color w:val="000000"/>
          <w:sz w:val="28"/>
        </w:rPr>
        <w:t>
      5. Көмірсутектер бойынша жер қойнауы учаскесін консервациялау жөніндегі міндеттеме жер қойнауын пайдаланушының қаражаты есебінен, ал осы Кодекстің 104-бабының 4-тармағының 2) тармақшасында көзделген жағдайда қамтамасыз ету қаражаты есебінен орындалады.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125-бап. Технологиялық объектілерді консервациялау және жою</w:t>
      </w:r>
    </w:p>
    <w:p>
      <w:pPr>
        <w:spacing w:after="0"/>
        <w:ind w:left="0"/>
        <w:jc w:val="both"/>
      </w:pPr>
      <w:r>
        <w:rPr>
          <w:rFonts w:ascii="Times New Roman"/>
          <w:b w:val="false"/>
          <w:i w:val="false"/>
          <w:color w:val="000000"/>
          <w:sz w:val="28"/>
        </w:rPr>
        <w:t>
      1. Жер қойнауын пайдаланушы көмірсутектерді барлау немесе өндіру кезеңі өткенге дейін кез келген уақытта құрылысжайды, жабдықтарды, ұңғыманы және өзге де мүлікті қоса алғанда, жер қойнауын пайдалану бойынша операцияларды жүргізу кезінде пайдаланылатын жекелеген технологиялық объектілерді консервациялауды немесе жоюды жүргізуге құқылы.</w:t>
      </w:r>
    </w:p>
    <w:p>
      <w:pPr>
        <w:spacing w:after="0"/>
        <w:ind w:left="0"/>
        <w:jc w:val="both"/>
      </w:pPr>
      <w:r>
        <w:rPr>
          <w:rFonts w:ascii="Times New Roman"/>
          <w:b w:val="false"/>
          <w:i w:val="false"/>
          <w:color w:val="000000"/>
          <w:sz w:val="28"/>
        </w:rPr>
        <w:t xml:space="preserve">
      2. Жою және консервациялау жоспарына сәйкес жою немесе консервациялау жүзеге асырылатын көмірсутектерді барлау және өндіру жүргізу кезінде консервациялау және жою қағидаларында көзделген ұңғымалардың жекелеген санаттарын қоспағанда, технологиялық объектілер жер қойнауын пайдаланушы бекіткен және осы Кодексте және өзге де заңнамалық актілерінде көзделген сараптамалардың оң қорытындысын алған технологиялық объектілерді жою немесе консервациялау жобасына сәйкес жойылады немесе консервацияланады. </w:t>
      </w:r>
    </w:p>
    <w:p>
      <w:pPr>
        <w:spacing w:after="0"/>
        <w:ind w:left="0"/>
        <w:jc w:val="both"/>
      </w:pPr>
      <w:r>
        <w:rPr>
          <w:rFonts w:ascii="Times New Roman"/>
          <w:b w:val="false"/>
          <w:i w:val="false"/>
          <w:color w:val="000000"/>
          <w:sz w:val="28"/>
        </w:rPr>
        <w:t>
      3. Технологиялық объектілерді консервациялау немесе жою жөніндегі жұмыстарды жүргізуге қойылатын талаптар көмірсутектер саласындағы уәкілетті орган бекітетін, көмірсутектерді барлауды және өндіруді жүргізу кезіндегі консервациялау және жою қағидаларында белгіленеді.</w:t>
      </w:r>
    </w:p>
    <w:p>
      <w:pPr>
        <w:spacing w:after="0"/>
        <w:ind w:left="0"/>
        <w:jc w:val="both"/>
      </w:pPr>
      <w:r>
        <w:rPr>
          <w:rFonts w:ascii="Times New Roman"/>
          <w:b w:val="false"/>
          <w:i w:val="false"/>
          <w:color w:val="000000"/>
          <w:sz w:val="28"/>
        </w:rPr>
        <w:t>
      4. Жер қойнауын пайдалану құқығы тоқтатылған жер қойнауы учаскесін консервациялау аясынан тыс жүргізілетін, технологиялық объектілерді консервациялау бойынша жұмыстарды қаржыландыру осы Кодекстің 104-бабы 4-тармағының 2) тармақшасында көзделген жағдайда, жер қойнауын пайдаланушының қаражаты есебінен жүзеге асырылады.</w:t>
      </w:r>
    </w:p>
    <w:p>
      <w:pPr>
        <w:spacing w:after="0"/>
        <w:ind w:left="0"/>
        <w:jc w:val="both"/>
      </w:pPr>
      <w:r>
        <w:rPr>
          <w:rFonts w:ascii="Times New Roman"/>
          <w:b w:val="false"/>
          <w:i w:val="false"/>
          <w:color w:val="000000"/>
          <w:sz w:val="28"/>
        </w:rPr>
        <w:t>
      Көмірсутектер бойынша жер қойнауын пайдалану салдарын жою аясынан тыс жүргізілетін, технологиялық объектілерді жою бойынша жұмыстарды қаржыландыру жер қойнауын пайдаланушының қаражаты есебінен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126-бап. Жер қойнауын пайдаланушылардың көмірсутектерді өндіру кезеңі ішіндегі оқыту, ғылым және өңірді әлеуметтік-экономикалық дамыту саласындағы міндеттемелері</w:t>
      </w:r>
    </w:p>
    <w:p>
      <w:pPr>
        <w:spacing w:after="0"/>
        <w:ind w:left="0"/>
        <w:jc w:val="both"/>
      </w:pPr>
      <w:r>
        <w:rPr>
          <w:rFonts w:ascii="Times New Roman"/>
          <w:b w:val="false"/>
          <w:i w:val="false"/>
          <w:color w:val="000000"/>
          <w:sz w:val="28"/>
        </w:rPr>
        <w:t xml:space="preserve">
      1. Өндіру кезеңі ішінде екінші жылдан бастап жер қойнауын пайдаланушы: </w:t>
      </w:r>
    </w:p>
    <w:p>
      <w:pPr>
        <w:spacing w:after="0"/>
        <w:ind w:left="0"/>
        <w:jc w:val="both"/>
      </w:pPr>
      <w:r>
        <w:rPr>
          <w:rFonts w:ascii="Times New Roman"/>
          <w:b w:val="false"/>
          <w:i w:val="false"/>
          <w:color w:val="000000"/>
          <w:sz w:val="28"/>
        </w:rPr>
        <w:t>
      1) көмірсутектер саласындағы уәкілетті органның білім саласындағы уәкілетті органмен бірлесе отырып бекіткен тәртіппен алдыңғы жылдың қорытындылары бойынша көмірсутектерді өндіру кезеңінде өндіруге жер қойнауын пайдаланушы келтірген шығындардың бір пайызы мөлшерінде қазақстандық кадрларды оқытуды қаржыландыруды жыл сайын жүзеге асыруға;</w:t>
      </w:r>
    </w:p>
    <w:p>
      <w:pPr>
        <w:spacing w:after="0"/>
        <w:ind w:left="0"/>
        <w:jc w:val="both"/>
      </w:pPr>
      <w:r>
        <w:rPr>
          <w:rFonts w:ascii="Times New Roman"/>
          <w:b w:val="false"/>
          <w:i w:val="false"/>
          <w:color w:val="000000"/>
          <w:sz w:val="28"/>
        </w:rPr>
        <w:t>
      2) көмірсутектер саласындағы уәкілетті органның ғылым саласындағы уәкілетті органмен бірлесе отырып бекіткен тәртіппен алдыңғы жылдың қорытындылары бойынша көмірсутектерді өндіру кезеңінде жер қойнауын пайдаланушы өндіруге келтірген шығындардың бір пайызы мөлшерінде ғылыми-зерттеу, ғылыми-техникалық және (немесе) тәжірибелік-конструкторлық жұмыстарды қаржыландыруды жыл сайын жүзеге асыруға;</w:t>
      </w:r>
    </w:p>
    <w:p>
      <w:pPr>
        <w:spacing w:after="0"/>
        <w:ind w:left="0"/>
        <w:jc w:val="both"/>
      </w:pPr>
      <w:r>
        <w:rPr>
          <w:rFonts w:ascii="Times New Roman"/>
          <w:b w:val="false"/>
          <w:i w:val="false"/>
          <w:color w:val="000000"/>
          <w:sz w:val="28"/>
        </w:rPr>
        <w:t>
      3) алдыңғы жылдың қорытындылары бойынша көмірсутектерді өндіру кезеңінде жер қойнауын пайдалануға арналған келісімшарт бойынша инвестициялардан бір пайызы мөлшерінде өңірдің әлеуметтік-экономикалық дамуын және оның инфрақұрылымын дамытуды қаржыландыруды жыл сайын жүзеге асыруға міндетті.</w:t>
      </w:r>
    </w:p>
    <w:p>
      <w:pPr>
        <w:spacing w:after="0"/>
        <w:ind w:left="0"/>
        <w:jc w:val="both"/>
      </w:pPr>
      <w:r>
        <w:rPr>
          <w:rFonts w:ascii="Times New Roman"/>
          <w:b w:val="false"/>
          <w:i w:val="false"/>
          <w:color w:val="000000"/>
          <w:sz w:val="28"/>
        </w:rPr>
        <w:t>
      2. Өңірдің әлеуметтік-экономикалық дамуын және оның инфрақұрылымын дамыту шығыстарын қаржыландыруға жер қойнауын пайдаланушының өңірдің әлеуметтік инфрақұрылымы объектілерін дамытуға және қолдауға арналған шығыстары, сондай-ақ осы мақсаттарда олар мемлекеттік бюджетке аударатын қаражат жатады.</w:t>
      </w:r>
    </w:p>
    <w:p>
      <w:pPr>
        <w:spacing w:after="0"/>
        <w:ind w:left="0"/>
        <w:jc w:val="both"/>
      </w:pPr>
      <w:r>
        <w:rPr>
          <w:rFonts w:ascii="Times New Roman"/>
          <w:b w:val="false"/>
          <w:i w:val="false"/>
          <w:color w:val="000000"/>
          <w:sz w:val="28"/>
        </w:rPr>
        <w:t>
      3. Белгіленген минимумнан асатын, осы баптың 1-тармағына сәйкес жүзеге асырылған қаржыландыру көлемі келесі жылы жер қойнауын пайдаланушының тиісті міндеттемелерін орындау есебіне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127-бап. Жер қойнауын пайдаланушылардың ішкі нарықты қамтамасыз ету саласындағы міндеттемесі</w:t>
      </w:r>
    </w:p>
    <w:p>
      <w:pPr>
        <w:spacing w:after="0"/>
        <w:ind w:left="0"/>
        <w:jc w:val="both"/>
      </w:pPr>
      <w:r>
        <w:rPr>
          <w:rFonts w:ascii="Times New Roman"/>
          <w:b w:val="false"/>
          <w:i w:val="false"/>
          <w:color w:val="000000"/>
          <w:sz w:val="28"/>
        </w:rPr>
        <w:t>
      1. Жер қойнауын пайдаланушылар Қазақстан Республикасы аумағында және оның шегінен тыс жерде жеткізу графигіне сәйкес, ішкі нарықтағы мұнай өнімдеріне деген қажеттілікті қамтамасыз ету мақсатында өңдеу үшін мұнайды жеткізуді жүзеге асыруға міндетті.</w:t>
      </w:r>
    </w:p>
    <w:p>
      <w:pPr>
        <w:spacing w:after="0"/>
        <w:ind w:left="0"/>
        <w:jc w:val="both"/>
      </w:pPr>
      <w:r>
        <w:rPr>
          <w:rFonts w:ascii="Times New Roman"/>
          <w:b w:val="false"/>
          <w:i w:val="false"/>
          <w:color w:val="000000"/>
          <w:sz w:val="28"/>
        </w:rPr>
        <w:t>
      Жеткізу графигін қалыптастыру Қазақстан Республикасының аумағына және оның шегінен тыс жерге ішкі нарық қажеттіліктерін мұнай өнімдерімен қамтамасыз ету үшін мұнайды қайта өңдеу үшін жеткізу көмірсутектер саласындағы уәкілетті орган әзірлеген және бекіткен тәртіпке сәйкес жүзеге асырылады.</w:t>
      </w:r>
    </w:p>
    <w:p>
      <w:pPr>
        <w:spacing w:after="0"/>
        <w:ind w:left="0"/>
        <w:jc w:val="both"/>
      </w:pPr>
      <w:r>
        <w:rPr>
          <w:rFonts w:ascii="Times New Roman"/>
          <w:b w:val="false"/>
          <w:i w:val="false"/>
          <w:color w:val="000000"/>
          <w:sz w:val="28"/>
        </w:rPr>
        <w:t>
      2. Жер қойнауын пайдаланушы жеңіл көмірсутектердің өндірілген үлкен партиясын иеліктен шығаруға не процессингке беру ниетінде болған жағдайда, мұндай иеліктен шығару немесе процессингке беру Қазақстан Республикасы аумағында орналасқан сұйытылған мұнай-газ өндірушілеріне, өндірістік күштерге шығарылуға тиіс. Cұйытылған мұнай-газ өндірушілердің тізбесін көмірсутектер саласындағы уәкілетті орган бекітеді.</w:t>
      </w:r>
    </w:p>
    <w:p>
      <w:pPr>
        <w:spacing w:after="0"/>
        <w:ind w:left="0"/>
        <w:jc w:val="both"/>
      </w:pPr>
      <w:r>
        <w:rPr>
          <w:rFonts w:ascii="Times New Roman"/>
          <w:b w:val="false"/>
          <w:i w:val="false"/>
          <w:color w:val="000000"/>
          <w:sz w:val="28"/>
        </w:rPr>
        <w:t>
      3. Осы баптың мақсаттары үшін жеңіл көмірсутектердің үлкен фракциясы ретінде жеңіл қоспа (метан, этан, пропан, бутандар мен пентандар) және ұлттық стандарттардың талаптарына құрамбөліктерінің сапалық және сандық құрамы бойынша сай келетін, тасымалдау және сақтау мақсатында сұйық күйге ауыстырылған біршама ауыр көмірсутектер түсініледі.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128-бап. Көмірсутектерді барлау және өндіру бойынша операцияларды жүргізу үшін тауарларды, жұмыстар мен көрсетілетін қызметтерді </w:t>
      </w:r>
      <w:r>
        <w:rPr>
          <w:rFonts w:ascii="Times New Roman"/>
          <w:b/>
          <w:i w:val="false"/>
          <w:color w:val="000000"/>
          <w:sz w:val="28"/>
        </w:rPr>
        <w:t>сатып алу</w:t>
      </w:r>
    </w:p>
    <w:p>
      <w:pPr>
        <w:spacing w:after="0"/>
        <w:ind w:left="0"/>
        <w:jc w:val="both"/>
      </w:pPr>
      <w:r>
        <w:rPr>
          <w:rFonts w:ascii="Times New Roman"/>
          <w:b w:val="false"/>
          <w:i w:val="false"/>
          <w:color w:val="000000"/>
          <w:sz w:val="28"/>
        </w:rPr>
        <w:t>
      1. Көмірсутектерді барлау және өндіру бойынша операцияларды жүргізу кезінде тауарларды, жұмыстар мен көрсетілетін қызметтерді сатып алу, оның ішінде мердігерлердің сатып алуы мынадай:</w:t>
      </w:r>
    </w:p>
    <w:p>
      <w:pPr>
        <w:spacing w:after="0"/>
        <w:ind w:left="0"/>
        <w:jc w:val="both"/>
      </w:pPr>
      <w:r>
        <w:rPr>
          <w:rFonts w:ascii="Times New Roman"/>
          <w:b w:val="false"/>
          <w:i w:val="false"/>
          <w:color w:val="000000"/>
          <w:sz w:val="28"/>
        </w:rPr>
        <w:t>
      1) ашық конкурс;</w:t>
      </w:r>
    </w:p>
    <w:p>
      <w:pPr>
        <w:spacing w:after="0"/>
        <w:ind w:left="0"/>
        <w:jc w:val="both"/>
      </w:pPr>
      <w:r>
        <w:rPr>
          <w:rFonts w:ascii="Times New Roman"/>
          <w:b w:val="false"/>
          <w:i w:val="false"/>
          <w:color w:val="000000"/>
          <w:sz w:val="28"/>
        </w:rPr>
        <w:t>
      2) бір көзден сатып алу;</w:t>
      </w:r>
    </w:p>
    <w:p>
      <w:pPr>
        <w:spacing w:after="0"/>
        <w:ind w:left="0"/>
        <w:jc w:val="both"/>
      </w:pPr>
      <w:r>
        <w:rPr>
          <w:rFonts w:ascii="Times New Roman"/>
          <w:b w:val="false"/>
          <w:i w:val="false"/>
          <w:color w:val="000000"/>
          <w:sz w:val="28"/>
        </w:rPr>
        <w:t>
      3) төмендеуге бағытталған ашық конкурс (электрондық сауда-саттық);</w:t>
      </w:r>
    </w:p>
    <w:p>
      <w:pPr>
        <w:spacing w:after="0"/>
        <w:ind w:left="0"/>
        <w:jc w:val="both"/>
      </w:pPr>
      <w:r>
        <w:rPr>
          <w:rFonts w:ascii="Times New Roman"/>
          <w:b w:val="false"/>
          <w:i w:val="false"/>
          <w:color w:val="000000"/>
          <w:sz w:val="28"/>
        </w:rPr>
        <w:t xml:space="preserve">
      4) осы тармақтың нормаларын қолданбай тауарларды, жұмыстар мен көрсетілетін қызметтерді сатып алу тәсілдерінің бірі арқылы жүзеге асырылады. </w:t>
      </w:r>
    </w:p>
    <w:p>
      <w:pPr>
        <w:spacing w:after="0"/>
        <w:ind w:left="0"/>
        <w:jc w:val="both"/>
      </w:pPr>
      <w:r>
        <w:rPr>
          <w:rFonts w:ascii="Times New Roman"/>
          <w:b w:val="false"/>
          <w:i w:val="false"/>
          <w:color w:val="000000"/>
          <w:sz w:val="28"/>
        </w:rPr>
        <w:t>
      Көмірсутектерді барлау және өндіру бойынша операцияларды жүргізу кезінде пайдаланылатын тауарларды, жұмыстарды және көрсетілетін қызметтерді сатып алу осы тармақтың 1), 2) және 3) тармақшаларында көрсетілген, жер қойнауын пайдалану жөніндегі операцияларды жүргізу кезінде тауарлардың, жұмыстардың және көрсетілетін қызметтер тізілімін міндетті пайдаланумен және олардың өндірушілері пайдаланған әдістермен, немесе жер қойнауын пайдаланушының Интернет желісінің қазақстандық сегментінде орналастырылған өзге де электрондық сатып алуды пайдалануымен жүргізіледі, бұл арадағы жұмыс жер қойнауын пайдалану жөніндегі операцияларды жүргізу кезінде олардың өндірушілері пайдаланған, пайдаланылатын тауарлар, жұмыстар және көрсетілетін қызметтер тізілімі жұмысымен үйлесімделген.</w:t>
      </w:r>
    </w:p>
    <w:p>
      <w:pPr>
        <w:spacing w:after="0"/>
        <w:ind w:left="0"/>
        <w:jc w:val="both"/>
      </w:pPr>
      <w:r>
        <w:rPr>
          <w:rFonts w:ascii="Times New Roman"/>
          <w:b w:val="false"/>
          <w:i w:val="false"/>
          <w:color w:val="000000"/>
          <w:sz w:val="28"/>
        </w:rPr>
        <w:t>
      Жұмыстарды және көрсетілетін қызметтерді сатып алу бойынша конкурсты ұйымдастырушы конкурс жеңімпазын айқындау кезінде конкурсқа қатысушылар – жұмыстарды және көрсетілетін қызметтерді қазақстандық жеткізушілердің конкурстық өтінімінің бағасын шартты түрде жиырма пайызға азайтады. Қазақстан Республикасының заңнамасына сәйкес құрылған, Қазақстан Республикасының аумағында орналасқан, қызметкерлерінің жалпы санының кемінде елу пайызында Қазақстан Республикасының азаматтарын пайдаланатын дара кәсіпкерлер және (немесе) заңды тұлғалар жұмыстарды және көрсетілетін қызметтерді қазақстандық жеткізуші болып танылады.</w:t>
      </w:r>
    </w:p>
    <w:p>
      <w:pPr>
        <w:spacing w:after="0"/>
        <w:ind w:left="0"/>
        <w:jc w:val="both"/>
      </w:pPr>
      <w:r>
        <w:rPr>
          <w:rFonts w:ascii="Times New Roman"/>
          <w:b w:val="false"/>
          <w:i w:val="false"/>
          <w:color w:val="000000"/>
          <w:sz w:val="28"/>
        </w:rPr>
        <w:t>
      Жер қойнауын пайдаланушылардың және олардың мердігерлерінің көмірсутектерді барлау және өндіру бойынша операцияларды жүргізу кезінде пайдаланылатын тауарларды, жұмыстарды және көрсетілетін қызметтерді сатып алу тәртібін көмірсутектер саласындағы уәкілетті орган айқындайды.</w:t>
      </w:r>
    </w:p>
    <w:p>
      <w:pPr>
        <w:spacing w:after="0"/>
        <w:ind w:left="0"/>
        <w:jc w:val="both"/>
      </w:pPr>
      <w:r>
        <w:rPr>
          <w:rFonts w:ascii="Times New Roman"/>
          <w:b w:val="false"/>
          <w:i w:val="false"/>
          <w:color w:val="000000"/>
          <w:sz w:val="28"/>
        </w:rPr>
        <w:t>
      Жер қойнауын пайдаланушы немесе оның мердігері әлеуетті өнім берушілердің құқықтары мен заңды мүдделерін тікелей қозғайтын, белгіленген тәртіпті бұза отырып, тауарларды, жұмыстарды және көрсетілетін қызметтерді сатып алған жағдайда, әлеуетті өнім берушілер әкімшілік құқық бұзушылық туралы заңнамада көзделген тәртіппен тиісінше жер қойнауын пайдаланушыны немесе оның мердігерін жауаптылыққа тарту туралы өтінішпен көмірсутектер саласындағы уәкілетті органға жүгінуге құқылы.</w:t>
      </w:r>
    </w:p>
    <w:p>
      <w:pPr>
        <w:spacing w:after="0"/>
        <w:ind w:left="0"/>
        <w:jc w:val="both"/>
      </w:pPr>
      <w:r>
        <w:rPr>
          <w:rFonts w:ascii="Times New Roman"/>
          <w:b w:val="false"/>
          <w:i w:val="false"/>
          <w:color w:val="000000"/>
          <w:sz w:val="28"/>
        </w:rPr>
        <w:t>
      Қазақстан Республикасының аумағынан тыс болған конкурс нәтижелері бойынша көмірсутектерді барлау немесе өндіру бойынша операцияларды жүргізу кезінде пайдаланылатын тауарларды, жұмыстарды және көрсетілетін қызметтерді сатып алу бойынша немесе көмірсутектерді барлау немесе өндіру бойынша операцияларды жүргізу кезінде тауарларды, жұмыстарды және көрсетілетін қызметтерді сатып алудың белгіленген тәртібін бұза отырып сатып алу бойынша шығыстар құзыретті орган жер қойнауын пайдаланушының келісімшарттық міндеттемелерді орындауы ретінде ескеретін шығыстардан алып тасталады.</w:t>
      </w:r>
    </w:p>
    <w:p>
      <w:pPr>
        <w:spacing w:after="0"/>
        <w:ind w:left="0"/>
        <w:jc w:val="both"/>
      </w:pPr>
      <w:r>
        <w:rPr>
          <w:rFonts w:ascii="Times New Roman"/>
          <w:b w:val="false"/>
          <w:i w:val="false"/>
          <w:color w:val="000000"/>
          <w:sz w:val="28"/>
        </w:rPr>
        <w:t>
      2. Жер қойнауын пайдалану жөніндегі операцияларды жүргізу кезінде тауарларды, жұмыстар мен көрсетілетін қызметтерді сатып алудың белгіленген тәртібі бұзыла отырып жер қойнауын пайдаланушының мердігерлерімен жасалған мәмілелер жарамсыз болып танылады.</w:t>
      </w:r>
    </w:p>
    <w:p>
      <w:pPr>
        <w:spacing w:after="0"/>
        <w:ind w:left="0"/>
        <w:jc w:val="both"/>
      </w:pPr>
      <w:r>
        <w:rPr>
          <w:rFonts w:ascii="Times New Roman"/>
          <w:b w:val="false"/>
          <w:i w:val="false"/>
          <w:color w:val="000000"/>
          <w:sz w:val="28"/>
        </w:rPr>
        <w:t>
      Жер қойнауын пайдалану жөніндегі операцияларды жүргізу кезінде тауарларды, жұмыстар мен көрсетілетін қызметтерді сатып алудың белгіленген тәртібінің бұзылуына мыналар жатады:</w:t>
      </w:r>
    </w:p>
    <w:p>
      <w:pPr>
        <w:spacing w:after="0"/>
        <w:ind w:left="0"/>
        <w:jc w:val="both"/>
      </w:pPr>
      <w:r>
        <w:rPr>
          <w:rFonts w:ascii="Times New Roman"/>
          <w:b w:val="false"/>
          <w:i w:val="false"/>
          <w:color w:val="000000"/>
          <w:sz w:val="28"/>
        </w:rPr>
        <w:t>
      1) тауарларды, жұмыстар мен көрсетілетін қызметтерді жер қойнауын пайдалану жөніндегі операцияларды жүргізу кезінде тауарларды, жұмыстар мен көрсетілетін қызметтерді сатып алу қағидаларында көзделмеген тәсілдермен, сол сияқты сатып алу тәсілін таңдау қағидаларының талаптарын бұза отырып сатып алу;</w:t>
      </w:r>
    </w:p>
    <w:p>
      <w:pPr>
        <w:spacing w:after="0"/>
        <w:ind w:left="0"/>
        <w:jc w:val="both"/>
      </w:pPr>
      <w:r>
        <w:rPr>
          <w:rFonts w:ascii="Times New Roman"/>
          <w:b w:val="false"/>
          <w:i w:val="false"/>
          <w:color w:val="000000"/>
          <w:sz w:val="28"/>
        </w:rPr>
        <w:t>
      2) әлеуетті өнім берушілерге жер қойнауын пайдалану жөніндегі операцияларды жүргізу кезінде тауарларды, жұмыстар мен көрсетілетін қызметтерді сатып алу қағидаларында көзделмеген біліктілік талаптарын белгілеу;</w:t>
      </w:r>
    </w:p>
    <w:p>
      <w:pPr>
        <w:spacing w:after="0"/>
        <w:ind w:left="0"/>
        <w:jc w:val="both"/>
      </w:pPr>
      <w:r>
        <w:rPr>
          <w:rFonts w:ascii="Times New Roman"/>
          <w:b w:val="false"/>
          <w:i w:val="false"/>
          <w:color w:val="000000"/>
          <w:sz w:val="28"/>
        </w:rPr>
        <w:t xml:space="preserve">
      3) сатып алынатын тауарларға, жұмыстар мен көрсетілетін қызметтерге жер қойнауын пайдалану жөніндегі операцияларды жүргізу кезінде тауарларды, жұмыстар мен қызметтерді сатып алу қағидаларына қайшы келетін талаптар белгілеу; </w:t>
      </w:r>
    </w:p>
    <w:p>
      <w:pPr>
        <w:spacing w:after="0"/>
        <w:ind w:left="0"/>
        <w:jc w:val="both"/>
      </w:pPr>
      <w:r>
        <w:rPr>
          <w:rFonts w:ascii="Times New Roman"/>
          <w:b w:val="false"/>
          <w:i w:val="false"/>
          <w:color w:val="000000"/>
          <w:sz w:val="28"/>
        </w:rPr>
        <w:t xml:space="preserve">
      4) әлеуетті өнім берушілердің конкурстық өтінімдерін негізсіз түрде қабылдамау немесе қабылдау; </w:t>
      </w:r>
    </w:p>
    <w:p>
      <w:pPr>
        <w:spacing w:after="0"/>
        <w:ind w:left="0"/>
        <w:jc w:val="both"/>
      </w:pPr>
      <w:r>
        <w:rPr>
          <w:rFonts w:ascii="Times New Roman"/>
          <w:b w:val="false"/>
          <w:i w:val="false"/>
          <w:color w:val="000000"/>
          <w:sz w:val="28"/>
        </w:rPr>
        <w:t>
      5) шарттың елеулі талаптарына қойылатын талаптарды бұза отырып шарт жасасу.</w:t>
      </w:r>
    </w:p>
    <w:p>
      <w:pPr>
        <w:spacing w:after="0"/>
        <w:ind w:left="0"/>
        <w:jc w:val="both"/>
      </w:pPr>
      <w:r>
        <w:rPr>
          <w:rFonts w:ascii="Times New Roman"/>
          <w:b w:val="false"/>
          <w:i w:val="false"/>
          <w:color w:val="000000"/>
          <w:sz w:val="28"/>
        </w:rPr>
        <w:t>
      3. Электрондық сатып алу жүйелерінің жұмысын көмірсутектерге қатысты жер қойнауын пайдалану бойынша операцияларды жүргізу кезінде пайдаланылатын тауарлардың, жұмыстар мен көрсетілетін қызметтердің және оларды өндірушілердің тізілімі жұмысымен үйлесімдеу тәртібін көмірсутектер саласындағы уәкілетті орган бекітеді.</w:t>
      </w:r>
    </w:p>
    <w:p>
      <w:pPr>
        <w:spacing w:after="0"/>
        <w:ind w:left="0"/>
        <w:jc w:val="both"/>
      </w:pPr>
      <w:r>
        <w:rPr>
          <w:rFonts w:ascii="Times New Roman"/>
          <w:b w:val="false"/>
          <w:i w:val="false"/>
          <w:color w:val="000000"/>
          <w:sz w:val="28"/>
        </w:rPr>
        <w:t>
      4. Осы баптың мақсаттары үшін:</w:t>
      </w:r>
    </w:p>
    <w:p>
      <w:pPr>
        <w:spacing w:after="0"/>
        <w:ind w:left="0"/>
        <w:jc w:val="both"/>
      </w:pPr>
      <w:r>
        <w:rPr>
          <w:rFonts w:ascii="Times New Roman"/>
          <w:b w:val="false"/>
          <w:i w:val="false"/>
          <w:color w:val="000000"/>
          <w:sz w:val="28"/>
        </w:rPr>
        <w:t>
      1) жер қойнауын пайдалану бойынша операцияларды жүргізу кезінде пайдаланылатын тауарлардың, жұмыстар мен көрсетілетін қызметтердің және оларды өндірушілердің тізілімі деп жер қойнауын пайдалану бойынша операцияларды жүргізген кезде пайдаланылатын тауарларды, жұмыстар мен көрсетілетін қызметтерді сатып алуды және олардың өндірушілерін бақылауға және мониторингтеуге, сондай-ақ электрондық сатып алуды жүргізу және жер қойнауын пайдалану бойынша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 түсініледі;</w:t>
      </w:r>
    </w:p>
    <w:p>
      <w:pPr>
        <w:spacing w:after="0"/>
        <w:ind w:left="0"/>
        <w:jc w:val="both"/>
      </w:pPr>
      <w:r>
        <w:rPr>
          <w:rFonts w:ascii="Times New Roman"/>
          <w:b w:val="false"/>
          <w:i w:val="false"/>
          <w:color w:val="000000"/>
          <w:sz w:val="28"/>
        </w:rPr>
        <w:t>
      2) электрондық сатып алу жүйесі деп көмірсутектер саласындағы уәкілетті орган бекіткен жер қойнауын пайдалану бойынша операцияларды жүргізу кезінде тауарларды, жұмыстар мен көрсетілетін қызметтерді сатып алу тәртібіне сәйкес тауарларды, жұмыстар мен көрсетілетін қызметтерді сатып алу үшін сатып алуды ұйымдастырушылар (жер қойнауын пайдаланушылар немесе жер қойнауын пайдаланушылар уәкілетті еткен тұлғалар) пайдаланатын электрондық ақпараттық жүйе түсініледі.</w:t>
      </w:r>
    </w:p>
    <w:p>
      <w:pPr>
        <w:spacing w:after="0"/>
        <w:ind w:left="0"/>
        <w:jc w:val="both"/>
      </w:pPr>
      <w:r>
        <w:rPr>
          <w:rFonts w:ascii="Times New Roman"/>
          <w:b w:val="false"/>
          <w:i w:val="false"/>
          <w:color w:val="000000"/>
          <w:sz w:val="28"/>
        </w:rPr>
        <w:t>
      5. Қазақстандық кадрларды және көмірсутектерге қатысты өндірушілерді қолдау саласындағы операторды көмірсутектер саласындағы уәкілетті орган айқындайды және ол:</w:t>
      </w:r>
    </w:p>
    <w:p>
      <w:pPr>
        <w:spacing w:after="0"/>
        <w:ind w:left="0"/>
        <w:jc w:val="both"/>
      </w:pPr>
      <w:r>
        <w:rPr>
          <w:rFonts w:ascii="Times New Roman"/>
          <w:b w:val="false"/>
          <w:i w:val="false"/>
          <w:color w:val="000000"/>
          <w:sz w:val="28"/>
        </w:rPr>
        <w:t>
      1)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ғылымға оқыту, сондай-ақ көмірсутектер бойынша жер қойнауын пайдалану бойынша операцияларды жүргізу кезінде пайдаланылатын тауарларды, жұмыстар мен көрсетілетін қызметтерді жер қойнауын пайдаланушылардың және олардың мердігерлерінің сатып алуы бойынша міндеттемелерін орындауына мониторингті;</w:t>
      </w:r>
    </w:p>
    <w:p>
      <w:pPr>
        <w:spacing w:after="0"/>
        <w:ind w:left="0"/>
        <w:jc w:val="both"/>
      </w:pPr>
      <w:r>
        <w:rPr>
          <w:rFonts w:ascii="Times New Roman"/>
          <w:b w:val="false"/>
          <w:i w:val="false"/>
          <w:color w:val="000000"/>
          <w:sz w:val="28"/>
        </w:rPr>
        <w:t>
      2) көмірсутектер саласындағы уәкілетті орган айқындайтын тәртіппен көмірсутектер бойынша жер қойнауын пайдалану бойынша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 аталған тізілімді жасау және жүргізуді жүзеге асырады.</w:t>
      </w:r>
    </w:p>
    <w:p>
      <w:pPr>
        <w:spacing w:after="0"/>
        <w:ind w:left="0"/>
        <w:jc w:val="both"/>
      </w:pPr>
      <w:r>
        <w:rPr>
          <w:rFonts w:ascii="Times New Roman"/>
          <w:b w:val="false"/>
          <w:i w:val="false"/>
          <w:color w:val="000000"/>
          <w:sz w:val="28"/>
        </w:rPr>
        <w:t>
      6. Қазақстандық кадрларды және көмірсутектерге қатысты өндірушілерді қолдау саласындағы оператор болып дауыс беретін акцияларының елу және одан астам пайызы (қатысу үлестері) мемлекетке тиесілі, көмірсутектер саласындағы уәкілетті органның қарамағындағы заңды тұлға айқындалуы мүмкін.</w:t>
      </w:r>
    </w:p>
    <w:p>
      <w:pPr>
        <w:spacing w:after="0"/>
        <w:ind w:left="0"/>
        <w:jc w:val="both"/>
      </w:pPr>
      <w:r>
        <w:rPr>
          <w:rFonts w:ascii="Times New Roman"/>
          <w:b w:val="false"/>
          <w:i w:val="false"/>
          <w:color w:val="000000"/>
          <w:sz w:val="28"/>
        </w:rPr>
        <w:t xml:space="preserve">
      7. Жер қойнауын пайдаланушылар көмірсутектер саласындағы уәкілетті органға тауарларды, жұмыстарды және көрсетілетін қызметтерді сатып алудың жылдық (бір қаржы жылына) және орта мерзімді (үш қаржы жылына) бағдарламаларын көмірсутектер саласындағы уәкілетті орган айқындайтын тәртіппен ұсынуға міндетті. </w:t>
      </w:r>
    </w:p>
    <w:p>
      <w:pPr>
        <w:spacing w:after="0"/>
        <w:ind w:left="0"/>
        <w:jc w:val="both"/>
      </w:pPr>
      <w:r>
        <w:rPr>
          <w:rFonts w:ascii="Times New Roman"/>
          <w:b w:val="false"/>
          <w:i w:val="false"/>
          <w:color w:val="000000"/>
          <w:sz w:val="28"/>
        </w:rPr>
        <w:t>
      Жер қойнауын пайдаланушы жасайтын, жер қойнауын пайдаланушы күнтізбелік бір жылға жоспарлайтын номенклатураны және тауарлардың, жұмыстардың және көрсетілетін қызметтердің көлемін, оларды сатып алу тәсілдері мен мерзімдерін айқындайтын құжат тауарларды, жұмыстарды және көрсетілетін қызметтерді сатып алудың жылдық бағдарламасы деп түсініледі.</w:t>
      </w:r>
    </w:p>
    <w:p>
      <w:pPr>
        <w:spacing w:after="0"/>
        <w:ind w:left="0"/>
        <w:jc w:val="both"/>
      </w:pPr>
      <w:r>
        <w:rPr>
          <w:rFonts w:ascii="Times New Roman"/>
          <w:b w:val="false"/>
          <w:i w:val="false"/>
          <w:color w:val="000000"/>
          <w:sz w:val="28"/>
        </w:rPr>
        <w:t>
      Жер қойнауын пайдаланушы жасайтын, ол үш жылға дейінгі мерзімге жоспарлайтын номенклатураны және тауарлардың, жұмыстардың және көрсетілетін қызметтердің көлемін, оларды сатып алу тәсілдері мен мерзімдерін айқындайтын құжат тауарларды, жұмыстарды және көрсетілетін қызметтерді сатып алудың орта мерзімді бағдарламасы деп түсініледі.</w:t>
      </w:r>
    </w:p>
    <w:p>
      <w:pPr>
        <w:spacing w:after="0"/>
        <w:ind w:left="0"/>
        <w:jc w:val="both"/>
      </w:pPr>
      <w:r>
        <w:rPr>
          <w:rFonts w:ascii="Times New Roman"/>
          <w:b w:val="false"/>
          <w:i w:val="false"/>
          <w:color w:val="000000"/>
          <w:sz w:val="28"/>
        </w:rPr>
        <w:t>
      8. Осы баптың 1-тармағының талаптары:</w:t>
      </w:r>
    </w:p>
    <w:p>
      <w:pPr>
        <w:spacing w:after="0"/>
        <w:ind w:left="0"/>
        <w:jc w:val="both"/>
      </w:pPr>
      <w:r>
        <w:rPr>
          <w:rFonts w:ascii="Times New Roman"/>
          <w:b w:val="false"/>
          <w:i w:val="false"/>
          <w:color w:val="000000"/>
          <w:sz w:val="28"/>
        </w:rPr>
        <w:t xml:space="preserve">
      1)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 </w:t>
      </w:r>
    </w:p>
    <w:p>
      <w:pPr>
        <w:spacing w:after="0"/>
        <w:ind w:left="0"/>
        <w:jc w:val="both"/>
      </w:pPr>
      <w:r>
        <w:rPr>
          <w:rFonts w:ascii="Times New Roman"/>
          <w:b w:val="false"/>
          <w:i w:val="false"/>
          <w:color w:val="000000"/>
          <w:sz w:val="28"/>
        </w:rPr>
        <w:t>
      2) жер қойнауын пайдалану құқығы бар дауыс беретін акцияларының (қатысу үлестерінің) елу және одан көп пайызына ұлттық басқару холдингі тікелей немесе жанама ие заңды тұлғаларға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129-бап. Жер қойнауын пайдаланушының көмірсутектерді барлау және өндіру жүргізу кезінде есеп беруі</w:t>
      </w:r>
    </w:p>
    <w:p>
      <w:pPr>
        <w:spacing w:after="0"/>
        <w:ind w:left="0"/>
        <w:jc w:val="both"/>
      </w:pPr>
      <w:r>
        <w:rPr>
          <w:rFonts w:ascii="Times New Roman"/>
          <w:b w:val="false"/>
          <w:i w:val="false"/>
          <w:color w:val="000000"/>
          <w:sz w:val="28"/>
        </w:rPr>
        <w:t>
      Жер қойнауын пайдаланушы көмірсутектер бойынша жер қойнауын пайдалануға арналған келісімшарт бойынша мынадай есептерді беруге міндетті:</w:t>
      </w:r>
    </w:p>
    <w:p>
      <w:pPr>
        <w:spacing w:after="0"/>
        <w:ind w:left="0"/>
        <w:jc w:val="both"/>
      </w:pPr>
      <w:r>
        <w:rPr>
          <w:rFonts w:ascii="Times New Roman"/>
          <w:b w:val="false"/>
          <w:i w:val="false"/>
          <w:color w:val="000000"/>
          <w:sz w:val="28"/>
        </w:rPr>
        <w:t>
      1) геологиялық есеп;</w:t>
      </w:r>
    </w:p>
    <w:p>
      <w:pPr>
        <w:spacing w:after="0"/>
        <w:ind w:left="0"/>
        <w:jc w:val="both"/>
      </w:pPr>
      <w:r>
        <w:rPr>
          <w:rFonts w:ascii="Times New Roman"/>
          <w:b w:val="false"/>
          <w:i w:val="false"/>
          <w:color w:val="000000"/>
          <w:sz w:val="28"/>
        </w:rPr>
        <w:t>
      2) лицензиялық-келісімшарттық шарттарды орындау туралы есеп;</w:t>
      </w:r>
    </w:p>
    <w:p>
      <w:pPr>
        <w:spacing w:after="0"/>
        <w:ind w:left="0"/>
        <w:jc w:val="both"/>
      </w:pPr>
      <w:r>
        <w:rPr>
          <w:rFonts w:ascii="Times New Roman"/>
          <w:b w:val="false"/>
          <w:i w:val="false"/>
          <w:color w:val="000000"/>
          <w:sz w:val="28"/>
        </w:rPr>
        <w:t xml:space="preserve">
      3) сатып алынған тауарлар, жұмыстар және көрсетілетін қызметтер туралы, сондай-ақ олардағы жергілікті қамту көлемі туралы есеп; </w:t>
      </w:r>
    </w:p>
    <w:p>
      <w:pPr>
        <w:spacing w:after="0"/>
        <w:ind w:left="0"/>
        <w:jc w:val="both"/>
      </w:pPr>
      <w:r>
        <w:rPr>
          <w:rFonts w:ascii="Times New Roman"/>
          <w:b w:val="false"/>
          <w:i w:val="false"/>
          <w:color w:val="000000"/>
          <w:sz w:val="28"/>
        </w:rPr>
        <w:t>
      4) кадрлардағы жергілікті қамту көлемі туралы есеп;</w:t>
      </w:r>
    </w:p>
    <w:p>
      <w:pPr>
        <w:spacing w:after="0"/>
        <w:ind w:left="0"/>
        <w:jc w:val="both"/>
      </w:pPr>
      <w:r>
        <w:rPr>
          <w:rFonts w:ascii="Times New Roman"/>
          <w:b w:val="false"/>
          <w:i w:val="false"/>
          <w:color w:val="000000"/>
          <w:sz w:val="28"/>
        </w:rPr>
        <w:t>
      5) қазақстандық кадрларды оқытуды қаржыландыру бойынша шығыстар туралы есеп;</w:t>
      </w:r>
    </w:p>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w:t>
      </w:r>
    </w:p>
    <w:p>
      <w:pPr>
        <w:spacing w:after="0"/>
        <w:ind w:left="0"/>
        <w:jc w:val="both"/>
      </w:pPr>
      <w:r>
        <w:rPr>
          <w:rFonts w:ascii="Times New Roman"/>
          <w:b w:val="false"/>
          <w:i w:val="false"/>
          <w:color w:val="000000"/>
          <w:sz w:val="28"/>
        </w:rPr>
        <w:t>
      7) жер қойнауын пайдаланушыны тікелей немесе жанама түрде бақылайтын тұлғалар және (немесе) ұйымдар құрамы туралы есеп;</w:t>
      </w:r>
    </w:p>
    <w:p>
      <w:pPr>
        <w:spacing w:after="0"/>
        <w:ind w:left="0"/>
        <w:jc w:val="both"/>
      </w:pPr>
      <w:r>
        <w:rPr>
          <w:rFonts w:ascii="Times New Roman"/>
          <w:b w:val="false"/>
          <w:i w:val="false"/>
          <w:color w:val="000000"/>
          <w:sz w:val="28"/>
        </w:rPr>
        <w:t>
      8) мұнай мен газды өндіру және оның айналымы туралы есеп;</w:t>
      </w:r>
    </w:p>
    <w:p>
      <w:pPr>
        <w:spacing w:after="0"/>
        <w:ind w:left="0"/>
        <w:jc w:val="both"/>
      </w:pPr>
      <w:r>
        <w:rPr>
          <w:rFonts w:ascii="Times New Roman"/>
          <w:b w:val="false"/>
          <w:i w:val="false"/>
          <w:color w:val="000000"/>
          <w:sz w:val="28"/>
        </w:rPr>
        <w:t>
      9) сұйықтықты және мұнайды өндіру туралы есеп;</w:t>
      </w:r>
    </w:p>
    <w:p>
      <w:pPr>
        <w:spacing w:after="0"/>
        <w:ind w:left="0"/>
        <w:jc w:val="both"/>
      </w:pPr>
      <w:r>
        <w:rPr>
          <w:rFonts w:ascii="Times New Roman"/>
          <w:b w:val="false"/>
          <w:i w:val="false"/>
          <w:color w:val="000000"/>
          <w:sz w:val="28"/>
        </w:rPr>
        <w:t>
      10) ұңғыма қорының жай-күйі туралы есеп;</w:t>
      </w:r>
    </w:p>
    <w:p>
      <w:pPr>
        <w:spacing w:after="0"/>
        <w:ind w:left="0"/>
        <w:jc w:val="both"/>
      </w:pPr>
      <w:r>
        <w:rPr>
          <w:rFonts w:ascii="Times New Roman"/>
          <w:b w:val="false"/>
          <w:i w:val="false"/>
          <w:color w:val="000000"/>
          <w:sz w:val="28"/>
        </w:rPr>
        <w:t>
      11) мұнай өндіру саласы бойынша ұйымдастырушылық-техникалық іс-шараларды орындау туралы есеп;</w:t>
      </w:r>
    </w:p>
    <w:p>
      <w:pPr>
        <w:spacing w:after="0"/>
        <w:ind w:left="0"/>
        <w:jc w:val="both"/>
      </w:pPr>
      <w:r>
        <w:rPr>
          <w:rFonts w:ascii="Times New Roman"/>
          <w:b w:val="false"/>
          <w:i w:val="false"/>
          <w:color w:val="000000"/>
          <w:sz w:val="28"/>
        </w:rPr>
        <w:t xml:space="preserve">
      12) қысқа дайындық бойынша ұйымдастырушылық-техникалық іс-шараларды орындау туралы есеп; </w:t>
      </w:r>
    </w:p>
    <w:p>
      <w:pPr>
        <w:spacing w:after="0"/>
        <w:ind w:left="0"/>
        <w:jc w:val="both"/>
      </w:pPr>
      <w:r>
        <w:rPr>
          <w:rFonts w:ascii="Times New Roman"/>
          <w:b w:val="false"/>
          <w:i w:val="false"/>
          <w:color w:val="000000"/>
          <w:sz w:val="28"/>
        </w:rPr>
        <w:t>
      13) ұңғымаларды жөндеу туралы есеп;</w:t>
      </w:r>
    </w:p>
    <w:p>
      <w:pPr>
        <w:spacing w:after="0"/>
        <w:ind w:left="0"/>
        <w:jc w:val="both"/>
      </w:pPr>
      <w:r>
        <w:rPr>
          <w:rFonts w:ascii="Times New Roman"/>
          <w:b w:val="false"/>
          <w:i w:val="false"/>
          <w:color w:val="000000"/>
          <w:sz w:val="28"/>
        </w:rPr>
        <w:t>
      14) ұңғымаларды жою туралы есеп.</w:t>
      </w:r>
    </w:p>
    <w:p>
      <w:pPr>
        <w:spacing w:after="0"/>
        <w:ind w:left="0"/>
        <w:jc w:val="both"/>
      </w:pPr>
      <w:r>
        <w:rPr>
          <w:rFonts w:ascii="Times New Roman"/>
          <w:b w:val="false"/>
          <w:i w:val="false"/>
          <w:color w:val="000000"/>
          <w:sz w:val="28"/>
        </w:rPr>
        <w:t xml:space="preserve">
      Осы баптың 1) тармақшасында көзделген есеп жер қойнауын зерделеу жөніндегі уәкілетті органға өзі белгілеген тәртіппен ұсынылады. </w:t>
      </w:r>
    </w:p>
    <w:p>
      <w:pPr>
        <w:spacing w:after="0"/>
        <w:ind w:left="0"/>
        <w:jc w:val="both"/>
      </w:pPr>
      <w:r>
        <w:rPr>
          <w:rFonts w:ascii="Times New Roman"/>
          <w:b w:val="false"/>
          <w:i w:val="false"/>
          <w:color w:val="000000"/>
          <w:sz w:val="28"/>
        </w:rPr>
        <w:t>
      Осы баптың 2) тармақшасында көзделген есеп құзыретті органға өзі белгілеген тәртіппен ұсынылады.</w:t>
      </w:r>
    </w:p>
    <w:p>
      <w:pPr>
        <w:spacing w:after="0"/>
        <w:ind w:left="0"/>
        <w:jc w:val="both"/>
      </w:pPr>
      <w:r>
        <w:rPr>
          <w:rFonts w:ascii="Times New Roman"/>
          <w:b w:val="false"/>
          <w:i w:val="false"/>
          <w:color w:val="000000"/>
          <w:sz w:val="28"/>
        </w:rPr>
        <w:t>
      Осы баптың 3)-14) тармақшаларында көзделген есептер көмірсутектер саласындағы уәкілетті органға өзі белгілеген нысандарда және тәртіппен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130-бап. Жер қойнауын пайдаланушылардың жер қойнауын пайдалануға арналған келісімшарттардың талаптарын сақтауын бақылау</w:t>
      </w:r>
    </w:p>
    <w:p>
      <w:pPr>
        <w:spacing w:after="0"/>
        <w:ind w:left="0"/>
        <w:jc w:val="both"/>
      </w:pPr>
      <w:r>
        <w:rPr>
          <w:rFonts w:ascii="Times New Roman"/>
          <w:b w:val="false"/>
          <w:i w:val="false"/>
          <w:color w:val="000000"/>
          <w:sz w:val="28"/>
        </w:rPr>
        <w:t>
      1. Жер қойнауын пайдаланушылардың келісімшарттардың талаптарын сақтауын бақылау құзыретті орган осы бапта белгілеген тәртіппен жүзеге асырылады.</w:t>
      </w:r>
    </w:p>
    <w:p>
      <w:pPr>
        <w:spacing w:after="0"/>
        <w:ind w:left="0"/>
        <w:jc w:val="both"/>
      </w:pPr>
      <w:r>
        <w:rPr>
          <w:rFonts w:ascii="Times New Roman"/>
          <w:b w:val="false"/>
          <w:i w:val="false"/>
          <w:color w:val="000000"/>
          <w:sz w:val="28"/>
        </w:rPr>
        <w:t>
      2. Жер қойнауын пайдаланушылардың келісімшарттардың талаптарын сақтауын бақылау лицензиялық-келісімшарттық шарттарға, оның ішінде өнімді бөлу туралы келісімге байланысты жер қойнауын пайдаланушылар қызметінің сәйкестігін тексеру рәсімі болып табылады.</w:t>
      </w:r>
    </w:p>
    <w:p>
      <w:pPr>
        <w:spacing w:after="0"/>
        <w:ind w:left="0"/>
        <w:jc w:val="both"/>
      </w:pPr>
      <w:r>
        <w:rPr>
          <w:rFonts w:ascii="Times New Roman"/>
          <w:b w:val="false"/>
          <w:i w:val="false"/>
          <w:color w:val="000000"/>
          <w:sz w:val="28"/>
        </w:rPr>
        <w:t>
      3. Жер қойнауын пайдаланушылардың келісімшарттардың талаптарын сақтауын бақылауды құзыретті орган мынадай:</w:t>
      </w:r>
    </w:p>
    <w:p>
      <w:pPr>
        <w:spacing w:after="0"/>
        <w:ind w:left="0"/>
        <w:jc w:val="both"/>
      </w:pPr>
      <w:r>
        <w:rPr>
          <w:rFonts w:ascii="Times New Roman"/>
          <w:b w:val="false"/>
          <w:i w:val="false"/>
          <w:color w:val="000000"/>
          <w:sz w:val="28"/>
        </w:rPr>
        <w:t>
      1) осы Кодекске сәйкес ұсынылған есептерді зерделеу және талдау негізінде жүзеге асырылатын камералдық бақылау;</w:t>
      </w:r>
    </w:p>
    <w:p>
      <w:pPr>
        <w:spacing w:after="0"/>
        <w:ind w:left="0"/>
        <w:jc w:val="both"/>
      </w:pPr>
      <w:r>
        <w:rPr>
          <w:rFonts w:ascii="Times New Roman"/>
          <w:b w:val="false"/>
          <w:i w:val="false"/>
          <w:color w:val="000000"/>
          <w:sz w:val="28"/>
        </w:rPr>
        <w:t>
      2) құзыретті органның басшылығы бекіткен жарты жылдық тексеру тізімі негізіндегі тексеру нысанында жүзеге асырады.</w:t>
      </w:r>
    </w:p>
    <w:p>
      <w:pPr>
        <w:spacing w:after="0"/>
        <w:ind w:left="0"/>
        <w:jc w:val="both"/>
      </w:pPr>
      <w:r>
        <w:rPr>
          <w:rFonts w:ascii="Times New Roman"/>
          <w:b w:val="false"/>
          <w:i w:val="false"/>
          <w:color w:val="000000"/>
          <w:sz w:val="28"/>
        </w:rPr>
        <w:t>
      4. Тексеру нысанында жүргізілетін бақылаудың нәтижелері бойынша тексеру нәтижелері туралы анықтама жасалады.</w:t>
      </w:r>
    </w:p>
    <w:p>
      <w:pPr>
        <w:spacing w:after="0"/>
        <w:ind w:left="0"/>
        <w:jc w:val="both"/>
      </w:pPr>
      <w:r>
        <w:rPr>
          <w:rFonts w:ascii="Times New Roman"/>
          <w:b w:val="false"/>
          <w:i w:val="false"/>
          <w:color w:val="000000"/>
          <w:sz w:val="28"/>
        </w:rPr>
        <w:t>
      5. Тексеру нысанында жүргізілетін бақылау мына түрлерге бөлінеді:</w:t>
      </w:r>
    </w:p>
    <w:p>
      <w:pPr>
        <w:spacing w:after="0"/>
        <w:ind w:left="0"/>
        <w:jc w:val="both"/>
      </w:pPr>
      <w:r>
        <w:rPr>
          <w:rFonts w:ascii="Times New Roman"/>
          <w:b w:val="false"/>
          <w:i w:val="false"/>
          <w:color w:val="000000"/>
          <w:sz w:val="28"/>
        </w:rPr>
        <w:t>
      1) кешенді – лицензиялық-келісімшарттық талаптардың міндеттемелерін және жұмыс бағдарламасын орындау туралы есептілікті, уәкілетті мемлекеттік органдардың мәліметтерін, сондай-ақ басқа құжаттарды және жер қойнауын пайдаланушының қызметі туралы мәліметтерді талдау нәтижелері бойынша тағайындалатын тексерулер;</w:t>
      </w:r>
    </w:p>
    <w:p>
      <w:pPr>
        <w:spacing w:after="0"/>
        <w:ind w:left="0"/>
        <w:jc w:val="both"/>
      </w:pPr>
      <w:r>
        <w:rPr>
          <w:rFonts w:ascii="Times New Roman"/>
          <w:b w:val="false"/>
          <w:i w:val="false"/>
          <w:color w:val="000000"/>
          <w:sz w:val="28"/>
        </w:rPr>
        <w:t>
      2) тақырыптық – құзыретті орган басшылығының шешімі бойынша дереу ден қоюды талап ететін келісімшарттар талаптарының бұзылуы туралы ақпарат пен фактілер негізіндегі тексерулер.</w:t>
      </w:r>
    </w:p>
    <w:p>
      <w:pPr>
        <w:spacing w:after="0"/>
        <w:ind w:left="0"/>
        <w:jc w:val="both"/>
      </w:pPr>
      <w:r>
        <w:rPr>
          <w:rFonts w:ascii="Times New Roman"/>
          <w:b w:val="false"/>
          <w:i w:val="false"/>
          <w:color w:val="000000"/>
          <w:sz w:val="28"/>
        </w:rPr>
        <w:t xml:space="preserve">
      6. Әрбір жер қойнауын пайдаланушыға қатысты кешенді бақылау жылына бір рет жүргізіледі. </w:t>
      </w:r>
    </w:p>
    <w:p>
      <w:pPr>
        <w:spacing w:after="0"/>
        <w:ind w:left="0"/>
        <w:jc w:val="both"/>
      </w:pPr>
      <w:r>
        <w:rPr>
          <w:rFonts w:ascii="Times New Roman"/>
          <w:b w:val="false"/>
          <w:i w:val="false"/>
          <w:color w:val="000000"/>
          <w:sz w:val="28"/>
        </w:rPr>
        <w:t xml:space="preserve">
      7. Құзыретті орган кешенді тексеру жүргізу басталғанға дейін күнтізбелік он күн бұрын жер қойнауын пайдаланушыны жүргізу мерзімін және нысанасын көрсете отырып, тексеру туралы хабардар етеді. </w:t>
      </w:r>
    </w:p>
    <w:p>
      <w:pPr>
        <w:spacing w:after="0"/>
        <w:ind w:left="0"/>
        <w:jc w:val="both"/>
      </w:pPr>
      <w:r>
        <w:rPr>
          <w:rFonts w:ascii="Times New Roman"/>
          <w:b w:val="false"/>
          <w:i w:val="false"/>
          <w:color w:val="000000"/>
          <w:sz w:val="28"/>
        </w:rPr>
        <w:t xml:space="preserve">
      Тақырыптық тексеру бойынша хабарлама кемінде бір тәулік бұрын жіберіледі. </w:t>
      </w:r>
    </w:p>
    <w:p>
      <w:pPr>
        <w:spacing w:after="0"/>
        <w:ind w:left="0"/>
        <w:jc w:val="both"/>
      </w:pPr>
      <w:r>
        <w:rPr>
          <w:rFonts w:ascii="Times New Roman"/>
          <w:b w:val="false"/>
          <w:i w:val="false"/>
          <w:color w:val="000000"/>
          <w:sz w:val="28"/>
        </w:rPr>
        <w:t xml:space="preserve">
      8. Жер қойнауын пайдаланушы келісімшарттың талаптарын бұзған жағдайда құзыретті орган жазбаша хабарламамен жер қойнауын пайдаланушының белгіленген мерзімде мұндай бұзушылықты жою жөніндегі міндетін атап көрсетеді. </w:t>
      </w:r>
    </w:p>
    <w:p>
      <w:pPr>
        <w:spacing w:after="0"/>
        <w:ind w:left="0"/>
        <w:jc w:val="both"/>
      </w:pPr>
      <w:r>
        <w:rPr>
          <w:rFonts w:ascii="Times New Roman"/>
          <w:b w:val="false"/>
          <w:i w:val="false"/>
          <w:color w:val="000000"/>
          <w:sz w:val="28"/>
        </w:rPr>
        <w:t xml:space="preserve">
      9. Жер қойнауын пайдаланушының келісімшарт талаптарын бұзушылықтарды жою мерзімі міндеттемелердің физикалық көлемі бойынша жазбаша хабарлама алынған күннен бастап – алты айдан, қаржылық міндеттемелер бойынша – үш айдан, келісімшарттың өзге талаптары бойынша бір айдан аспауға тиіс. </w:t>
      </w:r>
    </w:p>
    <w:p>
      <w:pPr>
        <w:spacing w:after="0"/>
        <w:ind w:left="0"/>
        <w:jc w:val="both"/>
      </w:pPr>
      <w:r>
        <w:rPr>
          <w:rFonts w:ascii="Times New Roman"/>
          <w:b w:val="false"/>
          <w:i w:val="false"/>
          <w:color w:val="000000"/>
          <w:sz w:val="28"/>
        </w:rPr>
        <w:t xml:space="preserve">
      10. Жер қойнауын пайдаланушы құзыретті органға осындай ұзартудың себептерін негіздей отырып, келісімшарт талаптарын бұзушылықтарды жою мерзімін ұзарту туралы ұсыныс жіберуге құқылы. Келісімшарт талаптарын бұзушылықтарды жою мерзімін ұзарту туралы ұсынысты қарау нәтижелері бойынша құзыретті орган оны алған күннен бастап он жұмыс күні ішінде жер қойнауын пайдаланушыны мерзімді ұзартуға келісім беретіндігі туралы хабардар етеді немесе мұндай ұзартудан дәлелді бас тартуын береді. </w:t>
      </w:r>
    </w:p>
    <w:p>
      <w:pPr>
        <w:spacing w:after="0"/>
        <w:ind w:left="0"/>
        <w:jc w:val="both"/>
      </w:pPr>
      <w:r>
        <w:rPr>
          <w:rFonts w:ascii="Times New Roman"/>
          <w:b w:val="false"/>
          <w:i w:val="false"/>
          <w:color w:val="000000"/>
          <w:sz w:val="28"/>
        </w:rPr>
        <w:t xml:space="preserve">
      11. Осы баптың 3-тармағында айқындалған мерзімде келісімшарт талаптарын бұзушылықтарды жою анық мүмкін болмаған жағдайда, құзыретті орган осындай бұзушылықты жою мүмкін болатын өзге мерзімді белгілеуге құқылы. </w:t>
      </w:r>
    </w:p>
    <w:p>
      <w:pPr>
        <w:spacing w:after="0"/>
        <w:ind w:left="0"/>
        <w:jc w:val="left"/>
      </w:pPr>
      <w:r>
        <w:rPr>
          <w:rFonts w:ascii="Times New Roman"/>
          <w:b/>
          <w:i w:val="false"/>
          <w:color w:val="000000"/>
        </w:rPr>
        <w:t xml:space="preserve"> 18-тарау. Көмірсутектер бойынша жер қойнауын пайдалану саласындағы жобалау құжаттары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131-бап. Көмірсутектер бойынша жер қойнауын пайдалану саласындағы жобалау құжаттары туралы жалпы ереже</w:t>
      </w:r>
      <w:r>
        <w:rPr>
          <w:rFonts w:ascii="Times New Roman"/>
          <w:b/>
          <w:i w:val="false"/>
          <w:color w:val="000000"/>
          <w:sz w:val="28"/>
        </w:rPr>
        <w:t>лер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Көмірсутектер бойынша жер қойнауын пайдалану жөніндегі операциялар мынадай:</w:t>
      </w:r>
    </w:p>
    <w:p>
      <w:pPr>
        <w:spacing w:after="0"/>
        <w:ind w:left="0"/>
        <w:jc w:val="both"/>
      </w:pPr>
      <w:r>
        <w:rPr>
          <w:rFonts w:ascii="Times New Roman"/>
          <w:b w:val="false"/>
          <w:i w:val="false"/>
          <w:color w:val="000000"/>
          <w:sz w:val="28"/>
        </w:rPr>
        <w:t>
      1) базалық жобалық құжаттар:</w:t>
      </w:r>
    </w:p>
    <w:p>
      <w:pPr>
        <w:spacing w:after="0"/>
        <w:ind w:left="0"/>
        <w:jc w:val="both"/>
      </w:pPr>
      <w:r>
        <w:rPr>
          <w:rFonts w:ascii="Times New Roman"/>
          <w:b w:val="false"/>
          <w:i w:val="false"/>
          <w:color w:val="000000"/>
          <w:sz w:val="28"/>
        </w:rPr>
        <w:t>
      барлау жұмыстарының жобасы;</w:t>
      </w:r>
    </w:p>
    <w:p>
      <w:pPr>
        <w:spacing w:after="0"/>
        <w:ind w:left="0"/>
        <w:jc w:val="both"/>
      </w:pPr>
      <w:r>
        <w:rPr>
          <w:rFonts w:ascii="Times New Roman"/>
          <w:b w:val="false"/>
          <w:i w:val="false"/>
          <w:color w:val="000000"/>
          <w:sz w:val="28"/>
        </w:rPr>
        <w:t>
      сынамалы пайдалану жобасы;</w:t>
      </w:r>
    </w:p>
    <w:p>
      <w:pPr>
        <w:spacing w:after="0"/>
        <w:ind w:left="0"/>
        <w:jc w:val="both"/>
      </w:pPr>
      <w:r>
        <w:rPr>
          <w:rFonts w:ascii="Times New Roman"/>
          <w:b w:val="false"/>
          <w:i w:val="false"/>
          <w:color w:val="000000"/>
          <w:sz w:val="28"/>
        </w:rPr>
        <w:t>
      көмірсутек кен орнын игерудің жобасы;</w:t>
      </w:r>
    </w:p>
    <w:p>
      <w:pPr>
        <w:spacing w:after="0"/>
        <w:ind w:left="0"/>
        <w:jc w:val="both"/>
      </w:pPr>
      <w:r>
        <w:rPr>
          <w:rFonts w:ascii="Times New Roman"/>
          <w:b w:val="false"/>
          <w:i w:val="false"/>
          <w:color w:val="000000"/>
          <w:sz w:val="28"/>
        </w:rPr>
        <w:t>
      2) тізбесі көмірсутек саласындағы уәкілетті орган бекітетін жер қойнауын ұтымды және кешенді пайдаланудың бірыңғай қағидаларында белгіленетін техникалық жобалау құжаттарына сәйкес жүзеге асырылады.</w:t>
      </w:r>
    </w:p>
    <w:p>
      <w:pPr>
        <w:spacing w:after="0"/>
        <w:ind w:left="0"/>
        <w:jc w:val="both"/>
      </w:pPr>
      <w:r>
        <w:rPr>
          <w:rFonts w:ascii="Times New Roman"/>
          <w:b w:val="false"/>
          <w:i w:val="false"/>
          <w:color w:val="000000"/>
          <w:sz w:val="28"/>
        </w:rPr>
        <w:t>
      2. Көмірсутектер бойынша жер қойнауын пайдалану саласындағы жобалау құжаттарын жер қойнауын пайдаланушы тартқан, тиісті қызмет түріне лицензиясы бар ұйым жасайды.</w:t>
      </w:r>
    </w:p>
    <w:p>
      <w:pPr>
        <w:spacing w:after="0"/>
        <w:ind w:left="0"/>
        <w:jc w:val="both"/>
      </w:pPr>
      <w:r>
        <w:rPr>
          <w:rFonts w:ascii="Times New Roman"/>
          <w:b w:val="false"/>
          <w:i w:val="false"/>
          <w:color w:val="000000"/>
          <w:sz w:val="28"/>
        </w:rPr>
        <w:t>
      3. Жобалау құжаттары жер қойнауын пайдаланудың оң практикасы негізінде көмірсутектер саласындағы уәкілетті орган бекітетін жер қойнауын ұтымды және кешенді пайдаланудың бірыңғай қағидаларына сәйкес әзірленеді.</w:t>
      </w:r>
    </w:p>
    <w:p>
      <w:pPr>
        <w:spacing w:after="0"/>
        <w:ind w:left="0"/>
        <w:jc w:val="both"/>
      </w:pPr>
      <w:r>
        <w:rPr>
          <w:rFonts w:ascii="Times New Roman"/>
          <w:b w:val="false"/>
          <w:i w:val="false"/>
          <w:color w:val="000000"/>
          <w:sz w:val="28"/>
        </w:rPr>
        <w:t>
      4. Көмірсутектер бойынша жер қойнауын пайдалану саласындағы жобалау құжаттарын жер қойнауын пайдаланушы бекітеді.</w:t>
      </w:r>
    </w:p>
    <w:p>
      <w:pPr>
        <w:spacing w:after="0"/>
        <w:ind w:left="0"/>
        <w:jc w:val="both"/>
      </w:pPr>
      <w:r>
        <w:rPr>
          <w:rFonts w:ascii="Times New Roman"/>
          <w:b w:val="false"/>
          <w:i w:val="false"/>
          <w:color w:val="000000"/>
          <w:sz w:val="28"/>
        </w:rPr>
        <w:t>
      5. Жобалау құжаттарында көзделген жер қойнауын пайдалану бойынша операцияларды жүргізу түрлерін, тәсілдерін, технологияларын, ауқымын және мерзімін өзгертуге осындай жобалау құжаттарына тиісті өзгерістер мен толықтырулар енгізілген соң рұқсат етіледі.</w:t>
      </w:r>
    </w:p>
    <w:p>
      <w:pPr>
        <w:spacing w:after="0"/>
        <w:ind w:left="0"/>
        <w:jc w:val="both"/>
      </w:pPr>
      <w:r>
        <w:rPr>
          <w:rFonts w:ascii="Times New Roman"/>
          <w:b w:val="false"/>
          <w:i w:val="false"/>
          <w:color w:val="000000"/>
          <w:sz w:val="28"/>
        </w:rPr>
        <w:t>
      6. Жер қойнауын ұтымды және кешенді пайдалану жөніндегі бірыңғай қағидаларда жер қойнауын пайдалану жөніндегі операцияларды жүргізу түрлерін, тәсілдерін, технологияларын, көлемін және мерзімін өзгерту жобалау құжаттарына тиісті өзгерістер мен толықтырулар енгізуді талап етпейтін жағдайлар белгіленеді.</w:t>
      </w:r>
    </w:p>
    <w:p>
      <w:pPr>
        <w:spacing w:after="0"/>
        <w:ind w:left="0"/>
        <w:jc w:val="both"/>
      </w:pPr>
      <w:r>
        <w:rPr>
          <w:rFonts w:ascii="Times New Roman"/>
          <w:b w:val="false"/>
          <w:i w:val="false"/>
          <w:color w:val="000000"/>
          <w:sz w:val="28"/>
        </w:rPr>
        <w:t>
      7. Жобалау құжаттарында жер қойнауы учаскесінің шегінен тыс жатқан табылған шоғырларының болжамды контурлары белгіленуі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132-бап. Барлау жұмыстарының жобасы</w:t>
      </w:r>
    </w:p>
    <w:p>
      <w:pPr>
        <w:spacing w:after="0"/>
        <w:ind w:left="0"/>
        <w:jc w:val="both"/>
      </w:pPr>
      <w:r>
        <w:rPr>
          <w:rFonts w:ascii="Times New Roman"/>
          <w:b w:val="false"/>
          <w:i w:val="false"/>
          <w:color w:val="000000"/>
          <w:sz w:val="28"/>
        </w:rPr>
        <w:t xml:space="preserve">
      1. Барлау жұмыстарының жобасы барлау мен өндіруге арналған келісімшарт тіркелген күннен бастап үш айдың ішінде жасалады. </w:t>
      </w:r>
    </w:p>
    <w:p>
      <w:pPr>
        <w:spacing w:after="0"/>
        <w:ind w:left="0"/>
        <w:jc w:val="both"/>
      </w:pPr>
      <w:r>
        <w:rPr>
          <w:rFonts w:ascii="Times New Roman"/>
          <w:b w:val="false"/>
          <w:i w:val="false"/>
          <w:color w:val="000000"/>
          <w:sz w:val="28"/>
        </w:rPr>
        <w:t xml:space="preserve">
      2. Барлау жұмыстарының жобасы барлаудың бүкіл кезеңіне жасалады. </w:t>
      </w:r>
    </w:p>
    <w:p>
      <w:pPr>
        <w:spacing w:after="0"/>
        <w:ind w:left="0"/>
        <w:jc w:val="both"/>
      </w:pPr>
      <w:r>
        <w:rPr>
          <w:rFonts w:ascii="Times New Roman"/>
          <w:b w:val="false"/>
          <w:i w:val="false"/>
          <w:color w:val="000000"/>
          <w:sz w:val="28"/>
        </w:rPr>
        <w:t>
      3. Барлау жұмыстарының жобасында:</w:t>
      </w:r>
    </w:p>
    <w:p>
      <w:pPr>
        <w:spacing w:after="0"/>
        <w:ind w:left="0"/>
        <w:jc w:val="both"/>
      </w:pPr>
      <w:r>
        <w:rPr>
          <w:rFonts w:ascii="Times New Roman"/>
          <w:b w:val="false"/>
          <w:i w:val="false"/>
          <w:color w:val="000000"/>
          <w:sz w:val="28"/>
        </w:rPr>
        <w:t>
      әрбір блок бойынша көмірсутектерді барлау жөніндегі жұмыстар түрлерінің, оларды орындау тәсілдерінің, технологияларының, көлемі мен мерзімдерінің сипаттамасы;</w:t>
      </w:r>
    </w:p>
    <w:p>
      <w:pPr>
        <w:spacing w:after="0"/>
        <w:ind w:left="0"/>
        <w:jc w:val="both"/>
      </w:pPr>
      <w:r>
        <w:rPr>
          <w:rFonts w:ascii="Times New Roman"/>
          <w:b w:val="false"/>
          <w:i w:val="false"/>
          <w:color w:val="000000"/>
          <w:sz w:val="28"/>
        </w:rPr>
        <w:t>
      жер қойнауын ұтымды пайдалану мен қорғауды қамтамасыз ету жөніндегі іс-шаралар;</w:t>
      </w:r>
    </w:p>
    <w:p>
      <w:pPr>
        <w:spacing w:after="0"/>
        <w:ind w:left="0"/>
        <w:jc w:val="both"/>
      </w:pPr>
      <w:r>
        <w:rPr>
          <w:rFonts w:ascii="Times New Roman"/>
          <w:b w:val="false"/>
          <w:i w:val="false"/>
          <w:color w:val="000000"/>
          <w:sz w:val="28"/>
        </w:rPr>
        <w:t>
      көмірсутектерді барлаудың салдарын жою жөніндегі жұмыстарды орындаудың мерзімдері, шарттары мен құны туралы ақпарат қамтылуға тиіс.</w:t>
      </w:r>
    </w:p>
    <w:p>
      <w:pPr>
        <w:spacing w:after="0"/>
        <w:ind w:left="0"/>
        <w:jc w:val="both"/>
      </w:pPr>
      <w:r>
        <w:rPr>
          <w:rFonts w:ascii="Times New Roman"/>
          <w:b w:val="false"/>
          <w:i w:val="false"/>
          <w:color w:val="000000"/>
          <w:sz w:val="28"/>
        </w:rPr>
        <w:t xml:space="preserve">
      4. Барлау жұмыстарының жобасы жер қойнауын пайдаланушы жұмыс бағдарламасында мәлімдеген жұмыстардың толық көлемі мен оларды орындау мерзімдерін қамтуға тиіс. </w:t>
      </w:r>
    </w:p>
    <w:p>
      <w:pPr>
        <w:spacing w:after="0"/>
        <w:ind w:left="0"/>
        <w:jc w:val="both"/>
      </w:pPr>
      <w:r>
        <w:rPr>
          <w:rFonts w:ascii="Times New Roman"/>
          <w:b w:val="false"/>
          <w:i w:val="false"/>
          <w:color w:val="000000"/>
          <w:sz w:val="28"/>
        </w:rPr>
        <w:t>
      5. Табылған кенді (кендер жиынтығын) бағалауды жүргізу қажеттігі жағдайында, мұндай жұмыстар әрбір табылған кенді (кендер жиынтығын) өзгерістер мен толықтырулар енгізу арқылы барлау жұмыстары жобасында көзделеді.</w:t>
      </w:r>
    </w:p>
    <w:p>
      <w:pPr>
        <w:spacing w:after="0"/>
        <w:ind w:left="0"/>
        <w:jc w:val="both"/>
      </w:pPr>
      <w:r>
        <w:rPr>
          <w:rFonts w:ascii="Times New Roman"/>
          <w:b w:val="false"/>
          <w:i w:val="false"/>
          <w:color w:val="000000"/>
          <w:sz w:val="28"/>
        </w:rPr>
        <w:t>
      Бұл ретте барлау жұмыстарының жобасына табылған кенді (кендер жиынтығын) бағалау бойынша жұмыстарды жүргізу түрлерінің, тәсілдерінің, технологияларының, көлемі мен мерзімдерінің сипаттамасы кіреді.</w:t>
      </w:r>
    </w:p>
    <w:p>
      <w:pPr>
        <w:spacing w:after="0"/>
        <w:ind w:left="0"/>
        <w:jc w:val="both"/>
      </w:pPr>
      <w:r>
        <w:rPr>
          <w:rFonts w:ascii="Times New Roman"/>
          <w:b w:val="false"/>
          <w:i w:val="false"/>
          <w:color w:val="000000"/>
          <w:sz w:val="28"/>
        </w:rPr>
        <w:t>
      6. Жер қойнауын пайдаланушы бекіткен және осы Кодексте көзделген сараптамалардың оң қорытындыларын алған барлау жұмыстарының жобасында көзделмеген, сондай-ақ осындай барлау жұмыстарының жобасы болмаған кезде кен орындарды іздеу, барлау және бағалау жөніндегі жұмыстарды жүргізуге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133-бап. Сынамалы пайдалану жобасы</w:t>
      </w:r>
    </w:p>
    <w:p>
      <w:pPr>
        <w:spacing w:after="0"/>
        <w:ind w:left="0"/>
        <w:jc w:val="both"/>
      </w:pPr>
      <w:r>
        <w:rPr>
          <w:rFonts w:ascii="Times New Roman"/>
          <w:b w:val="false"/>
          <w:i w:val="false"/>
          <w:color w:val="000000"/>
          <w:sz w:val="28"/>
        </w:rPr>
        <w:t>
      1. Сынамалы пайдалану жобасына сәйкес көмірсутек кен шоғырын барлау кезеңінде (шоғырлар жиынтығының) сынамалы пайдалану жобасына сәйкес жүргізілуге тиіс.</w:t>
      </w:r>
    </w:p>
    <w:p>
      <w:pPr>
        <w:spacing w:after="0"/>
        <w:ind w:left="0"/>
        <w:jc w:val="both"/>
      </w:pPr>
      <w:r>
        <w:rPr>
          <w:rFonts w:ascii="Times New Roman"/>
          <w:b w:val="false"/>
          <w:i w:val="false"/>
          <w:color w:val="000000"/>
          <w:sz w:val="28"/>
        </w:rPr>
        <w:t>
      Сынамалы пайдалану бойынша жұмыстар жүргізуге жер қойнауын пайдаланушы бекіткен және осы Кодексте және өзге заңнамалық актілерде көзделген сараптамалардың оң қорытындысын алған сынамалы пайдалану жобасында көзделмеген, сондай-ақ осындай сынамалы пайдалану жобасы болмаған кезде тыйым салынады.</w:t>
      </w:r>
    </w:p>
    <w:p>
      <w:pPr>
        <w:spacing w:after="0"/>
        <w:ind w:left="0"/>
        <w:jc w:val="both"/>
      </w:pPr>
      <w:r>
        <w:rPr>
          <w:rFonts w:ascii="Times New Roman"/>
          <w:b w:val="false"/>
          <w:i w:val="false"/>
          <w:color w:val="000000"/>
          <w:sz w:val="28"/>
        </w:rPr>
        <w:t xml:space="preserve">
      2. Жер қойнауын пайдаланушы сынамалы пайдалануды жүргізу туралы шешім қабылдаған кезден бастап үш ай ішінде сынамалы пайдалану жобасы жасалады. </w:t>
      </w:r>
    </w:p>
    <w:p>
      <w:pPr>
        <w:spacing w:after="0"/>
        <w:ind w:left="0"/>
        <w:jc w:val="both"/>
      </w:pPr>
      <w:r>
        <w:rPr>
          <w:rFonts w:ascii="Times New Roman"/>
          <w:b w:val="false"/>
          <w:i w:val="false"/>
          <w:color w:val="000000"/>
          <w:sz w:val="28"/>
        </w:rPr>
        <w:t>
      3. Сынамалы пайдаланудың жобасында сынамалы пайдалану түрлерінің, әдістерінің, тәсілдерінің және технологияларының сипаттамасы, сондай-ақ сынамалы пайдалану ішінде көмірсутекті өндірудің болжамды көлемі қамтылуға тиіс.</w:t>
      </w:r>
    </w:p>
    <w:p>
      <w:pPr>
        <w:spacing w:after="0"/>
        <w:ind w:left="0"/>
        <w:jc w:val="both"/>
      </w:pPr>
      <w:r>
        <w:rPr>
          <w:rFonts w:ascii="Times New Roman"/>
          <w:b w:val="false"/>
          <w:i w:val="false"/>
          <w:color w:val="000000"/>
          <w:sz w:val="28"/>
        </w:rPr>
        <w:t>
      4. Жер қойнауын пайдаланушы сынамалы пайдалануды жүргізу қажеттігі туралы шешім қабылдаған жағдайда сынамалы пайдаланудың жобасы сынамалы пайдалануға жататын әрбір табылған кен шоғырына (кен шоғырларының жиынтығына) әзірленеді және бекітіледі.</w:t>
      </w:r>
    </w:p>
    <w:p>
      <w:pPr>
        <w:spacing w:after="0"/>
        <w:ind w:left="0"/>
        <w:jc w:val="both"/>
      </w:pPr>
      <w:r>
        <w:rPr>
          <w:rFonts w:ascii="Times New Roman"/>
          <w:b w:val="false"/>
          <w:i w:val="false"/>
          <w:color w:val="000000"/>
          <w:sz w:val="28"/>
        </w:rPr>
        <w:t>
      5. Жүргізу қажеттілігі сынамалы пайдалану процесінде анықталатын кез келген өзгерістер мен қосымша жұмыстар өзгерістер мен толықтырулар енгізу арқылы сынамалы пайдалану жобасына енгізілуге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134-бап. Көмірсутектер кен орнын игеру жобасы</w:t>
      </w:r>
    </w:p>
    <w:p>
      <w:pPr>
        <w:spacing w:after="0"/>
        <w:ind w:left="0"/>
        <w:jc w:val="both"/>
      </w:pPr>
      <w:r>
        <w:rPr>
          <w:rFonts w:ascii="Times New Roman"/>
          <w:b w:val="false"/>
          <w:i w:val="false"/>
          <w:color w:val="000000"/>
          <w:sz w:val="28"/>
        </w:rPr>
        <w:t>
      1. Кен орынды игерудің жобасы осы Кодексте көзделген талаптарға сәйкес барлау кезеңінде немесе дайындық кезеңінде жасалады.</w:t>
      </w:r>
    </w:p>
    <w:p>
      <w:pPr>
        <w:spacing w:after="0"/>
        <w:ind w:left="0"/>
        <w:jc w:val="both"/>
      </w:pPr>
      <w:r>
        <w:rPr>
          <w:rFonts w:ascii="Times New Roman"/>
          <w:b w:val="false"/>
          <w:i w:val="false"/>
          <w:color w:val="000000"/>
          <w:sz w:val="28"/>
        </w:rPr>
        <w:t>
      2. Кен орнын игеру жобасы осындай кен орнындағы көмірсутекті рентабельді өндірудің бүкіл кезеңіне әзірленеді.</w:t>
      </w:r>
    </w:p>
    <w:p>
      <w:pPr>
        <w:spacing w:after="0"/>
        <w:ind w:left="0"/>
        <w:jc w:val="both"/>
      </w:pPr>
      <w:r>
        <w:rPr>
          <w:rFonts w:ascii="Times New Roman"/>
          <w:b w:val="false"/>
          <w:i w:val="false"/>
          <w:color w:val="000000"/>
          <w:sz w:val="28"/>
        </w:rPr>
        <w:t>
      3. Кен орнын игеру жобасында кен орнын өнеркәсіптік игеру түрлерінің, тәсілдерінің, технологияларының, көлемі мен мерзімдерінің сипаттамасы қамтылуға тиіс.</w:t>
      </w:r>
    </w:p>
    <w:p>
      <w:pPr>
        <w:spacing w:after="0"/>
        <w:ind w:left="0"/>
        <w:jc w:val="both"/>
      </w:pPr>
      <w:r>
        <w:rPr>
          <w:rFonts w:ascii="Times New Roman"/>
          <w:b w:val="false"/>
          <w:i w:val="false"/>
          <w:color w:val="000000"/>
          <w:sz w:val="28"/>
        </w:rPr>
        <w:t>
      4. Игеру жобасында айқындалған жұмыс жағдайы мен көлеміне өзгерістер және (немесе) толықтырулар қажеттігі жағдайында өзгерістер және (немесе) толықтырулар жобасы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135-бап. Техникалық жобалау құжаттары</w:t>
      </w:r>
    </w:p>
    <w:p>
      <w:pPr>
        <w:spacing w:after="0"/>
        <w:ind w:left="0"/>
        <w:jc w:val="both"/>
      </w:pPr>
      <w:r>
        <w:rPr>
          <w:rFonts w:ascii="Times New Roman"/>
          <w:b w:val="false"/>
          <w:i w:val="false"/>
          <w:color w:val="000000"/>
          <w:sz w:val="28"/>
        </w:rPr>
        <w:t>
      1. Техникалық жобалау құжаттары барлау жұмыстарының жобасы, сынамалы пайдалану жобасы немесе кен орынды игерудің жобасы негізінде жасалады.</w:t>
      </w:r>
    </w:p>
    <w:p>
      <w:pPr>
        <w:spacing w:after="0"/>
        <w:ind w:left="0"/>
        <w:jc w:val="both"/>
      </w:pPr>
      <w:r>
        <w:rPr>
          <w:rFonts w:ascii="Times New Roman"/>
          <w:b w:val="false"/>
          <w:i w:val="false"/>
          <w:color w:val="000000"/>
          <w:sz w:val="28"/>
        </w:rPr>
        <w:t xml:space="preserve">
      2. Барлау жұмыстары жобасына, сынамалы пайдалану жобасына немесе кен орнын игерудің жобасына енгізілетін, олардың негізінде жасалған техникалық жобалау құжаттарының өлшемдеріне әсер ететін өзгерістер мен толықтырулар тиісті техникалық жобалау құжатына өзгерістер мен толықтырулар енгізу қажеттілігіне әкеп соғады. </w:t>
      </w:r>
    </w:p>
    <w:p>
      <w:pPr>
        <w:spacing w:after="0"/>
        <w:ind w:left="0"/>
        <w:jc w:val="both"/>
      </w:pPr>
      <w:r>
        <w:rPr>
          <w:rFonts w:ascii="Times New Roman"/>
          <w:b w:val="false"/>
          <w:i w:val="false"/>
          <w:color w:val="000000"/>
          <w:sz w:val="28"/>
        </w:rPr>
        <w:t xml:space="preserve">
      3. Көмірсутектерді барлау салдарын жою жобасы барлау жұмыстарының жобасымен бір уақытта жасалады. Жер қойнауын пайдаланушы барлау жұмыстарының жобасына өзгерістер енгізілген жағдайда, жою құнының шамамен алғандағы есебіне өзгерістерді қоса алғанда, жою жобасына өзгерістер енгізуге міндетті. </w:t>
      </w:r>
    </w:p>
    <w:p>
      <w:pPr>
        <w:spacing w:after="0"/>
        <w:ind w:left="0"/>
        <w:jc w:val="both"/>
      </w:pPr>
      <w:r>
        <w:rPr>
          <w:rFonts w:ascii="Times New Roman"/>
          <w:b w:val="false"/>
          <w:i w:val="false"/>
          <w:color w:val="000000"/>
          <w:sz w:val="28"/>
        </w:rPr>
        <w:t>
      4. Көмірсутек бойынша жер қойнауын пайдалану салдарын жою жобасы жер қойнауы учаскесінің және жойылуға жататын тиісті технологиялық объектілердің іс жүзіндегі жай-күйіне байланысты жасалады.</w:t>
      </w:r>
    </w:p>
    <w:p>
      <w:pPr>
        <w:spacing w:after="0"/>
        <w:ind w:left="0"/>
        <w:jc w:val="both"/>
      </w:pPr>
      <w:r>
        <w:rPr>
          <w:rFonts w:ascii="Times New Roman"/>
          <w:b w:val="false"/>
          <w:i w:val="false"/>
          <w:color w:val="000000"/>
          <w:sz w:val="28"/>
        </w:rPr>
        <w:t>
      5. Жер қойнауын пайдаланушы бекіткен және осы Кодексте көзделген сараптамалардың оң қорытындыларын алған техникалық жобалау құжатынсыз жер қойнауын пайдалану жөніндегі операцияларды жүргізуге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136-бап. Көмірсутектер бойынша жер қойнауын пайдалану саласындағы жобалау құжаттарының сараптамалары</w:t>
      </w:r>
    </w:p>
    <w:p>
      <w:pPr>
        <w:spacing w:after="0"/>
        <w:ind w:left="0"/>
        <w:jc w:val="both"/>
      </w:pPr>
      <w:r>
        <w:rPr>
          <w:rFonts w:ascii="Times New Roman"/>
          <w:b w:val="false"/>
          <w:i w:val="false"/>
          <w:color w:val="000000"/>
          <w:sz w:val="28"/>
        </w:rPr>
        <w:t>
      1. Көмірсутектер бойынша жер қойнауын пайдалану саласындағы жобалау құжаттары Қазақстан Республикасының экологиялық заңнамасына сәйкес жүргізілетін мемлекеттік экологиялық сараптамаға жатады.</w:t>
      </w:r>
    </w:p>
    <w:p>
      <w:pPr>
        <w:spacing w:after="0"/>
        <w:ind w:left="0"/>
        <w:jc w:val="both"/>
      </w:pPr>
      <w:r>
        <w:rPr>
          <w:rFonts w:ascii="Times New Roman"/>
          <w:b w:val="false"/>
          <w:i w:val="false"/>
          <w:color w:val="000000"/>
          <w:sz w:val="28"/>
        </w:rPr>
        <w:t>
      2. Ұңғымалардың бұрғылануын және (немесе) сыналуын көздемейтін барлау жұмыстарының жобасы (оған өзгерістер мен толықтырулар) мемлекеттік экологиялық сараптаманың оң қорытындысын алған күннен бастап бес жұмыс күні ішінде хабарлау тәртібімен құзыретті органға жіберіледі.</w:t>
      </w:r>
    </w:p>
    <w:p>
      <w:pPr>
        <w:spacing w:after="0"/>
        <w:ind w:left="0"/>
        <w:jc w:val="both"/>
      </w:pPr>
      <w:r>
        <w:rPr>
          <w:rFonts w:ascii="Times New Roman"/>
          <w:b w:val="false"/>
          <w:i w:val="false"/>
          <w:color w:val="000000"/>
          <w:sz w:val="28"/>
        </w:rPr>
        <w:t>
      3. Ұңғымалардың бұрғылануын және (немесе) сыналуын көздейтін барлау жұмыстарының жобасы (оған өзгерістер мен толықтырулар), сынамалы пайдаланудың жобасы (оған өзгерістер мен толықтырулар) және кен орнын игеру жобасы (оған өзгерістер мен толықтырулар) мемлекеттік экологиялық сараптаманың оң қорытындысын алғаннан кейін жобалық құжаттарының мемлекеттік сараптамасына жатады.</w:t>
      </w:r>
    </w:p>
    <w:p>
      <w:pPr>
        <w:spacing w:after="0"/>
        <w:ind w:left="0"/>
        <w:jc w:val="both"/>
      </w:pPr>
      <w:r>
        <w:rPr>
          <w:rFonts w:ascii="Times New Roman"/>
          <w:b w:val="false"/>
          <w:i w:val="false"/>
          <w:color w:val="000000"/>
          <w:sz w:val="28"/>
        </w:rPr>
        <w:t>
      4. Сынамалы пайдаланудың жобасы жер қойнауын пайдаланушы геологиялық қорларды жедел есептеу бойынша есепке қатысты жер қойнауына мемлекеттік сараптаманың оң қорытындысын алғаннан кейін ғана жобалық құжаттарының мемлекеттік сараптамасына жатады.</w:t>
      </w:r>
    </w:p>
    <w:p>
      <w:pPr>
        <w:spacing w:after="0"/>
        <w:ind w:left="0"/>
        <w:jc w:val="both"/>
      </w:pPr>
      <w:r>
        <w:rPr>
          <w:rFonts w:ascii="Times New Roman"/>
          <w:b w:val="false"/>
          <w:i w:val="false"/>
          <w:color w:val="000000"/>
          <w:sz w:val="28"/>
        </w:rPr>
        <w:t>
      Кен орнын игеру жобасы жер қойнауын пайдаланушы геологиялық қорларды есептеу бойынша есепке қатысты жер қойнауына мемлекеттік сараптаманың оң қорытындысын алғаннан кейін ғана жобалық құжаттарының мемлекеттік сараптамасына жатады.</w:t>
      </w:r>
    </w:p>
    <w:p>
      <w:pPr>
        <w:spacing w:after="0"/>
        <w:ind w:left="0"/>
        <w:jc w:val="both"/>
      </w:pPr>
      <w:r>
        <w:rPr>
          <w:rFonts w:ascii="Times New Roman"/>
          <w:b w:val="false"/>
          <w:i w:val="false"/>
          <w:color w:val="000000"/>
          <w:sz w:val="28"/>
        </w:rPr>
        <w:t>
      5. Егер техникалық жобалық құжаттарында сәулет, қала құрылысы және құрылыс қызметі объектілерінің құрылысы көзделсе, онда мұндай жобалар Қазақстан Республикасының сәулет, қала құрылысы және құрылыс қызметі туралы заңнамасына сәйкес сараптамаға жатады.</w:t>
      </w:r>
    </w:p>
    <w:p>
      <w:pPr>
        <w:spacing w:after="0"/>
        <w:ind w:left="0"/>
        <w:jc w:val="both"/>
      </w:pPr>
      <w:r>
        <w:rPr>
          <w:rFonts w:ascii="Times New Roman"/>
          <w:b w:val="false"/>
          <w:i w:val="false"/>
          <w:color w:val="000000"/>
          <w:sz w:val="28"/>
        </w:rPr>
        <w:t>
      6. Егер осы баптың 1 және 5-тармақтарында көзделген сараптаманы жүргізу кезінде жер қойнауын пайдаланушы жер қойнауын пайдаланудың оң практикасын сақтаудан ауытқусыз жоя алмайтын жағдайда, сол жер қойнауын пайдаланушының өтініші бойынша құзыретті орган оны алған кезден бастап он жұмыс күні ішінде тиісті шешімді әзірлеу үшін мүдделі мемлекеттік органдар өкілдерінің, жер қойнауын пайдаланушының және жобалау институтының қатысуымен келіссөздер жүргізуді ұйымдастырады.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137-бап. Көмірсутек бойынша жер қойнауын пайдалану саласындағы базалық жобалау құжаттарының мемлекеттік сараптамасы</w:t>
      </w:r>
    </w:p>
    <w:p>
      <w:pPr>
        <w:spacing w:after="0"/>
        <w:ind w:left="0"/>
        <w:jc w:val="both"/>
      </w:pPr>
      <w:r>
        <w:rPr>
          <w:rFonts w:ascii="Times New Roman"/>
          <w:b w:val="false"/>
          <w:i w:val="false"/>
          <w:color w:val="000000"/>
          <w:sz w:val="28"/>
        </w:rPr>
        <w:t>
      1. Базалық жобалау құжаттарына немесе көмірсутек бойынша жер қойнауын пайдалану саласындағы игеруді талдауларға мемлекеттік сараптама жер қойнауын пайдаланудың оң практикасына сәйкес көмірсутек кен орындарын барлау және әзірлеу кезінде жер қойнауын ұтымды пайдалануды, көмірсутектер қорларының мемлекеттік есебін, сондай-ақ барланған көмірсутек қорларының саны мен сапасы туралы ақпараттың дұрыстығын қамтамасыз ету мақсатында жүргізіледі.</w:t>
      </w:r>
    </w:p>
    <w:p>
      <w:pPr>
        <w:spacing w:after="0"/>
        <w:ind w:left="0"/>
        <w:jc w:val="both"/>
      </w:pPr>
      <w:r>
        <w:rPr>
          <w:rFonts w:ascii="Times New Roman"/>
          <w:b w:val="false"/>
          <w:i w:val="false"/>
          <w:color w:val="000000"/>
          <w:sz w:val="28"/>
        </w:rPr>
        <w:t>
      2. Базалық жобалау құжаттарының және игеру талдамаларының мемлекеттік сараптамасын Қазақстан Республикасының көмірсутектер кен орындарын барлау және игеру жөніндегі орталық комиссия (орталық комиссия) геология және игеру саласында арнайы білімі бар және сараптама нәтижелері не мүдделі емес тәуелсіз сарапшыларды тарта отырып жүзеге асырады.</w:t>
      </w:r>
    </w:p>
    <w:p>
      <w:pPr>
        <w:spacing w:after="0"/>
        <w:ind w:left="0"/>
        <w:jc w:val="both"/>
      </w:pPr>
      <w:r>
        <w:rPr>
          <w:rFonts w:ascii="Times New Roman"/>
          <w:b w:val="false"/>
          <w:i w:val="false"/>
          <w:color w:val="000000"/>
          <w:sz w:val="28"/>
        </w:rPr>
        <w:t>
      3. Орталық комиссия қызметін ұйымдастыру, оның құрамы, жұмыс регламенті және іс-қағаздарын жүргізу көмірсутектер саласындағы уәкілетті орган бекітетін Қазақстан Республикасының көмірсутек кен орындарын барлау және игеру жөніндегі орталық комиссия туралы ережеде айқындалады.</w:t>
      </w:r>
    </w:p>
    <w:p>
      <w:pPr>
        <w:spacing w:after="0"/>
        <w:ind w:left="0"/>
        <w:jc w:val="both"/>
      </w:pPr>
      <w:r>
        <w:rPr>
          <w:rFonts w:ascii="Times New Roman"/>
          <w:b w:val="false"/>
          <w:i w:val="false"/>
          <w:color w:val="000000"/>
          <w:sz w:val="28"/>
        </w:rPr>
        <w:t>
      4. Барлау жұмыстарының жобасына (оған өзгерістер мен толықтырулар) мемлекеттік сараптама, оны жер қойнауын пайдаланушыдан алған күннен бастап екі ай ішінде, ал сынамалы пайдалану жобаларына, кен орнын игеру жобаларына (оларға өзгерістер мен толықтырулар), игеру талдауларына – үш ай ішінде жүргізіледі.</w:t>
      </w:r>
    </w:p>
    <w:p>
      <w:pPr>
        <w:spacing w:after="0"/>
        <w:ind w:left="0"/>
        <w:jc w:val="both"/>
      </w:pPr>
      <w:r>
        <w:rPr>
          <w:rFonts w:ascii="Times New Roman"/>
          <w:b w:val="false"/>
          <w:i w:val="false"/>
          <w:color w:val="000000"/>
          <w:sz w:val="28"/>
        </w:rPr>
        <w:t>
      Сынамалы пайдалану жобаларына, кен орнын игеру жобаларына (оларға өзгерістер мен толықтырулар), игеру талдауларына мемлекеттік сараптама жүргізу мерзімі орталық комиссияның шешімі бойынша үш айдан асырылмайтын мерзімге арттырылуы мүмкін.</w:t>
      </w:r>
    </w:p>
    <w:p>
      <w:pPr>
        <w:spacing w:after="0"/>
        <w:ind w:left="0"/>
        <w:jc w:val="both"/>
      </w:pPr>
      <w:r>
        <w:rPr>
          <w:rFonts w:ascii="Times New Roman"/>
          <w:b w:val="false"/>
          <w:i w:val="false"/>
          <w:color w:val="000000"/>
          <w:sz w:val="28"/>
        </w:rPr>
        <w:t>
      5. Орталық комиссия базалық жобалау құжатын немесе игеруді талдауды алған күннен бастап үш жұмыс күні ішінде оларды тәуелсіз сараптама жүргізу үшін жобалау құжаттарының тәуелсіз сараптамасының операторына жібереді.</w:t>
      </w:r>
    </w:p>
    <w:p>
      <w:pPr>
        <w:spacing w:after="0"/>
        <w:ind w:left="0"/>
        <w:jc w:val="both"/>
      </w:pPr>
      <w:r>
        <w:rPr>
          <w:rFonts w:ascii="Times New Roman"/>
          <w:b w:val="false"/>
          <w:i w:val="false"/>
          <w:color w:val="000000"/>
          <w:sz w:val="28"/>
        </w:rPr>
        <w:t>
      6. Базалық жобалау құжаттарының және игеру талдауларының тәуелсіз сараптамасының операторын көмірсутектер саласындағы уәкілетті орган айқындайды және онымен келісу бойынша тәуелсіз сарапшыларды біліктілік іріктеуін және олардың қызметін ұйымдастыруды жүзеге асырады, сондай-ақ келіп түскен базалық жобалау құжатына және игеру талдауларына сараптама жүргізу үшін шарттық негізде тәуелсіз сарапшыны айқындайды.</w:t>
      </w:r>
    </w:p>
    <w:p>
      <w:pPr>
        <w:spacing w:after="0"/>
        <w:ind w:left="0"/>
        <w:jc w:val="both"/>
      </w:pPr>
      <w:r>
        <w:rPr>
          <w:rFonts w:ascii="Times New Roman"/>
          <w:b w:val="false"/>
          <w:i w:val="false"/>
          <w:color w:val="000000"/>
          <w:sz w:val="28"/>
        </w:rPr>
        <w:t>
      Базалық жобалау құжатына немесе игеруді талдауға тәуелсіз сараптама жүргізу операторы болып дауыс беретін акциялардың (қатысу үлестерінің) елу және одан артық пайызы мемлекетке тиесілі, көмірсутек саласындағы уәкілетті органның қарамағындағы заңды тұлға айқындалуы мүмкін.</w:t>
      </w:r>
    </w:p>
    <w:p>
      <w:pPr>
        <w:spacing w:after="0"/>
        <w:ind w:left="0"/>
        <w:jc w:val="both"/>
      </w:pPr>
      <w:r>
        <w:rPr>
          <w:rFonts w:ascii="Times New Roman"/>
          <w:b w:val="false"/>
          <w:i w:val="false"/>
          <w:color w:val="000000"/>
          <w:sz w:val="28"/>
        </w:rPr>
        <w:t>
      7. Базалық жобалау құжатына немесе игеруді талдауға мемлекеттік сараптама жүргізу нәтижелері орталық комиссияның отырысында базалық жобалау құжатын қарау немесе тәуелсіз сараптаманың тиісті қорытындысымен игеруді талдау арқылы айқындалады.</w:t>
      </w:r>
    </w:p>
    <w:p>
      <w:pPr>
        <w:spacing w:after="0"/>
        <w:ind w:left="0"/>
        <w:jc w:val="both"/>
      </w:pPr>
      <w:r>
        <w:rPr>
          <w:rFonts w:ascii="Times New Roman"/>
          <w:b w:val="false"/>
          <w:i w:val="false"/>
          <w:color w:val="000000"/>
          <w:sz w:val="28"/>
        </w:rPr>
        <w:t>
      8. Жобалау құжаттарына немесе игеруді талдауларға мемлекеттік сараптама жүргізу нәтижелері сараптамалық қорытындымен ресімделеді, ол оң немесе теріс болуы мүмкін. Сараптамалық қорытындының көшірмесі оған қол қойылған күннен бастап бес жұмыс күні ішінде жер қойнауын пайдаланушыға жіберіледі.</w:t>
      </w:r>
    </w:p>
    <w:p>
      <w:pPr>
        <w:spacing w:after="0"/>
        <w:ind w:left="0"/>
        <w:jc w:val="both"/>
      </w:pPr>
      <w:r>
        <w:rPr>
          <w:rFonts w:ascii="Times New Roman"/>
          <w:b w:val="false"/>
          <w:i w:val="false"/>
          <w:color w:val="000000"/>
          <w:sz w:val="28"/>
        </w:rPr>
        <w:t xml:space="preserve">
      9. Мыналар теріс сараптамалық қорытынды шығару үшін негіздер болып табылады: </w:t>
      </w:r>
    </w:p>
    <w:p>
      <w:pPr>
        <w:spacing w:after="0"/>
        <w:ind w:left="0"/>
        <w:jc w:val="both"/>
      </w:pPr>
      <w:r>
        <w:rPr>
          <w:rFonts w:ascii="Times New Roman"/>
          <w:b w:val="false"/>
          <w:i w:val="false"/>
          <w:color w:val="000000"/>
          <w:sz w:val="28"/>
        </w:rPr>
        <w:t xml:space="preserve">
      1) жобалау құжатының немесе игеруді талдаудың Қазақстан Республикасы заңнамасының талаптарына және (немесе) келісімшарт ережелеріне сәйкессіздігі; </w:t>
      </w:r>
    </w:p>
    <w:p>
      <w:pPr>
        <w:spacing w:after="0"/>
        <w:ind w:left="0"/>
        <w:jc w:val="both"/>
      </w:pPr>
      <w:r>
        <w:rPr>
          <w:rFonts w:ascii="Times New Roman"/>
          <w:b w:val="false"/>
          <w:i w:val="false"/>
          <w:color w:val="000000"/>
          <w:sz w:val="28"/>
        </w:rPr>
        <w:t>
      2) жобалау құжатының немесе игеруді талдаудың көмірсутек саласындағы уәкілетті орган бекітетін нормативтік-техникалық құжаттарда белгіленген мазмұнға, құрылымға және ресімдеуге қойылатын талаптарға сәйкессіздігі;</w:t>
      </w:r>
    </w:p>
    <w:p>
      <w:pPr>
        <w:spacing w:after="0"/>
        <w:ind w:left="0"/>
        <w:jc w:val="both"/>
      </w:pPr>
      <w:r>
        <w:rPr>
          <w:rFonts w:ascii="Times New Roman"/>
          <w:b w:val="false"/>
          <w:i w:val="false"/>
          <w:color w:val="000000"/>
          <w:sz w:val="28"/>
        </w:rPr>
        <w:t>
      3) жобалау құжатының немесе игеруді талдаудың жер қойнауын пайдаланудың оң практикасына сәйкессіздігі;</w:t>
      </w:r>
    </w:p>
    <w:p>
      <w:pPr>
        <w:spacing w:after="0"/>
        <w:ind w:left="0"/>
        <w:jc w:val="both"/>
      </w:pPr>
      <w:r>
        <w:rPr>
          <w:rFonts w:ascii="Times New Roman"/>
          <w:b w:val="false"/>
          <w:i w:val="false"/>
          <w:color w:val="000000"/>
          <w:sz w:val="28"/>
        </w:rPr>
        <w:t>
      4) кен орнын игеру жобасында ұсынылған барланған көмірсутек запастарының саны мен сапасы туралы ақпараттың дұрыс болмауы;</w:t>
      </w:r>
    </w:p>
    <w:p>
      <w:pPr>
        <w:spacing w:after="0"/>
        <w:ind w:left="0"/>
        <w:jc w:val="both"/>
      </w:pPr>
      <w:r>
        <w:rPr>
          <w:rFonts w:ascii="Times New Roman"/>
          <w:b w:val="false"/>
          <w:i w:val="false"/>
          <w:color w:val="000000"/>
          <w:sz w:val="28"/>
        </w:rPr>
        <w:t>
      5) жобалық құжатта немесе әзірлеуді талдауда ұсынылған жобалық шешімдер сапасын объективті бағалаудың мүмкін болмауы;</w:t>
      </w:r>
    </w:p>
    <w:p>
      <w:pPr>
        <w:spacing w:after="0"/>
        <w:ind w:left="0"/>
        <w:jc w:val="both"/>
      </w:pPr>
      <w:r>
        <w:rPr>
          <w:rFonts w:ascii="Times New Roman"/>
          <w:b w:val="false"/>
          <w:i w:val="false"/>
          <w:color w:val="000000"/>
          <w:sz w:val="28"/>
        </w:rPr>
        <w:t>
      6) сынамалы пайдалану жобасы үшін – геологиялық запастарды жедел есептеу бойынша есепке қатысты жер қойнауына мемлекеттік сараптамасының оң қорытындысының болмауы;</w:t>
      </w:r>
    </w:p>
    <w:p>
      <w:pPr>
        <w:spacing w:after="0"/>
        <w:ind w:left="0"/>
        <w:jc w:val="both"/>
      </w:pPr>
      <w:r>
        <w:rPr>
          <w:rFonts w:ascii="Times New Roman"/>
          <w:b w:val="false"/>
          <w:i w:val="false"/>
          <w:color w:val="000000"/>
          <w:sz w:val="28"/>
        </w:rPr>
        <w:t>
      7) кен орнын игеру жобасы үшін – геологиялық запастарды есептеу бойынша есепке қатысты жер қойнауына мемлекеттік сараптамасының оң қорытындысының болмауы болып табылады.</w:t>
      </w:r>
    </w:p>
    <w:p>
      <w:pPr>
        <w:spacing w:after="0"/>
        <w:ind w:left="0"/>
        <w:jc w:val="both"/>
      </w:pPr>
      <w:r>
        <w:rPr>
          <w:rFonts w:ascii="Times New Roman"/>
          <w:b w:val="false"/>
          <w:i w:val="false"/>
          <w:color w:val="000000"/>
          <w:sz w:val="28"/>
        </w:rPr>
        <w:t>
      10. Жобалау құжаттарының және игеру талдамаларының мемлекеттік сараптамасының теріс қорытындысында оны шығару негіздемесі және базалық құжатты немесе игеру талдамасын пысықтау бойынша ұсынымдар келтіріледі.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138-бап. Жер қойнауының мемлекеттік сараптамасы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Жер қойнауының мемлекеттік сараптамасы жер қойнауын тиімді пайдалану үшін жағдайлар жасау, көмірсутектердің геологиялық қорларын мемлекеттік есепке алу, сондай-ақ көмірсутектердің геологиялық қорларының саны мен сапасы туралы ақпараттың дұрыстығын бағалау мақсатында жүргізіледі.</w:t>
      </w:r>
    </w:p>
    <w:p>
      <w:pPr>
        <w:spacing w:after="0"/>
        <w:ind w:left="0"/>
        <w:jc w:val="both"/>
      </w:pPr>
      <w:r>
        <w:rPr>
          <w:rFonts w:ascii="Times New Roman"/>
          <w:b w:val="false"/>
          <w:i w:val="false"/>
          <w:color w:val="000000"/>
          <w:sz w:val="28"/>
        </w:rPr>
        <w:t xml:space="preserve">
      2. Жер қойнауының мемлекеттік сараптамасы тиісті қызмет түріне лицензиясы бар және жер қойнауын пайдаланушы бекі ткен, жобалау ұйымы әзірлеген, геологиялық қорларды есептеу жөніндегі (жедел есептеу) есептің талдамасын жүргізу арқылы жүзеге асырылады. </w:t>
      </w:r>
    </w:p>
    <w:p>
      <w:pPr>
        <w:spacing w:after="0"/>
        <w:ind w:left="0"/>
        <w:jc w:val="both"/>
      </w:pPr>
      <w:r>
        <w:rPr>
          <w:rFonts w:ascii="Times New Roman"/>
          <w:b w:val="false"/>
          <w:i w:val="false"/>
          <w:color w:val="000000"/>
          <w:sz w:val="28"/>
        </w:rPr>
        <w:t xml:space="preserve">
      3. Геологиялық қорларды есептеу жөніндегі есеп (жедел есептеу) көмірсутектер саласындағы уәкілетті орган бекіткен нормативтік-техникалық құжаттарға сәйкес әзірленеді. </w:t>
      </w:r>
    </w:p>
    <w:p>
      <w:pPr>
        <w:spacing w:after="0"/>
        <w:ind w:left="0"/>
        <w:jc w:val="both"/>
      </w:pPr>
      <w:r>
        <w:rPr>
          <w:rFonts w:ascii="Times New Roman"/>
          <w:b w:val="false"/>
          <w:i w:val="false"/>
          <w:color w:val="000000"/>
          <w:sz w:val="28"/>
        </w:rPr>
        <w:t xml:space="preserve">
      4. Жер қойнауының мемлекеттік сараптамасы геология және жер қойнауын пайдалану саласында арнайы білімдері бар және сараптама нәтижелеріне мүдделі емес тәуелсіз сарапшыларды тарта отырып, Қазақстан Республикасының көмірсутектері қорлары жөніндегі орталық комиссиясы (қорлар жөніндегі орталық комиссия) жүзеге асырады. </w:t>
      </w:r>
    </w:p>
    <w:p>
      <w:pPr>
        <w:spacing w:after="0"/>
        <w:ind w:left="0"/>
        <w:jc w:val="both"/>
      </w:pPr>
      <w:r>
        <w:rPr>
          <w:rFonts w:ascii="Times New Roman"/>
          <w:b w:val="false"/>
          <w:i w:val="false"/>
          <w:color w:val="000000"/>
          <w:sz w:val="28"/>
        </w:rPr>
        <w:t xml:space="preserve">
      5. Қорлар жөніндегі орталық комиссия қызметін, оның құрамын, жұмыс регламентін және іс-қағаздарын жүргізуін ұйымдастыру көмірсутектер саласындағы уәкілетті орган бекітетін, Қазақстан Республикасының пайдалы қазбалар қорлары жөніндегі орталық комиссия туралы ережеде айқындалады. </w:t>
      </w:r>
    </w:p>
    <w:p>
      <w:pPr>
        <w:spacing w:after="0"/>
        <w:ind w:left="0"/>
        <w:jc w:val="both"/>
      </w:pPr>
      <w:r>
        <w:rPr>
          <w:rFonts w:ascii="Times New Roman"/>
          <w:b w:val="false"/>
          <w:i w:val="false"/>
          <w:color w:val="000000"/>
          <w:sz w:val="28"/>
        </w:rPr>
        <w:t xml:space="preserve">
      6. Жер қойнауының мемлекеттік сараптамасы геологиялық қорларды есептеу жөніндегі (жедел есептеу) есепті алған күннен бастап үш ай ішінде жүргізіледі. </w:t>
      </w:r>
    </w:p>
    <w:p>
      <w:pPr>
        <w:spacing w:after="0"/>
        <w:ind w:left="0"/>
        <w:jc w:val="both"/>
      </w:pPr>
      <w:r>
        <w:rPr>
          <w:rFonts w:ascii="Times New Roman"/>
          <w:b w:val="false"/>
          <w:i w:val="false"/>
          <w:color w:val="000000"/>
          <w:sz w:val="28"/>
        </w:rPr>
        <w:t>
      Мемлекеттік сараптаманы жүргізу мерзімі қорлар жөніндегі орталық комиссияның шешімі бойынша үш айдан артық емес арттырылуы мүмкін.</w:t>
      </w:r>
    </w:p>
    <w:p>
      <w:pPr>
        <w:spacing w:after="0"/>
        <w:ind w:left="0"/>
        <w:jc w:val="both"/>
      </w:pPr>
      <w:r>
        <w:rPr>
          <w:rFonts w:ascii="Times New Roman"/>
          <w:b w:val="false"/>
          <w:i w:val="false"/>
          <w:color w:val="000000"/>
          <w:sz w:val="28"/>
        </w:rPr>
        <w:t>
      7. Мемлекеттік сараптама нәтижесі сараптамалық қорытындымен ресімделеді, ол оң және теріс болуы мүмкін.</w:t>
      </w:r>
    </w:p>
    <w:p>
      <w:pPr>
        <w:spacing w:after="0"/>
        <w:ind w:left="0"/>
        <w:jc w:val="both"/>
      </w:pPr>
      <w:r>
        <w:rPr>
          <w:rFonts w:ascii="Times New Roman"/>
          <w:b w:val="false"/>
          <w:i w:val="false"/>
          <w:color w:val="000000"/>
          <w:sz w:val="28"/>
        </w:rPr>
        <w:t xml:space="preserve">
      8. Қорлар жөніндегі орталық комиссияның теріс қорытынды шығару үшін мынадай негіздер: </w:t>
      </w:r>
    </w:p>
    <w:p>
      <w:pPr>
        <w:spacing w:after="0"/>
        <w:ind w:left="0"/>
        <w:jc w:val="both"/>
      </w:pPr>
      <w:r>
        <w:rPr>
          <w:rFonts w:ascii="Times New Roman"/>
          <w:b w:val="false"/>
          <w:i w:val="false"/>
          <w:color w:val="000000"/>
          <w:sz w:val="28"/>
        </w:rPr>
        <w:t>
      1) көмірсутектер кен орнының геологиялық қорларына жүргізілген есептеу (жедел есептеу) көмірсутектер саласындағы уәкілетті орган бекіткен нормативтік-техникалық құжаттарда белгіленген талаптарға сәйкес болмауы;</w:t>
      </w:r>
    </w:p>
    <w:p>
      <w:pPr>
        <w:spacing w:after="0"/>
        <w:ind w:left="0"/>
        <w:jc w:val="both"/>
      </w:pPr>
      <w:r>
        <w:rPr>
          <w:rFonts w:ascii="Times New Roman"/>
          <w:b w:val="false"/>
          <w:i w:val="false"/>
          <w:color w:val="000000"/>
          <w:sz w:val="28"/>
        </w:rPr>
        <w:t>
      2) көмірсутектердің геологиялық қорларының саны және сапасы туралы ақпараттың дәйексіздігі;</w:t>
      </w:r>
    </w:p>
    <w:p>
      <w:pPr>
        <w:spacing w:after="0"/>
        <w:ind w:left="0"/>
        <w:jc w:val="both"/>
      </w:pPr>
      <w:r>
        <w:rPr>
          <w:rFonts w:ascii="Times New Roman"/>
          <w:b w:val="false"/>
          <w:i w:val="false"/>
          <w:color w:val="000000"/>
          <w:sz w:val="28"/>
        </w:rPr>
        <w:t>
      3) ұсынылған деректер негізінде көмірсутектердің геологиялық қорларының саны мен сапасын объективті бағалаудың болмауы болып табылады.</w:t>
      </w:r>
    </w:p>
    <w:p>
      <w:pPr>
        <w:spacing w:after="0"/>
        <w:ind w:left="0"/>
        <w:jc w:val="both"/>
      </w:pPr>
      <w:r>
        <w:rPr>
          <w:rFonts w:ascii="Times New Roman"/>
          <w:b w:val="false"/>
          <w:i w:val="false"/>
          <w:color w:val="000000"/>
          <w:sz w:val="28"/>
        </w:rPr>
        <w:t xml:space="preserve">
      Жер қойнауының мемлекеттік сараптамасының теріс қорытындысында оны шығарудың негіздемесі және есепті пысықтау бойынша ұсыным беріледі. </w:t>
      </w:r>
    </w:p>
    <w:p>
      <w:pPr>
        <w:spacing w:after="0"/>
        <w:ind w:left="0"/>
        <w:jc w:val="both"/>
      </w:pPr>
      <w:r>
        <w:rPr>
          <w:rFonts w:ascii="Times New Roman"/>
          <w:b w:val="false"/>
          <w:i w:val="false"/>
          <w:color w:val="000000"/>
          <w:sz w:val="28"/>
        </w:rPr>
        <w:t xml:space="preserve">
      9. Жер қойнауын пайдаланушыға сараптамалық қорытынды қорлар жөніндегі орталық комиссия төрағасы және оның мүшелері қол қойған күннен бастап бес күн ішінде жіберіледі. </w:t>
      </w:r>
    </w:p>
    <w:p>
      <w:pPr>
        <w:spacing w:after="0"/>
        <w:ind w:left="0"/>
        <w:jc w:val="both"/>
      </w:pPr>
      <w:r>
        <w:rPr>
          <w:rFonts w:ascii="Times New Roman"/>
          <w:b w:val="false"/>
          <w:i w:val="false"/>
          <w:color w:val="000000"/>
          <w:sz w:val="28"/>
        </w:rPr>
        <w:t>
      10. Мемлекеттік жер қойнауы сараптамасының оң қорытындысы көмірсутектер кен орнының геологиялық қорларын мемлекеттік есепке алуға негіз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139-бап. Жобалау құжаттарының орындалуын мониторингі</w:t>
      </w:r>
    </w:p>
    <w:p>
      <w:pPr>
        <w:spacing w:after="0"/>
        <w:ind w:left="0"/>
        <w:jc w:val="both"/>
      </w:pPr>
      <w:r>
        <w:rPr>
          <w:rFonts w:ascii="Times New Roman"/>
          <w:b w:val="false"/>
          <w:i w:val="false"/>
          <w:color w:val="000000"/>
          <w:sz w:val="28"/>
        </w:rPr>
        <w:t xml:space="preserve">
      1. Жер қойнауын пайдаланушының сынамалы пайдалану жобасын орындауын мониторингтеуді жыл сайын жобалау ұйымы авторлық қадағалау жүргізу арқылы жүзеге асырады. </w:t>
      </w:r>
    </w:p>
    <w:p>
      <w:pPr>
        <w:spacing w:after="0"/>
        <w:ind w:left="0"/>
        <w:jc w:val="both"/>
      </w:pPr>
      <w:r>
        <w:rPr>
          <w:rFonts w:ascii="Times New Roman"/>
          <w:b w:val="false"/>
          <w:i w:val="false"/>
          <w:color w:val="000000"/>
          <w:sz w:val="28"/>
        </w:rPr>
        <w:t xml:space="preserve">
      Бұл ретте ұңғымаларды бұрғылауды және (немесе) сынауды көздемейтін барлау жұмыстарының жобасы бойынша авторлық қадағалау жүргізілмейді. </w:t>
      </w:r>
    </w:p>
    <w:p>
      <w:pPr>
        <w:spacing w:after="0"/>
        <w:ind w:left="0"/>
        <w:jc w:val="both"/>
      </w:pPr>
      <w:r>
        <w:rPr>
          <w:rFonts w:ascii="Times New Roman"/>
          <w:b w:val="false"/>
          <w:i w:val="false"/>
          <w:color w:val="000000"/>
          <w:sz w:val="28"/>
        </w:rPr>
        <w:t xml:space="preserve">
      2. Жер қойнауын пайдаланушының кен орнын игерудің жобасын орындауын мониторингілеу: </w:t>
      </w:r>
    </w:p>
    <w:p>
      <w:pPr>
        <w:spacing w:after="0"/>
        <w:ind w:left="0"/>
        <w:jc w:val="both"/>
      </w:pPr>
      <w:r>
        <w:rPr>
          <w:rFonts w:ascii="Times New Roman"/>
          <w:b w:val="false"/>
          <w:i w:val="false"/>
          <w:color w:val="000000"/>
          <w:sz w:val="28"/>
        </w:rPr>
        <w:t>
      1) жыл сайын жобалау ұйымының авторлық қадағалау жүргізуі;</w:t>
      </w:r>
    </w:p>
    <w:p>
      <w:pPr>
        <w:spacing w:after="0"/>
        <w:ind w:left="0"/>
        <w:jc w:val="both"/>
      </w:pPr>
      <w:r>
        <w:rPr>
          <w:rFonts w:ascii="Times New Roman"/>
          <w:b w:val="false"/>
          <w:i w:val="false"/>
          <w:color w:val="000000"/>
          <w:sz w:val="28"/>
        </w:rPr>
        <w:t>
      2) үш жылда кемінде бір рет орындалатын көмірсутектер кен орнының игерілуін талдау арқылы жүзеге асырылады.</w:t>
      </w:r>
    </w:p>
    <w:p>
      <w:pPr>
        <w:spacing w:after="0"/>
        <w:ind w:left="0"/>
        <w:jc w:val="both"/>
      </w:pPr>
      <w:r>
        <w:rPr>
          <w:rFonts w:ascii="Times New Roman"/>
          <w:b w:val="false"/>
          <w:i w:val="false"/>
          <w:color w:val="000000"/>
          <w:sz w:val="28"/>
        </w:rPr>
        <w:t>
      3. Авторлық қадағалауды және көмірсутектер кен орнын игеруге талдау жүргізуге қойылатын талаптар көмірсутектер саласындағы уәкілетті орган бекіткен жер қойнауын ұтымды және кешенді пайдаланудың бірыңғай қағидаларында белгіленеді.</w:t>
      </w:r>
    </w:p>
    <w:p>
      <w:pPr>
        <w:spacing w:after="0"/>
        <w:ind w:left="0"/>
        <w:jc w:val="both"/>
      </w:pPr>
      <w:r>
        <w:rPr>
          <w:rFonts w:ascii="Times New Roman"/>
          <w:b w:val="false"/>
          <w:i w:val="false"/>
          <w:color w:val="000000"/>
          <w:sz w:val="28"/>
        </w:rPr>
        <w:t xml:space="preserve">
      4. Авторлық қадағалау кезінде игеруді бақылау кезінде алынатын ағымдағы геологиялық-кәсіпшілік ақпарат пайдаланылады, ал қадағалаудың нәтижелері жыл сайынғы есеп түрінде баяндалады. </w:t>
      </w:r>
    </w:p>
    <w:p>
      <w:pPr>
        <w:spacing w:after="0"/>
        <w:ind w:left="0"/>
        <w:jc w:val="both"/>
      </w:pPr>
      <w:r>
        <w:rPr>
          <w:rFonts w:ascii="Times New Roman"/>
          <w:b w:val="false"/>
          <w:i w:val="false"/>
          <w:color w:val="000000"/>
          <w:sz w:val="28"/>
        </w:rPr>
        <w:t>
      5. Авторлық қадағалау жөніндегі жыл сайынғы есепте:</w:t>
      </w:r>
    </w:p>
    <w:p>
      <w:pPr>
        <w:spacing w:after="0"/>
        <w:ind w:left="0"/>
        <w:jc w:val="both"/>
      </w:pPr>
      <w:r>
        <w:rPr>
          <w:rFonts w:ascii="Times New Roman"/>
          <w:b w:val="false"/>
          <w:i w:val="false"/>
          <w:color w:val="000000"/>
          <w:sz w:val="28"/>
        </w:rPr>
        <w:t>
      1) нақты қол жеткізілген технологиялық өлшемдер мәндерінің жобалау мәндеріне сәйкес келуі;</w:t>
      </w:r>
    </w:p>
    <w:p>
      <w:pPr>
        <w:spacing w:after="0"/>
        <w:ind w:left="0"/>
        <w:jc w:val="both"/>
      </w:pPr>
      <w:r>
        <w:rPr>
          <w:rFonts w:ascii="Times New Roman"/>
          <w:b w:val="false"/>
          <w:i w:val="false"/>
          <w:color w:val="000000"/>
          <w:sz w:val="28"/>
        </w:rPr>
        <w:t>
      2) нақты және жобалау көрсеткіштер арасындағы ауытқушылықтардың және (немесе) жобалық шешімдерді орындамаудың себептері;</w:t>
      </w:r>
    </w:p>
    <w:p>
      <w:pPr>
        <w:spacing w:after="0"/>
        <w:ind w:left="0"/>
        <w:jc w:val="both"/>
      </w:pPr>
      <w:r>
        <w:rPr>
          <w:rFonts w:ascii="Times New Roman"/>
          <w:b w:val="false"/>
          <w:i w:val="false"/>
          <w:color w:val="000000"/>
          <w:sz w:val="28"/>
        </w:rPr>
        <w:t>
      3) барлау жұмыстарының жобасы бойынша – жобалау шешімдерге қол жеткізу және барлау жұмыстарын жүргізу кезінде анықталған кемшіліктерді жою бойынша ұсынымдар;</w:t>
      </w:r>
    </w:p>
    <w:p>
      <w:pPr>
        <w:spacing w:after="0"/>
        <w:ind w:left="0"/>
        <w:jc w:val="both"/>
      </w:pPr>
      <w:r>
        <w:rPr>
          <w:rFonts w:ascii="Times New Roman"/>
          <w:b w:val="false"/>
          <w:i w:val="false"/>
          <w:color w:val="000000"/>
          <w:sz w:val="28"/>
        </w:rPr>
        <w:t>
      4) сынамалы пайдалану жобасы бойынша жобалау шешімдеріне жету және сынамалы пайдалану жүргізу кезінде анықталған кемшіліктерді жою бойынша ұсынымдар;</w:t>
      </w:r>
    </w:p>
    <w:p>
      <w:pPr>
        <w:spacing w:after="0"/>
        <w:ind w:left="0"/>
        <w:jc w:val="both"/>
      </w:pPr>
      <w:r>
        <w:rPr>
          <w:rFonts w:ascii="Times New Roman"/>
          <w:b w:val="false"/>
          <w:i w:val="false"/>
          <w:color w:val="000000"/>
          <w:sz w:val="28"/>
        </w:rPr>
        <w:t xml:space="preserve">
      5) кен орнын игерудің жобасы бойынша – жобалау шешімдеріне қол жеткізу бойынша және игеру жүйесін меңгеруде анықталған кемшіліктерді жою және (немесе) жекелеген жобалық шешімдерді және кен орнын игерудің жобасының көрсеткіштерін өзгерту қажеттілігін анықтау үшін игеруге кезектен тыс талдау жүргізу бойынша ұсынымдар көрсетіледі. </w:t>
      </w:r>
    </w:p>
    <w:p>
      <w:pPr>
        <w:spacing w:after="0"/>
        <w:ind w:left="0"/>
        <w:jc w:val="both"/>
      </w:pPr>
      <w:r>
        <w:rPr>
          <w:rFonts w:ascii="Times New Roman"/>
          <w:b w:val="false"/>
          <w:i w:val="false"/>
          <w:color w:val="000000"/>
          <w:sz w:val="28"/>
        </w:rPr>
        <w:t>
      Авторлық қадағалау жүргізу кезінде жер пайдаланушы тартқан жобалау ұйымын өзгеге алмастыру қажет болған жағдайда, мұндай алмастыруға жобалау құжаты авторының келісуімен жол беріледі.</w:t>
      </w:r>
    </w:p>
    <w:p>
      <w:pPr>
        <w:spacing w:after="0"/>
        <w:ind w:left="0"/>
        <w:jc w:val="both"/>
      </w:pPr>
      <w:r>
        <w:rPr>
          <w:rFonts w:ascii="Times New Roman"/>
          <w:b w:val="false"/>
          <w:i w:val="false"/>
          <w:color w:val="000000"/>
          <w:sz w:val="28"/>
        </w:rPr>
        <w:t xml:space="preserve">
      6. Кен орнын игеруді талдау пайдалану объектісін игеру процесінде ұңғымалар мен қабаттарға жүргізілген геологиялық-кәсіпшілік, геофизикалық, гидродинамикалық және басқа зерделеулердің нәтижелерін, сондай-ақ көмірсутектер қорларының ағымдағы орналасуын және өнімді қабаттарда өтетін процестерді анықтау үшін игеру көрсеткіштерінің серпінін кен орнын игерудің жүйесін жетілдіру қажеттілігін анықтау затына кешенді түрде зерделеуді білдіреді. </w:t>
      </w:r>
    </w:p>
    <w:p>
      <w:pPr>
        <w:spacing w:after="0"/>
        <w:ind w:left="0"/>
        <w:jc w:val="both"/>
      </w:pPr>
      <w:r>
        <w:rPr>
          <w:rFonts w:ascii="Times New Roman"/>
          <w:b w:val="false"/>
          <w:i w:val="false"/>
          <w:color w:val="000000"/>
          <w:sz w:val="28"/>
        </w:rPr>
        <w:t xml:space="preserve">
      7. Көмірсутектер кен орнын игеруді талдауды жер қойнауын пайдаланушы тартатын, қызметтің тиісті түріне лицензиясы бар жобалау ұйымы жүргізеді және хабарлау тәртібімен құзыретті органға жіберіледі. </w:t>
      </w:r>
    </w:p>
    <w:p>
      <w:pPr>
        <w:spacing w:after="0"/>
        <w:ind w:left="0"/>
        <w:jc w:val="both"/>
      </w:pPr>
      <w:r>
        <w:rPr>
          <w:rFonts w:ascii="Times New Roman"/>
          <w:b w:val="false"/>
          <w:i w:val="false"/>
          <w:color w:val="000000"/>
          <w:sz w:val="28"/>
        </w:rPr>
        <w:t xml:space="preserve">
      8. Кен орнын игерудің нақты және жобалау көрсеткіштері арасында елеулі айырмашылықтар (он пайыздан астам) жағдайында кен орнын игеру жобасына өзгерістер енгізу қажеттігі туралы көмірсутектер кен орнын игеруді талдаудың негізделген қорытындысы болған кезде орталық комиссия талдау нәтижелерін кен орнын игеру жобасының мемлекеттік сараптамасы үшін осы Кодексте көзделген тәртіппен қарауға тиіс. </w:t>
      </w:r>
    </w:p>
    <w:p>
      <w:pPr>
        <w:spacing w:after="0"/>
        <w:ind w:left="0"/>
        <w:jc w:val="both"/>
      </w:pPr>
      <w:r>
        <w:rPr>
          <w:rFonts w:ascii="Times New Roman"/>
          <w:b w:val="false"/>
          <w:i w:val="false"/>
          <w:color w:val="000000"/>
          <w:sz w:val="28"/>
        </w:rPr>
        <w:t>
      9. Орталық комиссия көмірсутектер кен орындарының игерілуін талдау бойынша оң қорытынды шығарған жағдайда, осындай талдаудың жобалық шешімдері мен көрсеткіштері кен орнын игерудің жобасына өзгерістер мен толықтыруларды әзірлеудің, бекіту мен оларды мемлекеттік сараптамадан өткізудің үш жылдан аспайтын кезеңіне кен орнын игерудің жобасының жобалау шешімдері мен көрсеткіштері ретінде бағаланады.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140-бап. Жер қойнауын пайдаланушының келісімшарттық міндеттемелеріне жатқызылатын көмірсутектерді барлау мен өндіру жөніндегі жобалау құжаттарының көрсеткіштері</w:t>
      </w:r>
    </w:p>
    <w:p>
      <w:pPr>
        <w:spacing w:after="0"/>
        <w:ind w:left="0"/>
        <w:jc w:val="both"/>
      </w:pPr>
      <w:r>
        <w:rPr>
          <w:rFonts w:ascii="Times New Roman"/>
          <w:b w:val="false"/>
          <w:i w:val="false"/>
          <w:color w:val="000000"/>
          <w:sz w:val="28"/>
        </w:rPr>
        <w:t xml:space="preserve">
      Көмірсутектер бойынша жер қойнауын пайдалануға арналған келісімшартта жер қойнауын пайдаланушыға міндеттеме ретінде жобалау құжаттарының мынадай көрсеткіштері: </w:t>
      </w:r>
    </w:p>
    <w:p>
      <w:pPr>
        <w:spacing w:after="0"/>
        <w:ind w:left="0"/>
        <w:jc w:val="both"/>
      </w:pPr>
      <w:r>
        <w:rPr>
          <w:rFonts w:ascii="Times New Roman"/>
          <w:b w:val="false"/>
          <w:i w:val="false"/>
          <w:color w:val="000000"/>
          <w:sz w:val="28"/>
        </w:rPr>
        <w:t xml:space="preserve">
      1) пайдалану ұңғымалардың тор қалындығы; </w:t>
      </w:r>
    </w:p>
    <w:p>
      <w:pPr>
        <w:spacing w:after="0"/>
        <w:ind w:left="0"/>
        <w:jc w:val="both"/>
      </w:pPr>
      <w:r>
        <w:rPr>
          <w:rFonts w:ascii="Times New Roman"/>
          <w:b w:val="false"/>
          <w:i w:val="false"/>
          <w:color w:val="000000"/>
          <w:sz w:val="28"/>
        </w:rPr>
        <w:t xml:space="preserve">
      2) әрбір пайдаланылатын обьект бойынша өндіру және айдау ұңғымаларының ара қатынасы; </w:t>
      </w:r>
    </w:p>
    <w:p>
      <w:pPr>
        <w:spacing w:after="0"/>
        <w:ind w:left="0"/>
        <w:jc w:val="both"/>
      </w:pPr>
      <w:r>
        <w:rPr>
          <w:rFonts w:ascii="Times New Roman"/>
          <w:b w:val="false"/>
          <w:i w:val="false"/>
          <w:color w:val="000000"/>
          <w:sz w:val="28"/>
        </w:rPr>
        <w:t xml:space="preserve">
      3) шоғырлар бойынша өтемақы коэффициенті; </w:t>
      </w:r>
    </w:p>
    <w:p>
      <w:pPr>
        <w:spacing w:after="0"/>
        <w:ind w:left="0"/>
        <w:jc w:val="both"/>
      </w:pPr>
      <w:r>
        <w:rPr>
          <w:rFonts w:ascii="Times New Roman"/>
          <w:b w:val="false"/>
          <w:i w:val="false"/>
          <w:color w:val="000000"/>
          <w:sz w:val="28"/>
        </w:rPr>
        <w:t xml:space="preserve">
      4) қат қысымы мен ұңғыма түбі қысымының қанықтыру қысымына немесе тығыздық қысымына қатынасы; </w:t>
      </w:r>
    </w:p>
    <w:p>
      <w:pPr>
        <w:spacing w:after="0"/>
        <w:ind w:left="0"/>
        <w:jc w:val="both"/>
      </w:pPr>
      <w:r>
        <w:rPr>
          <w:rFonts w:ascii="Times New Roman"/>
          <w:b w:val="false"/>
          <w:i w:val="false"/>
          <w:color w:val="000000"/>
          <w:sz w:val="28"/>
        </w:rPr>
        <w:t xml:space="preserve">
      5) қат қысымының ұңғыма түбі қысымына қатынасы; </w:t>
      </w:r>
    </w:p>
    <w:p>
      <w:pPr>
        <w:spacing w:after="0"/>
        <w:ind w:left="0"/>
        <w:jc w:val="both"/>
      </w:pPr>
      <w:r>
        <w:rPr>
          <w:rFonts w:ascii="Times New Roman"/>
          <w:b w:val="false"/>
          <w:i w:val="false"/>
          <w:color w:val="000000"/>
          <w:sz w:val="28"/>
        </w:rPr>
        <w:t xml:space="preserve">
      6) ұңғымалар бойынша газ факторының барынша қол жетімді шамасы белгіленеді. </w:t>
      </w:r>
    </w:p>
    <w:p>
      <w:pPr>
        <w:spacing w:after="0"/>
        <w:ind w:left="0"/>
        <w:jc w:val="both"/>
      </w:pPr>
      <w:r>
        <w:rPr>
          <w:rFonts w:ascii="Times New Roman"/>
          <w:b w:val="false"/>
          <w:i w:val="false"/>
          <w:color w:val="000000"/>
          <w:sz w:val="28"/>
        </w:rPr>
        <w:t>
      Бұл ретте, осы тармақта көрсетілген көрсеткіштердің мәндері келісімшартқа енгізілмейді және жобалау құжаттарына сүйене отырып айқындалады.</w:t>
      </w:r>
    </w:p>
    <w:p>
      <w:pPr>
        <w:spacing w:after="0"/>
        <w:ind w:left="0"/>
        <w:jc w:val="left"/>
      </w:pPr>
      <w:r>
        <w:rPr>
          <w:rFonts w:ascii="Times New Roman"/>
          <w:b/>
          <w:i w:val="false"/>
          <w:color w:val="000000"/>
        </w:rPr>
        <w:t xml:space="preserve"> 19-тарау. Көмірсутектер бойынша жер қойнауын пайдалану жөніндегі операцияларды жүргізудің жекелеген мәселелері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141-бап. Шикi мұнайды және газ конденсатын есепке алудың ақпараттық жүйесі</w:t>
      </w:r>
    </w:p>
    <w:p>
      <w:pPr>
        <w:spacing w:after="0"/>
        <w:ind w:left="0"/>
        <w:jc w:val="both"/>
      </w:pPr>
      <w:r>
        <w:rPr>
          <w:rFonts w:ascii="Times New Roman"/>
          <w:b w:val="false"/>
          <w:i w:val="false"/>
          <w:color w:val="000000"/>
          <w:sz w:val="28"/>
        </w:rPr>
        <w:t xml:space="preserve">
      1. Шикi мұнайды және газ конденсатын есепке алудың ақпараттық жүйесі белгіленген тәртіпте қабылданған қолданыстағы нормативтік және техникалық құжаттардың талаптарына сәйкес тұтынушыға жеткізуге дайындалған, айналымдағы шикi мұнайдың және газ конденсатының саны туралы деректерді тәулік сайын жинауды, өңдеуді, сақтадыу және пайдалануды автоматтандыруға арналған. </w:t>
      </w:r>
    </w:p>
    <w:p>
      <w:pPr>
        <w:spacing w:after="0"/>
        <w:ind w:left="0"/>
        <w:jc w:val="both"/>
      </w:pPr>
      <w:r>
        <w:rPr>
          <w:rFonts w:ascii="Times New Roman"/>
          <w:b w:val="false"/>
          <w:i w:val="false"/>
          <w:color w:val="000000"/>
          <w:sz w:val="28"/>
        </w:rPr>
        <w:t xml:space="preserve">
      2. Шикi мұнайды және газ конденсатын есепке алудың операторын көмірсутектер саласындағы уәкілетті орган белгілейді және шикi мұнайды және газ конденсатын есепке алудың ақпараттық жүйесіне қосу үшін ақпаратты жинауды, өңдеуді, сақтауды, пайдалануды, оның ішінде көмірсутектер саласындағы уәкілетті орган бекіткен шикi мұнайды және газ конденсатын есепке алудың ақпараттық жүйесін есепке алуды қалыптастыру және жұмыс істеуі тәртібіне сәйкес ақпаратты ұсынуды және таратуды жүзеге асырады. </w:t>
      </w:r>
    </w:p>
    <w:p>
      <w:pPr>
        <w:spacing w:after="0"/>
        <w:ind w:left="0"/>
        <w:jc w:val="both"/>
      </w:pPr>
      <w:r>
        <w:rPr>
          <w:rFonts w:ascii="Times New Roman"/>
          <w:b w:val="false"/>
          <w:i w:val="false"/>
          <w:color w:val="000000"/>
          <w:sz w:val="28"/>
        </w:rPr>
        <w:t xml:space="preserve">
      Шикi мұнайды және газ конденсатын есепке алудың операторы болып көмірсутектер саласындағы уәкілетті органның жүргізуіндегі, дауыс беретін акциялардың (қатысу үлестері) елу және одан да көп пайызы мемлекетке тиесілі заңды тұлға айқындалуы мүмкін. </w:t>
      </w:r>
    </w:p>
    <w:p>
      <w:pPr>
        <w:spacing w:after="0"/>
        <w:ind w:left="0"/>
        <w:jc w:val="both"/>
      </w:pPr>
      <w:r>
        <w:rPr>
          <w:rFonts w:ascii="Times New Roman"/>
          <w:b w:val="false"/>
          <w:i w:val="false"/>
          <w:color w:val="000000"/>
          <w:sz w:val="28"/>
        </w:rPr>
        <w:t xml:space="preserve">
      3. Шикi мұнай және газ конденсаты айналымында деп дайындау, тасымалдау, сақтау, тиеу, сату, Қазақстан Республикасы аумағына әкелу және Қазақстан Республикасы аумағынан әкету түсініледі. </w:t>
      </w:r>
    </w:p>
    <w:p>
      <w:pPr>
        <w:spacing w:after="0"/>
        <w:ind w:left="0"/>
        <w:jc w:val="both"/>
      </w:pPr>
      <w:r>
        <w:rPr>
          <w:rFonts w:ascii="Times New Roman"/>
          <w:b w:val="false"/>
          <w:i w:val="false"/>
          <w:color w:val="000000"/>
          <w:sz w:val="28"/>
        </w:rPr>
        <w:t xml:space="preserve">
      4. Шикi мұнайды және газ конденсатын есепке алудың құралы деп Қазақстан Республикасының шикi мұнай және газ конденсаты айналымы бойынша операцияларды өлшеуді қамтамасыз ететін өлшем бірлігін қамтамасыз ету саласындағы заңнамасына сәйкес қолданылуға жіберілген техникалық құрылғылар, сондай-ақ мұнай және газ конденсатын есепке алудың ақпараттық жүйесінің операторына тәулік сайын ақпаратты жіберуді жүзеге асыратын ақпараттық қамтамасыз ету кешені танылады. </w:t>
      </w:r>
    </w:p>
    <w:p>
      <w:pPr>
        <w:spacing w:after="0"/>
        <w:ind w:left="0"/>
        <w:jc w:val="both"/>
      </w:pPr>
      <w:r>
        <w:rPr>
          <w:rFonts w:ascii="Times New Roman"/>
          <w:b w:val="false"/>
          <w:i w:val="false"/>
          <w:color w:val="000000"/>
          <w:sz w:val="28"/>
        </w:rPr>
        <w:t>
      5. Шикi мұнай және газ конденсаты айналымы саласындағы қызметті жүзеге асыратын субъектілер өзінің өндірістік объектілерін жабдықтауға міндетті, жабдықтау тізбесі мен мерзімін көмірсутектер саласындағы уәкілетті орган белгілеген тәртіпте есепке алу құралдары және құралдардың жұмыс істеуін қамтамасыз етуді көмірсутектер саласындағы уәкілетті орган бекітеді.</w:t>
      </w:r>
    </w:p>
    <w:p>
      <w:pPr>
        <w:spacing w:after="0"/>
        <w:ind w:left="0"/>
        <w:jc w:val="both"/>
      </w:pPr>
      <w:r>
        <w:rPr>
          <w:rFonts w:ascii="Times New Roman"/>
          <w:b w:val="false"/>
          <w:i w:val="false"/>
          <w:color w:val="000000"/>
          <w:sz w:val="28"/>
        </w:rPr>
        <w:t>
      6. Мұнайды және газ конденсатын өндіру және оның айналымы саласындағы қызметті жүзеге асыратын субъектілерге жабдықтау тізбесі мен мерзімін көмірсутектер саласындағы уәкілетті орган белгілейтін өндірістік объектілерді есепке алу құралдарымен жабдықтамай игеру, дайындау, тасымалдау, сақтау, сату, тиеу, Қазақстан Республикасы аумағына әкелу және Қазақстан Республикасы аумағынан шикі мұнайды және газ конденсатын әкету операцияларын жүргізуге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142-бап. Көмірсутектер бойынша жер қойнауын басқарудың біріңғай мемлекеттік жүйесі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Жер қойнауын пайдаланушылар, мұнай және (немесе) шикі газды, уранды, көмірді өндіру және айналымы саласындағы операцияларды жүзеге асыратын тұлғалар не олардың уәкілетті тұлғалары Жер қойнауын пайдалануды басқарудың бірыңғай мемлекеттік жүйесі арқылы уәкілетті тұлғаның электрондық цифрлық қолтаңбасымен куәландырылған есептерді ұсынады, олардың нысандары мен тәртібін көмірсутектер, уран және көмір саласындағы уәкілетті орган әзірлейді және бекітеді. </w:t>
      </w:r>
    </w:p>
    <w:p>
      <w:pPr>
        <w:spacing w:after="0"/>
        <w:ind w:left="0"/>
        <w:jc w:val="both"/>
      </w:pPr>
      <w:r>
        <w:rPr>
          <w:rFonts w:ascii="Times New Roman"/>
          <w:b w:val="false"/>
          <w:i w:val="false"/>
          <w:color w:val="000000"/>
          <w:sz w:val="28"/>
        </w:rPr>
        <w:t>
      2. Жер қойнауын пайдалануды басқарудың бірыңғай мемлекеттік жүйесі - жер қойнауын пайдалану саласындағы ақпаратты жинауға, сақтауға, талдауға және өңдеуге арналған ақпараттық жүйе.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143-бап. Шикі газды жағу және сейілту</w:t>
      </w:r>
    </w:p>
    <w:p>
      <w:pPr>
        <w:spacing w:after="0"/>
        <w:ind w:left="0"/>
        <w:jc w:val="both"/>
      </w:pPr>
      <w:r>
        <w:rPr>
          <w:rFonts w:ascii="Times New Roman"/>
          <w:b w:val="false"/>
          <w:i w:val="false"/>
          <w:color w:val="000000"/>
          <w:sz w:val="28"/>
        </w:rPr>
        <w:t>
      1. Мына:</w:t>
      </w:r>
    </w:p>
    <w:p>
      <w:pPr>
        <w:spacing w:after="0"/>
        <w:ind w:left="0"/>
        <w:jc w:val="both"/>
      </w:pPr>
      <w:r>
        <w:rPr>
          <w:rFonts w:ascii="Times New Roman"/>
          <w:b w:val="false"/>
          <w:i w:val="false"/>
          <w:color w:val="000000"/>
          <w:sz w:val="28"/>
        </w:rPr>
        <w:t>
      1) авариялық жағдай қатері немесе оның туындауы, персоналдың өміріне немесе халық денсаулығына және қоршаған ортаға қатер төнуі;</w:t>
      </w:r>
    </w:p>
    <w:p>
      <w:pPr>
        <w:spacing w:after="0"/>
        <w:ind w:left="0"/>
        <w:jc w:val="both"/>
      </w:pPr>
      <w:r>
        <w:rPr>
          <w:rFonts w:ascii="Times New Roman"/>
          <w:b w:val="false"/>
          <w:i w:val="false"/>
          <w:color w:val="000000"/>
          <w:sz w:val="28"/>
        </w:rPr>
        <w:t>
      2) ұңғыма объектілерін сынау кезі;</w:t>
      </w:r>
    </w:p>
    <w:p>
      <w:pPr>
        <w:spacing w:after="0"/>
        <w:ind w:left="0"/>
        <w:jc w:val="both"/>
      </w:pPr>
      <w:r>
        <w:rPr>
          <w:rFonts w:ascii="Times New Roman"/>
          <w:b w:val="false"/>
          <w:i w:val="false"/>
          <w:color w:val="000000"/>
          <w:sz w:val="28"/>
        </w:rPr>
        <w:t>
      3) кен орнын сынамалы пайдалану;</w:t>
      </w:r>
    </w:p>
    <w:p>
      <w:pPr>
        <w:spacing w:after="0"/>
        <w:ind w:left="0"/>
        <w:jc w:val="both"/>
      </w:pPr>
      <w:r>
        <w:rPr>
          <w:rFonts w:ascii="Times New Roman"/>
          <w:b w:val="false"/>
          <w:i w:val="false"/>
          <w:color w:val="000000"/>
          <w:sz w:val="28"/>
        </w:rPr>
        <w:t xml:space="preserve">
      4) шикі газды технологиялық тұрғыдан еріксіз жағу кезі жағдайларын қоспағанда, шикі газды алау етіп жағуға рұқсат етілмейді. </w:t>
      </w:r>
    </w:p>
    <w:p>
      <w:pPr>
        <w:spacing w:after="0"/>
        <w:ind w:left="0"/>
        <w:jc w:val="both"/>
      </w:pPr>
      <w:r>
        <w:rPr>
          <w:rFonts w:ascii="Times New Roman"/>
          <w:b w:val="false"/>
          <w:i w:val="false"/>
          <w:color w:val="000000"/>
          <w:sz w:val="28"/>
        </w:rPr>
        <w:t>
      2. Шикі газды технологиялық тұрғыдан еріксіз жағу деп технологиялық жабдықты қосу-жөнге келтіру, пайдалану, техникалық қызмет көрсету және жөндеу кезінде, сондай-ақ технологиялық жабдықтың жұмысындағы технологиялық іркілістер, істен шығу мен ауытқулар кезінде оны қайта өңдеудің және (немесе) кәдеге жаратудың техникалық мүмкіндігінің болмауына байланысты газды қайта өңдеудің (дайындаудың және кәдеге жаратудың) технологиялық процестері кезінде шикі газды жағу танылады.</w:t>
      </w:r>
    </w:p>
    <w:p>
      <w:pPr>
        <w:spacing w:after="0"/>
        <w:ind w:left="0"/>
        <w:jc w:val="both"/>
      </w:pPr>
      <w:r>
        <w:rPr>
          <w:rFonts w:ascii="Times New Roman"/>
          <w:b w:val="false"/>
          <w:i w:val="false"/>
          <w:color w:val="000000"/>
          <w:sz w:val="28"/>
        </w:rPr>
        <w:t>
      3. Осы баптың 1-тармағының 1) тармақшасында көзделген жағдайларда шикі газды рұқсатсыз алау етіп жағуға жол беріледі.</w:t>
      </w:r>
    </w:p>
    <w:p>
      <w:pPr>
        <w:spacing w:after="0"/>
        <w:ind w:left="0"/>
        <w:jc w:val="both"/>
      </w:pPr>
      <w:r>
        <w:rPr>
          <w:rFonts w:ascii="Times New Roman"/>
          <w:b w:val="false"/>
          <w:i w:val="false"/>
          <w:color w:val="000000"/>
          <w:sz w:val="28"/>
        </w:rPr>
        <w:t xml:space="preserve">
      Бұл ретте жер қойнауын пайдаланушы мұндай жағу туралы көмірсутектер және қоршаған ортаны қорғау саласындағы уәкілетті органдарды он күн ішінде жазбаша хабардар етуге міндетті. </w:t>
      </w:r>
    </w:p>
    <w:p>
      <w:pPr>
        <w:spacing w:after="0"/>
        <w:ind w:left="0"/>
        <w:jc w:val="both"/>
      </w:pPr>
      <w:r>
        <w:rPr>
          <w:rFonts w:ascii="Times New Roman"/>
          <w:b w:val="false"/>
          <w:i w:val="false"/>
          <w:color w:val="000000"/>
          <w:sz w:val="28"/>
        </w:rPr>
        <w:t>
      Осындай хабарлама шикі газдың жағуына септігін тигізген себептерді және жағылған шикі газдың көлемдері туралы мәліметтерді қамтуға тиіс.</w:t>
      </w:r>
    </w:p>
    <w:p>
      <w:pPr>
        <w:spacing w:after="0"/>
        <w:ind w:left="0"/>
        <w:jc w:val="both"/>
      </w:pPr>
      <w:r>
        <w:rPr>
          <w:rFonts w:ascii="Times New Roman"/>
          <w:b w:val="false"/>
          <w:i w:val="false"/>
          <w:color w:val="000000"/>
          <w:sz w:val="28"/>
        </w:rPr>
        <w:t>
      4. Осы баптың 1-тармағының 2), 3) және 4) тармақшаларында көзделген жағдайларда шикі газды алау етіп жағуға жер қойнауын пайдаланушы жобалау құжаттарын және көмірсутектер саласындағы уәкілетті орган бекіткен мұнай операцияларын жүргізу кезінде шикі газды жағу нормативтері мен көлемін есептеу әдістемесі бойынша есептелген нормативтер мен көлем шегінде шикі газды қайта өңдеуді дамыту бағдарламасын сақтаған жағдайда көмірсутектер саласындағы уәкілетті органның рұқсаты бойынша жол беріледі.</w:t>
      </w:r>
    </w:p>
    <w:p>
      <w:pPr>
        <w:spacing w:after="0"/>
        <w:ind w:left="0"/>
        <w:jc w:val="both"/>
      </w:pPr>
      <w:r>
        <w:rPr>
          <w:rFonts w:ascii="Times New Roman"/>
          <w:b w:val="false"/>
          <w:i w:val="false"/>
          <w:color w:val="000000"/>
          <w:sz w:val="28"/>
        </w:rPr>
        <w:t xml:space="preserve">
      Шикі газды алау етіп жағуға рұқсат беру тәртібін көмірсутектер саласындағы уәкілетті орган белгілейді. </w:t>
      </w:r>
    </w:p>
    <w:p>
      <w:pPr>
        <w:spacing w:after="0"/>
        <w:ind w:left="0"/>
        <w:jc w:val="both"/>
      </w:pPr>
      <w:r>
        <w:rPr>
          <w:rFonts w:ascii="Times New Roman"/>
          <w:b w:val="false"/>
          <w:i w:val="false"/>
          <w:color w:val="000000"/>
          <w:sz w:val="28"/>
        </w:rPr>
        <w:t>
      5. Ұңғыма объектілерін сынау кезінде шикі газды жағуға жер қойнауын пайдаланушы бекіткен ұңғымалар объектілерін сынау жоспарына сәйкес мерзімге, бірақ ұңғыманың әрбір объектісі үшін тоқсан күннен аспайтын мерзімге, бекітілген базалық жобаға немесе игеру талдамасына сәйкес жол беріледі.</w:t>
      </w:r>
    </w:p>
    <w:p>
      <w:pPr>
        <w:spacing w:after="0"/>
        <w:ind w:left="0"/>
        <w:jc w:val="both"/>
      </w:pPr>
      <w:r>
        <w:rPr>
          <w:rFonts w:ascii="Times New Roman"/>
          <w:b w:val="false"/>
          <w:i w:val="false"/>
          <w:color w:val="000000"/>
          <w:sz w:val="28"/>
        </w:rPr>
        <w:t xml:space="preserve">
      Кен орнын сынамалы пайдалану кезінде шикі газды үш жылдан аспайтын жалпы мерзім бойы жағуға рұқсат берілуі мүмкін. </w:t>
      </w:r>
    </w:p>
    <w:p>
      <w:pPr>
        <w:spacing w:after="0"/>
        <w:ind w:left="0"/>
        <w:jc w:val="both"/>
      </w:pPr>
      <w:r>
        <w:rPr>
          <w:rFonts w:ascii="Times New Roman"/>
          <w:b w:val="false"/>
          <w:i w:val="false"/>
          <w:color w:val="000000"/>
          <w:sz w:val="28"/>
        </w:rPr>
        <w:t>
      6. Технологиялық жабдықты іске қосу-жөнге келтіру, техникалық қызмет көрсету және жөндеу жұмыстары кезінде шикі газды жағу көмірсутектер саласындағы уәкілетті орган бекіткен әдістеме бойынша есептелген нормативтер мен көлемдер шегінде жүзеге асырылады.</w:t>
      </w:r>
    </w:p>
    <w:p>
      <w:pPr>
        <w:spacing w:after="0"/>
        <w:ind w:left="0"/>
        <w:jc w:val="both"/>
      </w:pPr>
      <w:r>
        <w:rPr>
          <w:rFonts w:ascii="Times New Roman"/>
          <w:b w:val="false"/>
          <w:i w:val="false"/>
          <w:color w:val="000000"/>
          <w:sz w:val="28"/>
        </w:rPr>
        <w:t>
      7. Технологиялық жабдықтың технологиялық іркілісі, істен шығуы мен ауытқулар жағдайларында жер қойнауын пайдаланушы көмірсутектер саласындағы уәкілетті органға технологиялық іркіліс, істен шығу мен ауытқулар себептерін көрсете отырып, тергеу жүргізуге және тоқсан сайын есеп беруге міндетті.</w:t>
      </w:r>
    </w:p>
    <w:p>
      <w:pPr>
        <w:spacing w:after="0"/>
        <w:ind w:left="0"/>
        <w:jc w:val="both"/>
      </w:pPr>
      <w:r>
        <w:rPr>
          <w:rFonts w:ascii="Times New Roman"/>
          <w:b w:val="false"/>
          <w:i w:val="false"/>
          <w:color w:val="000000"/>
          <w:sz w:val="28"/>
        </w:rPr>
        <w:t xml:space="preserve">
      8. Жер қойнауын пайдаланушы сынамалы пайдалану жобасына сәйкес немесе кен орындарын игеру жобасына сәйкес өндірілетін көмірсутектер құрамында оның аз болуына байланысты шикі газды жинауға, тасымалдауға, кәдеге жаратуға, жағуға, қайта өндеуге технологиялық мүмкіндік болмаған кезде дебеті аз көлемді кен орындары ұңғымаларында шикі газды сейілтуге құқылы. </w:t>
      </w:r>
    </w:p>
    <w:p>
      <w:pPr>
        <w:spacing w:after="0"/>
        <w:ind w:left="0"/>
        <w:jc w:val="both"/>
      </w:pPr>
      <w:r>
        <w:rPr>
          <w:rFonts w:ascii="Times New Roman"/>
          <w:b w:val="false"/>
          <w:i w:val="false"/>
          <w:color w:val="000000"/>
          <w:sz w:val="28"/>
        </w:rPr>
        <w:t>
      Бұл ретте сейілтілетін шикі газдың құрамында персоналдың және жақын жатқан елді мекендердегі халықтың өміріне қауіп төндіруі мүмкін күкіртті сутегінің және басқа зиянды заттардың санитарлық нормалармен белгіленген жоғарғы қауіпсіз шектерден асатын жоғары мөлшері болмауы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144-бап. Шикі газды қайта өңдеу және кәдеге жарату</w:t>
      </w:r>
    </w:p>
    <w:p>
      <w:pPr>
        <w:spacing w:after="0"/>
        <w:ind w:left="0"/>
        <w:jc w:val="both"/>
      </w:pPr>
      <w:r>
        <w:rPr>
          <w:rFonts w:ascii="Times New Roman"/>
          <w:b w:val="false"/>
          <w:i w:val="false"/>
          <w:color w:val="000000"/>
          <w:sz w:val="28"/>
        </w:rPr>
        <w:t>
      1. Шикі газды қайта өңдеу ретінде шикі газдан компоненттердің сапалық және сандық құрамы бойынша техникалық регламенттердің және (немесе) ұлттық стандарттардың талаптарына сай келетін өнімді өндіру жөніндегі технологиялық үдеріс қарастырылады.</w:t>
      </w:r>
    </w:p>
    <w:p>
      <w:pPr>
        <w:spacing w:after="0"/>
        <w:ind w:left="0"/>
        <w:jc w:val="both"/>
      </w:pPr>
      <w:r>
        <w:rPr>
          <w:rFonts w:ascii="Times New Roman"/>
          <w:b w:val="false"/>
          <w:i w:val="false"/>
          <w:color w:val="000000"/>
          <w:sz w:val="28"/>
        </w:rPr>
        <w:t xml:space="preserve">
      2. Көмірсутектерді өндіруді іске асыратын жер қойнауын пайдаланушы шикі газды жағу көлемдерін азайтуға бағытталатын іс-шаралар жүргізуге міндетті. </w:t>
      </w:r>
    </w:p>
    <w:p>
      <w:pPr>
        <w:spacing w:after="0"/>
        <w:ind w:left="0"/>
        <w:jc w:val="both"/>
      </w:pPr>
      <w:r>
        <w:rPr>
          <w:rFonts w:ascii="Times New Roman"/>
          <w:b w:val="false"/>
          <w:i w:val="false"/>
          <w:color w:val="000000"/>
          <w:sz w:val="28"/>
        </w:rPr>
        <w:t xml:space="preserve">
      Кен орнын игерудің жобасында шикі газды өңдеу (кәдеге жарату) жөніндегі бөлім міндетті түрде болуға тиіс. </w:t>
      </w:r>
    </w:p>
    <w:p>
      <w:pPr>
        <w:spacing w:after="0"/>
        <w:ind w:left="0"/>
        <w:jc w:val="both"/>
      </w:pPr>
      <w:r>
        <w:rPr>
          <w:rFonts w:ascii="Times New Roman"/>
          <w:b w:val="false"/>
          <w:i w:val="false"/>
          <w:color w:val="000000"/>
          <w:sz w:val="28"/>
        </w:rPr>
        <w:t xml:space="preserve">
      3. Жер қойнауын пайдаланушылар ілеспе газды ұтымды пайдалану және қоршаған ортаға зиянды әсерді төмендету мақсатында көмірсутектер саласындағы уәкілетті орган бекітетін шикі газды қайта өңдеуді дамыту бағдарламасын жасау нысаны бойынша шикі газды қайта өңдеуді дамыту бағдарламасын әзірлеуге міндетті. Шикі газды қайта өңдеуді дамыту бағдарламасын көмірсутектер саласындағы уәкілетті орган бекітуге және ол әр үш жыл сайын жаңартылуға тиіс. </w:t>
      </w:r>
    </w:p>
    <w:p>
      <w:pPr>
        <w:spacing w:after="0"/>
        <w:ind w:left="0"/>
        <w:jc w:val="both"/>
      </w:pPr>
      <w:r>
        <w:rPr>
          <w:rFonts w:ascii="Times New Roman"/>
          <w:b w:val="false"/>
          <w:i w:val="false"/>
          <w:color w:val="000000"/>
          <w:sz w:val="28"/>
        </w:rPr>
        <w:t xml:space="preserve">
      Шикі газды қайта өңдеуді дамыту бағдарламаларын орындау туралы есептерді жер қойнауын пайдаланушы жыл сайын көмірсутектер саласындағы уәкілетті орган бекітетін нысан бойынша жіберуге тиіс. </w:t>
      </w:r>
    </w:p>
    <w:p>
      <w:pPr>
        <w:spacing w:after="0"/>
        <w:ind w:left="0"/>
        <w:jc w:val="both"/>
      </w:pPr>
      <w:r>
        <w:rPr>
          <w:rFonts w:ascii="Times New Roman"/>
          <w:b w:val="false"/>
          <w:i w:val="false"/>
          <w:color w:val="000000"/>
          <w:sz w:val="28"/>
        </w:rPr>
        <w:t>
      4. Өндірілетін шикі газдың толық көлемін мынадай:</w:t>
      </w:r>
    </w:p>
    <w:p>
      <w:pPr>
        <w:spacing w:after="0"/>
        <w:ind w:left="0"/>
        <w:jc w:val="both"/>
      </w:pPr>
      <w:r>
        <w:rPr>
          <w:rFonts w:ascii="Times New Roman"/>
          <w:b w:val="false"/>
          <w:i w:val="false"/>
          <w:color w:val="000000"/>
          <w:sz w:val="28"/>
        </w:rPr>
        <w:t>
      1) осы Кодекстің 143-бабында белгіленген жағдайларда және шарттармен жағылатын;</w:t>
      </w:r>
    </w:p>
    <w:p>
      <w:pPr>
        <w:spacing w:after="0"/>
        <w:ind w:left="0"/>
        <w:jc w:val="both"/>
      </w:pPr>
      <w:r>
        <w:rPr>
          <w:rFonts w:ascii="Times New Roman"/>
          <w:b w:val="false"/>
          <w:i w:val="false"/>
          <w:color w:val="000000"/>
          <w:sz w:val="28"/>
        </w:rPr>
        <w:t>
      2) жер қойнауын пайдаланушы бекіткен және осы Кодексте көзделген сараптамалардың оң қорытындыларын алған жобалау құжатында көзделген көлемде жер қойнауын пайдаланушы өзінің технологиялық қажеттіліктерінде пайдаланатын;</w:t>
      </w:r>
    </w:p>
    <w:p>
      <w:pPr>
        <w:spacing w:after="0"/>
        <w:ind w:left="0"/>
        <w:jc w:val="both"/>
      </w:pPr>
      <w:r>
        <w:rPr>
          <w:rFonts w:ascii="Times New Roman"/>
          <w:b w:val="false"/>
          <w:i w:val="false"/>
          <w:color w:val="000000"/>
          <w:sz w:val="28"/>
        </w:rPr>
        <w:t>
      3) жер қойнауын пайдаланушы басқа тұлғаларға өткізетін шикі газ көлемдерін қоспағанда, көмірсутектерді өңдемей өндіруге тыйым салынады.</w:t>
      </w:r>
    </w:p>
    <w:p>
      <w:pPr>
        <w:spacing w:after="0"/>
        <w:ind w:left="0"/>
        <w:jc w:val="both"/>
      </w:pPr>
      <w:r>
        <w:rPr>
          <w:rFonts w:ascii="Times New Roman"/>
          <w:b w:val="false"/>
          <w:i w:val="false"/>
          <w:color w:val="000000"/>
          <w:sz w:val="28"/>
        </w:rPr>
        <w:t xml:space="preserve">
      Бұл ретте шикі газды өңдеу экономикалық жағынан ақталмаған кен орындарында, кен орнын қайта өңдеу жобасында және шикі газды қайта өңдеуді дамыту бағдарламасында ішкі қабаттық қысымды сақтау және (немесе) көтеру мақсатында қабатқа айдау арқылы жеке мұқтаждыққа пайдаланылатын газды қоспағанда, өндірілген шикі газдың бүкіл көлемін кәдеге жарату көзделуі мүмкін. </w:t>
      </w:r>
    </w:p>
    <w:p>
      <w:pPr>
        <w:spacing w:after="0"/>
        <w:ind w:left="0"/>
        <w:jc w:val="both"/>
      </w:pPr>
      <w:r>
        <w:rPr>
          <w:rFonts w:ascii="Times New Roman"/>
          <w:b w:val="false"/>
          <w:i w:val="false"/>
          <w:color w:val="000000"/>
          <w:sz w:val="28"/>
        </w:rPr>
        <w:t xml:space="preserve">
      5. Кен орнын игеру жобасында және шикі газды қайта өңдеуді дамыту бағдарламасында мұндай кен орнында қабат ішіндегі қысымды ұстап тұрудың өзге әдістері тиімсіз және мұндай айдау қоршаған орта мен адамның өмірі үшін қауіпсіздіктің жоғары деңгейіне ие болған жағдайда, қабат ішіндегі қысымды көтеру мақсатында қабатқа айдау арқылы өндірілетін шикі газды кәдеге жарату көзделуі мүмкін. </w:t>
      </w:r>
    </w:p>
    <w:p>
      <w:pPr>
        <w:spacing w:after="0"/>
        <w:ind w:left="0"/>
        <w:jc w:val="both"/>
      </w:pPr>
      <w:r>
        <w:rPr>
          <w:rFonts w:ascii="Times New Roman"/>
          <w:b w:val="false"/>
          <w:i w:val="false"/>
          <w:color w:val="000000"/>
          <w:sz w:val="28"/>
        </w:rPr>
        <w:t>
      6. Бірлесіп игерген жағдайда жобалау құжаттарында және шикі газды қайта өңдеуді дамыту бағдарламаларында бір кен орнынан екінші кен орыны қабатына (өзге де жер қойнауын пайдаланушылардың кен орындарын қоса алғанда) игерілген шикі газды айдау арқылы кәдеге жаратуды қарастыруы мүмкін. Кен орнын игеру жобасында көзделмеген шикі газды қабатқа айдауға, сондай-ақ кен орнын игеруді бұзушылықтармен жүзеге асырған жобаға тыйым салынады.</w:t>
      </w:r>
    </w:p>
    <w:p>
      <w:pPr>
        <w:spacing w:after="0"/>
        <w:ind w:left="0"/>
        <w:jc w:val="both"/>
      </w:pPr>
      <w:r>
        <w:rPr>
          <w:rFonts w:ascii="Times New Roman"/>
          <w:b w:val="false"/>
          <w:i w:val="false"/>
          <w:color w:val="000000"/>
          <w:sz w:val="28"/>
        </w:rPr>
        <w:t>
      7. Жер қойнауын пайдаланушылар шикі газды игеру саласындағы мен көмірсутектер саласындағы уәкілетті орган шикі газды қайта өңдеу жөніндегі бірлескен жобаларды іске асыра алады.</w:t>
      </w:r>
    </w:p>
    <w:p>
      <w:pPr>
        <w:spacing w:after="0"/>
        <w:ind w:left="0"/>
        <w:jc w:val="both"/>
      </w:pPr>
      <w:r>
        <w:rPr>
          <w:rFonts w:ascii="Times New Roman"/>
          <w:b w:val="false"/>
          <w:i w:val="false"/>
          <w:color w:val="000000"/>
          <w:sz w:val="28"/>
        </w:rPr>
        <w:t>
      8. Егер жер қойнауын пайдалануға арналған келісімшартта өзгеше көзделмесе, өндірілген ілеспелі газ мемлекет меншігі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145-бап. Қабаттық қысымды ұстап тұру және суларды дайындау</w:t>
      </w:r>
    </w:p>
    <w:p>
      <w:pPr>
        <w:spacing w:after="0"/>
        <w:ind w:left="0"/>
        <w:jc w:val="both"/>
      </w:pPr>
      <w:r>
        <w:rPr>
          <w:rFonts w:ascii="Times New Roman"/>
          <w:b w:val="false"/>
          <w:i w:val="false"/>
          <w:color w:val="000000"/>
          <w:sz w:val="28"/>
        </w:rPr>
        <w:t xml:space="preserve">
      1. Жер қойнауын пайдалануға әртүрлі келісімшарттар бойынша көмірсутектерді өндіру бойынша операцияларды жүзеге асыратын жер қойнауын пайдаланушылар осы Кодекстің 147-бабында көзделген жағдайларда, қабаттық қысымды ұстап тұру мақсатында дайындалған қабаттық суды бір жер қойнауын пайдаланушыдан екінші жер қойнауын пайдаланушының кен орнының қабатына айдауды жүзеге асыруы мүмкін. </w:t>
      </w:r>
    </w:p>
    <w:p>
      <w:pPr>
        <w:spacing w:after="0"/>
        <w:ind w:left="0"/>
        <w:jc w:val="both"/>
      </w:pPr>
      <w:r>
        <w:rPr>
          <w:rFonts w:ascii="Times New Roman"/>
          <w:b w:val="false"/>
          <w:i w:val="false"/>
          <w:color w:val="000000"/>
          <w:sz w:val="28"/>
        </w:rPr>
        <w:t>
      2. Жер қойнауын пайдаланушы қат қысымын ұстап тұру мақсатында одан әрі кен орны қатына айдау үшін ілеспе және (немесе) өзге (теңіз суын қоса алғанда) суды дайындау үшін қажетті инфрақұрылымдық объектілерге ие жеке және (немесе) заңды тұлғаларды тарта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146-бап. Шекара бойындағы жер қойнауы учаскелерінде көмірсутектер бойынша жер қойнауын пайдалану жөніндегі операциялар</w:t>
      </w:r>
    </w:p>
    <w:p>
      <w:pPr>
        <w:spacing w:after="0"/>
        <w:ind w:left="0"/>
        <w:jc w:val="both"/>
      </w:pPr>
      <w:r>
        <w:rPr>
          <w:rFonts w:ascii="Times New Roman"/>
          <w:b w:val="false"/>
          <w:i w:val="false"/>
          <w:color w:val="000000"/>
          <w:sz w:val="28"/>
        </w:rPr>
        <w:t>
      1. Егер көмірсутектер бойынша жер қойнауын пайдалану жөніндегі операцияларды жүргізудің нәтижесінде жер қойнауын пайдаланушы Қазақстан Республикасының аумағының шегінде орналасқан шекара бойындағы жер қойнауы учаскесінде немесе бір бөлігі аумағында орналасқан теңізде немесе басқа аралас немесе қарсы мемлекеттің құзыретіне тиесілі теңізде шоғыр (шоғыр жиынтығы) тапқан жағдайда, ол бұл туралы құзыретті органға хабарлауға міндетті.</w:t>
      </w:r>
    </w:p>
    <w:p>
      <w:pPr>
        <w:spacing w:after="0"/>
        <w:ind w:left="0"/>
        <w:jc w:val="both"/>
      </w:pPr>
      <w:r>
        <w:rPr>
          <w:rFonts w:ascii="Times New Roman"/>
          <w:b w:val="false"/>
          <w:i w:val="false"/>
          <w:color w:val="000000"/>
          <w:sz w:val="28"/>
        </w:rPr>
        <w:t>
      2. Қазақстан Республикасы мен табылған шоғырдың бөлігі (шоғыр жиынтығы) жер қойнауында жатқан мемлекет арасында тиісті халықаралық келісімдер болмаған жағдайда, құзыретті орган осындай мемлекетпен келісімге жеткенге дейін шекара бойындағы жер қойнауының учаскесінде көмірсутектер бойынша жер қойнауын пайдалану жөніндегі операцияларды тоқтату туралы шешім қабылдауға құқылы.</w:t>
      </w:r>
    </w:p>
    <w:p>
      <w:pPr>
        <w:spacing w:after="0"/>
        <w:ind w:left="0"/>
        <w:jc w:val="both"/>
      </w:pPr>
      <w:r>
        <w:rPr>
          <w:rFonts w:ascii="Times New Roman"/>
          <w:b w:val="false"/>
          <w:i w:val="false"/>
          <w:color w:val="000000"/>
          <w:sz w:val="28"/>
        </w:rPr>
        <w:t xml:space="preserve">
      Бұл ретте құзыретті орган шекара бойындағы жер қойнауының учаскесінде көмірсутектер бойынша жер қойнауын пайдалану жөніндегі операцияларды тоқтата тұру туралы шешім қабылданған кезден бастап үш жұмыс күні ішінде жер қойнауын пайдаланушыға ол туралы хабардар етеді және күнтізбелік отыз күннің ішінде шекара бойындағы жер қойнауының учаскесінде орналасқан кен орынын бірлесіп игерудің тәртібі мен шарттарын реттейтін халықаралық келісімді әзірлеуге бастама жасайды. </w:t>
      </w:r>
    </w:p>
    <w:p>
      <w:pPr>
        <w:spacing w:after="0"/>
        <w:ind w:left="0"/>
        <w:jc w:val="both"/>
      </w:pPr>
      <w:r>
        <w:rPr>
          <w:rFonts w:ascii="Times New Roman"/>
          <w:b w:val="false"/>
          <w:i w:val="false"/>
          <w:color w:val="000000"/>
          <w:sz w:val="28"/>
        </w:rPr>
        <w:t>
      3. Құзыретті орган шекара бойындағы жер қойнауының учаскесінде көмірсутектер бойынша жер қойнауын пайдалану жөніндегі операцияларды тоқтата тұру туралы шешім қабылдаған жағдайда, келісімшарт жер қойнауын пайдалану жөніндегі тоқтатылған операцияларды құзыретті орган жаңартуға рұқсат бергенге дейін өзінің қолданысын тоқтата тұрған болып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147-бап. Әртүрлі келісімшарттық аумақтардағы кен орындарын бірлесіп игеру</w:t>
      </w:r>
    </w:p>
    <w:p>
      <w:pPr>
        <w:spacing w:after="0"/>
        <w:ind w:left="0"/>
        <w:jc w:val="both"/>
      </w:pPr>
      <w:r>
        <w:rPr>
          <w:rFonts w:ascii="Times New Roman"/>
          <w:b w:val="false"/>
          <w:i w:val="false"/>
          <w:color w:val="000000"/>
          <w:sz w:val="28"/>
        </w:rPr>
        <w:t xml:space="preserve">
      1. Бірлесіп игеру деп, келісімнің, оның ішінде кен орындарын игеру үшін жалпы инфрақұрылымды пайдалану негізінде бірнеше жер қойнауын пайдаланушының бірлесіп операциялар жүргізуі түсініледі. </w:t>
      </w:r>
    </w:p>
    <w:p>
      <w:pPr>
        <w:spacing w:after="0"/>
        <w:ind w:left="0"/>
        <w:jc w:val="both"/>
      </w:pPr>
      <w:r>
        <w:rPr>
          <w:rFonts w:ascii="Times New Roman"/>
          <w:b w:val="false"/>
          <w:i w:val="false"/>
          <w:color w:val="000000"/>
          <w:sz w:val="28"/>
        </w:rPr>
        <w:t>
      2. Егер мұндай игеру бір немесе бірнеше кен орындарын игерудің техникалық және экономикалық көрсеткіштерін жақсартатын болса, бірнеше кен орындарын бірлесіп игеруге жол беріледі.</w:t>
      </w:r>
    </w:p>
    <w:p>
      <w:pPr>
        <w:spacing w:after="0"/>
        <w:ind w:left="0"/>
        <w:jc w:val="both"/>
      </w:pPr>
      <w:r>
        <w:rPr>
          <w:rFonts w:ascii="Times New Roman"/>
          <w:b w:val="false"/>
          <w:i w:val="false"/>
          <w:color w:val="000000"/>
          <w:sz w:val="28"/>
        </w:rPr>
        <w:t>
      3. Әртүрлі кен орындары учаскелерінде көмірсутектерді барлау және (немесе) өндіру бойынша операцияларды жүзеге асыратын жер қойнауын пайдаланушылар осы Кодексте белгіленген тәртіппен құзыретті органдармен келісу бойынша мынаған:</w:t>
      </w:r>
    </w:p>
    <w:p>
      <w:pPr>
        <w:spacing w:after="0"/>
        <w:ind w:left="0"/>
        <w:jc w:val="both"/>
      </w:pPr>
      <w:r>
        <w:rPr>
          <w:rFonts w:ascii="Times New Roman"/>
          <w:b w:val="false"/>
          <w:i w:val="false"/>
          <w:color w:val="000000"/>
          <w:sz w:val="28"/>
        </w:rPr>
        <w:t>
      1) бір жер қойнауын пайдаланушыда инфрақұрылымдық объектілерінің және (немесе) өзге техникалық және технологиялық мүмкіндіктерінің қуаты болған кезде, жобалау құжаттарына тиісті өзгертулерді енгізе отырып (қажеттілік кезінде), мұндай жер қойнауын пайдаланушымен осындай қуатты, инфрақұрылымдық объектілерді және (немесе) өзге техникалық және технологиялық мүмкіндіктерді пайдалануға шарт жасасуға;</w:t>
      </w:r>
    </w:p>
    <w:p>
      <w:pPr>
        <w:spacing w:after="0"/>
        <w:ind w:left="0"/>
        <w:jc w:val="both"/>
      </w:pPr>
      <w:r>
        <w:rPr>
          <w:rFonts w:ascii="Times New Roman"/>
          <w:b w:val="false"/>
          <w:i w:val="false"/>
          <w:color w:val="000000"/>
          <w:sz w:val="28"/>
        </w:rPr>
        <w:t>
      2) инфрақұрылымдық объектілерді бірлесіп жобалауға және (немесе) салуға не тиісті шарт негізінде оларды бірлесіп пайдалануға құқылы.</w:t>
      </w:r>
    </w:p>
    <w:p>
      <w:pPr>
        <w:spacing w:after="0"/>
        <w:ind w:left="0"/>
        <w:jc w:val="both"/>
      </w:pPr>
      <w:r>
        <w:rPr>
          <w:rFonts w:ascii="Times New Roman"/>
          <w:b w:val="false"/>
          <w:i w:val="false"/>
          <w:color w:val="000000"/>
          <w:sz w:val="28"/>
        </w:rPr>
        <w:t xml:space="preserve">
      4. Бірнеше жер қойнауын пайдаланушылар жер қойнауының әртүрлі учаскелерінде бірнеше кен орындарын бірлесіп игерген жағдайда, жобалау құжаттарында бірлесіп игерудің қажеттілігі мен тиімділігі, сондай-ақ оны жүзеге асыру сызбасы негізге алынады. </w:t>
      </w:r>
    </w:p>
    <w:p>
      <w:pPr>
        <w:spacing w:after="0"/>
        <w:ind w:left="0"/>
        <w:jc w:val="both"/>
      </w:pPr>
      <w:r>
        <w:rPr>
          <w:rFonts w:ascii="Times New Roman"/>
          <w:b w:val="false"/>
          <w:i w:val="false"/>
          <w:color w:val="000000"/>
          <w:sz w:val="28"/>
        </w:rPr>
        <w:t>
      5. Осы баптың 3-тармағының 2) тармақшасын іске асыру мақсаттары үшін жер қойнауын пайдаланушылар инфрақұрылымдық объектілерді бірлесіп шұғыл басқаруды жүзеге асыратын басқарушы компанияны айқындауы мүмкін.</w:t>
      </w:r>
    </w:p>
    <w:p>
      <w:pPr>
        <w:spacing w:after="0"/>
        <w:ind w:left="0"/>
        <w:jc w:val="both"/>
      </w:pPr>
      <w:r>
        <w:rPr>
          <w:rFonts w:ascii="Times New Roman"/>
          <w:b w:val="false"/>
          <w:i w:val="false"/>
          <w:color w:val="000000"/>
          <w:sz w:val="28"/>
        </w:rPr>
        <w:t xml:space="preserve">
      6. Бірлесіп игеру кезінде жер қойнауын пайдаланушы (оның ішінде басқарушы компания) жер қойнауын пайдаланушылар арасындағы келісім бойынша, егер бірлесіп игеру үшін қажет болса, басқа жер қойнауын пайдаланушының жер қойнауын пайдалану жөніндегі операцияларының бір бөлігін немесе барлығын жүргізуге құқылы. </w:t>
      </w:r>
    </w:p>
    <w:p>
      <w:pPr>
        <w:spacing w:after="0"/>
        <w:ind w:left="0"/>
        <w:jc w:val="both"/>
      </w:pPr>
      <w:r>
        <w:rPr>
          <w:rFonts w:ascii="Times New Roman"/>
          <w:b w:val="false"/>
          <w:i w:val="false"/>
          <w:color w:val="000000"/>
          <w:sz w:val="28"/>
        </w:rPr>
        <w:t xml:space="preserve">
      7. Осы баптың 3-тармағының ережелерін ескере отырып, инфрақұрылымдық объектілерді бірлесіп пайдалану кезінде өндірілген көмірсутектердің көлемін бөлу жер қойнауын пайдаланушылардың арасындағы келісім бойынша жүргізіледі. </w:t>
      </w:r>
    </w:p>
    <w:p>
      <w:pPr>
        <w:spacing w:after="0"/>
        <w:ind w:left="0"/>
        <w:jc w:val="both"/>
      </w:pPr>
      <w:r>
        <w:rPr>
          <w:rFonts w:ascii="Times New Roman"/>
          <w:b w:val="false"/>
          <w:i w:val="false"/>
          <w:color w:val="000000"/>
          <w:sz w:val="28"/>
        </w:rPr>
        <w:t>
      8. Қажет кезде жер қойнауын пайдаланушылардың арасындағы келісімде инженерлік қамтамасыз ету жүйелерін (оның ішінде электрэнергиясын, жабдықты және материалдарды) бірлесіп пайдалану көзделеді.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148-бап. Көмірсутектерді бірыңғай объект ретінде кен орнында барлау немесе өндіру</w:t>
      </w:r>
    </w:p>
    <w:p>
      <w:pPr>
        <w:spacing w:after="0"/>
        <w:ind w:left="0"/>
        <w:jc w:val="both"/>
      </w:pPr>
      <w:r>
        <w:rPr>
          <w:rFonts w:ascii="Times New Roman"/>
          <w:b w:val="false"/>
          <w:i w:val="false"/>
          <w:color w:val="000000"/>
          <w:sz w:val="28"/>
        </w:rPr>
        <w:t xml:space="preserve">
      1. Жер қойнауын пайдаланушы көмірсутектерді барлауды немесе өндіруді жүргізетін кен орынның бір бөлігі көмірсутектерді барлау мен өндіру немесе өндіру жөніндегі операцияларды жүргізу үшін басқа жер қойнауын пайдаланушының пайдалануындағы жер қойнауы учаскесінің шегінде орналасса жағдайда, мұндай жер қойнауын пайдаланушылар өз таңдауынша: </w:t>
      </w:r>
    </w:p>
    <w:p>
      <w:pPr>
        <w:spacing w:after="0"/>
        <w:ind w:left="0"/>
        <w:jc w:val="both"/>
      </w:pPr>
      <w:r>
        <w:rPr>
          <w:rFonts w:ascii="Times New Roman"/>
          <w:b w:val="false"/>
          <w:i w:val="false"/>
          <w:color w:val="000000"/>
          <w:sz w:val="28"/>
        </w:rPr>
        <w:t>
      1) жер қойнауын пайдалану құқығын беру кезінде белгіленген тапсыру рәсімдерін сақтаумен, осы кен орнында барлау мен өндіруді немесе өндіруді жүргізу құқығына ие бір ғана жер қойнауын пайдаланушы қалатындай, немесе бір келісімшарттың негізінде ішінара жер қойнауын пайдалану құқығына ие бірнеше жер қойнауын пайдаланушы қалатындай етіп өзінің барлау мен өндіруді немесе өндіруді жүргізуге арналған құқықтарын беруге;</w:t>
      </w:r>
    </w:p>
    <w:p>
      <w:pPr>
        <w:spacing w:after="0"/>
        <w:ind w:left="0"/>
        <w:jc w:val="both"/>
      </w:pPr>
      <w:r>
        <w:rPr>
          <w:rFonts w:ascii="Times New Roman"/>
          <w:b w:val="false"/>
          <w:i w:val="false"/>
          <w:color w:val="000000"/>
          <w:sz w:val="28"/>
        </w:rPr>
        <w:t>
      2) бірыңғай нысан ретінде кен орында бірлескен барлау мен өндіруді немесе өндіруді жүргізу туралы шартты құзыретті органмен алдын ала келісіп, жобалау құжаттарына тиісті өзгерістер енгізумен осындай шартты жасасуға міндетті.</w:t>
      </w:r>
    </w:p>
    <w:p>
      <w:pPr>
        <w:spacing w:after="0"/>
        <w:ind w:left="0"/>
        <w:jc w:val="both"/>
      </w:pPr>
      <w:r>
        <w:rPr>
          <w:rFonts w:ascii="Times New Roman"/>
          <w:b w:val="false"/>
          <w:i w:val="false"/>
          <w:color w:val="000000"/>
          <w:sz w:val="28"/>
        </w:rPr>
        <w:t>
      2. Жер қойнауын пайдаланушылар осы баптың 1-тармағын сақтамаған жағдайда құзыретті орган жер қойнауын пайдаланушылардан бірыңғай объект ретінде кен орнында бірлескен барлау мен өндіруді немесе өндіруді жүргізу туралы шартты жасасуды сот тәртібінде талап етуге құқылы.</w:t>
      </w:r>
    </w:p>
    <w:p>
      <w:pPr>
        <w:spacing w:after="0"/>
        <w:ind w:left="0"/>
        <w:jc w:val="both"/>
      </w:pPr>
      <w:r>
        <w:rPr>
          <w:rFonts w:ascii="Times New Roman"/>
          <w:b w:val="false"/>
          <w:i w:val="false"/>
          <w:color w:val="000000"/>
          <w:sz w:val="28"/>
        </w:rPr>
        <w:t>
      3. Бірлескен барлау мен өндіруді немесе өндіруді жүзеге асыратын жер қойнауын пайдаланушылар оларға келісімшарттармен жүктелген міндеттемелердің орындалуы үшін ортақ жауапкершілік көтереді.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149-бап. Мұнайдың көлемі мен салмағын өлшеу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Жер қойнауын пайдаланушы келісімшарттық аумақта өндірген мұнайдың көлемі мен салмағын өлшеуді жер қойнауын пайдаланушы көмірсутектер саласындағы уәкілетті орган бекіткен қағидаларға сәйкес жүргізеді.</w:t>
      </w:r>
    </w:p>
    <w:p>
      <w:pPr>
        <w:spacing w:after="0"/>
        <w:ind w:left="0"/>
        <w:jc w:val="both"/>
      </w:pPr>
      <w:r>
        <w:rPr>
          <w:rFonts w:ascii="Times New Roman"/>
          <w:b w:val="false"/>
          <w:i w:val="false"/>
          <w:color w:val="000000"/>
          <w:sz w:val="28"/>
        </w:rPr>
        <w:t>
      2. Жер қойнауын пайдаланушы Қазақстан Республикасының заңнамасына сәйкес мұнайдың көлемі мен салмағын өлшеу үшін пайдаланылатын жабдық пен аспаптарды сынақтан өткізеді.</w:t>
      </w:r>
    </w:p>
    <w:p>
      <w:pPr>
        <w:spacing w:after="0"/>
        <w:ind w:left="0"/>
        <w:jc w:val="both"/>
      </w:pPr>
      <w:r>
        <w:rPr>
          <w:rFonts w:ascii="Times New Roman"/>
          <w:b w:val="false"/>
          <w:i w:val="false"/>
          <w:color w:val="000000"/>
          <w:sz w:val="28"/>
        </w:rPr>
        <w:t>
      3. Егер сынау немесе қарап-тексеру кезінде жабдықтың немесе аспаптардың ақаулары бар екені анықталса, ақаудың мерзімін анықтауға мүмкіндік болмаған кезде ақаудың мерзімі алдыңғы өлшеуден ақау белгіленген күнге дейінгі уақыттың жартысы ретінде айқындалады.</w:t>
      </w:r>
    </w:p>
    <w:p>
      <w:pPr>
        <w:spacing w:after="0"/>
        <w:ind w:left="0"/>
        <w:jc w:val="left"/>
      </w:pPr>
      <w:r>
        <w:rPr>
          <w:rFonts w:ascii="Times New Roman"/>
          <w:b/>
          <w:i w:val="false"/>
          <w:color w:val="000000"/>
        </w:rPr>
        <w:t xml:space="preserve"> 20-тарау. Теңізде, ішкі су айдындарында және сақтық аймағында көмір қабаттарындағы метанды барлау мен өндіруді, көмірсутектерді барлау мен өндіруді жүргізу ерекшеліктері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150-бап. Көмір қабаттарындағы метанды барлау мен өндіру</w:t>
      </w:r>
      <w:r>
        <w:rPr>
          <w:rFonts w:ascii="Times New Roman"/>
          <w:b/>
          <w:i w:val="false"/>
          <w:color w:val="000000"/>
          <w:sz w:val="28"/>
        </w:rPr>
        <w:t xml:space="preserve"> ерекшіліктері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Көмір қабаттарындағы метанды барлау мен өндіру осы тарауда көзделген ерекшеліктерді ескере отырып, осы Кодексте көмірсутектерді барлау мен өндіру үшін белгіленген талаптарға сәйкес жүзеге асырылады.</w:t>
      </w:r>
    </w:p>
    <w:p>
      <w:pPr>
        <w:spacing w:after="0"/>
        <w:ind w:left="0"/>
        <w:jc w:val="both"/>
      </w:pPr>
      <w:r>
        <w:rPr>
          <w:rFonts w:ascii="Times New Roman"/>
          <w:b w:val="false"/>
          <w:i w:val="false"/>
          <w:color w:val="000000"/>
          <w:sz w:val="28"/>
        </w:rPr>
        <w:t>
      2. Алдын ала газсыздандыру бойынша қажетті іс-шараларды өткізбестен, көмір қабаттарындағы құрамындағы метанды белгіленген нормативтерге дейін келтіруді қамтамасыз ететін алынған метанды кейіннен жою отырып желдету және қатты газдан тазарту бағдарламасынсыз көмір қабаттарындағы табиғи метанның жоғары деңгейілігімен көмір кен орындарын игеруге тыйым салынады.</w:t>
      </w:r>
    </w:p>
    <w:p>
      <w:pPr>
        <w:spacing w:after="0"/>
        <w:ind w:left="0"/>
        <w:jc w:val="both"/>
      </w:pPr>
      <w:r>
        <w:rPr>
          <w:rFonts w:ascii="Times New Roman"/>
          <w:b w:val="false"/>
          <w:i w:val="false"/>
          <w:color w:val="000000"/>
          <w:sz w:val="28"/>
        </w:rPr>
        <w:t>
      3. Көмірді барлауға және (немесе) өндіруге арналған лицензияның шеңберінде қолданыстағы шахталар газдан тазарту кезде, көмір қабаттарындағы метанды барлау мен өндіруге немесе өндіруге арналған келісімшартты жасамай көмір қабаттарындағы метанды өндіруге жол беріледі.</w:t>
      </w:r>
    </w:p>
    <w:p>
      <w:pPr>
        <w:spacing w:after="0"/>
        <w:ind w:left="0"/>
        <w:jc w:val="both"/>
      </w:pPr>
      <w:r>
        <w:rPr>
          <w:rFonts w:ascii="Times New Roman"/>
          <w:b w:val="false"/>
          <w:i w:val="false"/>
          <w:color w:val="000000"/>
          <w:sz w:val="28"/>
        </w:rPr>
        <w:t>
      Бұл ретте мұндай жер қойнауын пайдаланушы өндірілген көмір қабаттарындағы метанды одан әрі өткізбей, оны өз технологиялық қажеттіліктері үшін ғана пайдалануға құқылы.</w:t>
      </w:r>
    </w:p>
    <w:p>
      <w:pPr>
        <w:spacing w:after="0"/>
        <w:ind w:left="0"/>
        <w:jc w:val="both"/>
      </w:pPr>
      <w:r>
        <w:rPr>
          <w:rFonts w:ascii="Times New Roman"/>
          <w:b w:val="false"/>
          <w:i w:val="false"/>
          <w:color w:val="000000"/>
          <w:sz w:val="28"/>
        </w:rPr>
        <w:t>
      4. Көмір өндіруді жүзеге асыратын жер қойнауын пайдаланушы көмір қабаттарындағы метанды оны одан әрі өткізу мақсатында өндіруді жүзеге асыруға ниеттенген жағдайда, осындай жер қойнауын пайдаланушы осы Кодексте көзделген тәртіппен көмір қабаттарындағы метанды барлау мен өндіруге немесе өндіруге арналған жер қойнауын пайдалану құқығын алуға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151-бап. Теңізде, ішкі су айдындарында және сақтық аймағында көмірсутектерді барлау мен өндіруді жүргізудің жалпы шарттары</w:t>
      </w:r>
    </w:p>
    <w:p>
      <w:pPr>
        <w:spacing w:after="0"/>
        <w:ind w:left="0"/>
        <w:jc w:val="both"/>
      </w:pPr>
      <w:r>
        <w:rPr>
          <w:rFonts w:ascii="Times New Roman"/>
          <w:b w:val="false"/>
          <w:i w:val="false"/>
          <w:color w:val="000000"/>
          <w:sz w:val="28"/>
        </w:rPr>
        <w:t xml:space="preserve">
      1. Теңіз деп қалындығының жоғарғы бөлігі, Каспий мен Арал теңіздерінің қазақстандық бөлігі шегіндегі су қабатының беті, сондай-ақ түбі танылады. </w:t>
      </w:r>
    </w:p>
    <w:p>
      <w:pPr>
        <w:spacing w:after="0"/>
        <w:ind w:left="0"/>
        <w:jc w:val="both"/>
      </w:pPr>
      <w:r>
        <w:rPr>
          <w:rFonts w:ascii="Times New Roman"/>
          <w:b w:val="false"/>
          <w:i w:val="false"/>
          <w:color w:val="000000"/>
          <w:sz w:val="28"/>
        </w:rPr>
        <w:t>
      2. Қазақстан Республикасының шекараларында орналасқан жасанды су қоймалары мен су ағындары ішкі су айдындары деп танылады.</w:t>
      </w:r>
    </w:p>
    <w:p>
      <w:pPr>
        <w:spacing w:after="0"/>
        <w:ind w:left="0"/>
        <w:jc w:val="both"/>
      </w:pPr>
      <w:r>
        <w:rPr>
          <w:rFonts w:ascii="Times New Roman"/>
          <w:b w:val="false"/>
          <w:i w:val="false"/>
          <w:color w:val="000000"/>
          <w:sz w:val="28"/>
        </w:rPr>
        <w:t>
      3. Сақтық аймағы – теңіз жағалауы жиегінен құрлыққа қарай бес километрге созылып жатқан, теңізге және ішкі су айдындарына мұнайдың төгілуі салдарынан ластанған немесе теңіздің ластану көзі болуы мүмкін аймағы.</w:t>
      </w:r>
    </w:p>
    <w:p>
      <w:pPr>
        <w:spacing w:after="0"/>
        <w:ind w:left="0"/>
        <w:jc w:val="both"/>
      </w:pPr>
      <w:r>
        <w:rPr>
          <w:rFonts w:ascii="Times New Roman"/>
          <w:b w:val="false"/>
          <w:i w:val="false"/>
          <w:color w:val="000000"/>
          <w:sz w:val="28"/>
        </w:rPr>
        <w:t xml:space="preserve">
      4. Теңіз нысандары ретінде жасанды аралдар, бөгеттер, құрылыстар, қондырғылар, құбыр жолдары және теңізде көмірсутектерді барлауды және (немесе) өндіруді жүргізу кезінде пайдаланылатын өзге де объектілер танылады. </w:t>
      </w:r>
    </w:p>
    <w:p>
      <w:pPr>
        <w:spacing w:after="0"/>
        <w:ind w:left="0"/>
        <w:jc w:val="both"/>
      </w:pPr>
      <w:r>
        <w:rPr>
          <w:rFonts w:ascii="Times New Roman"/>
          <w:b w:val="false"/>
          <w:i w:val="false"/>
          <w:color w:val="000000"/>
          <w:sz w:val="28"/>
        </w:rPr>
        <w:t xml:space="preserve">
      5. Теңізде көмірсутектерді барлауды және (немесе) өндіруді іске асыратын жер қойнауын пайдаланушылар теңіздегі қоршаған ортаны қорғау жөніндегі ең жақсы тәжірибені басшылыққа алуға, теңіздегі кеме қатынасына, балық аулауға және теңіздің нақты учаскесінде әдетте іске асырылатын өзге де заңды қызметке бөгет жасамауға және зиян келтірмеуге міндетті. </w:t>
      </w:r>
    </w:p>
    <w:p>
      <w:pPr>
        <w:spacing w:after="0"/>
        <w:ind w:left="0"/>
        <w:jc w:val="both"/>
      </w:pPr>
      <w:r>
        <w:rPr>
          <w:rFonts w:ascii="Times New Roman"/>
          <w:b w:val="false"/>
          <w:i w:val="false"/>
          <w:color w:val="000000"/>
          <w:sz w:val="28"/>
        </w:rPr>
        <w:t>
      6. Теңізде көмірсутектер бойынша жер қойнауын пайдалану құқығын берудің міндетті шарты ұлттық компанияның келісімшарты бойынша жер қойнауын пайдаланушы ретінде кем дегенде елу пайыз мөлшерінде үлестік қатысу болып табылады.</w:t>
      </w:r>
    </w:p>
    <w:p>
      <w:pPr>
        <w:spacing w:after="0"/>
        <w:ind w:left="0"/>
        <w:jc w:val="both"/>
      </w:pPr>
      <w:r>
        <w:rPr>
          <w:rFonts w:ascii="Times New Roman"/>
          <w:b w:val="false"/>
          <w:i w:val="false"/>
          <w:color w:val="000000"/>
          <w:sz w:val="28"/>
        </w:rPr>
        <w:t>
      Кейіннен келісімшарт бойынша жер қойнауын пайдаланушылар қабылдаған шешімдерге ұлттық компания өзінің бақылауын сақтаған жағдайда, келісімшартта ұлттық компанияның үлестік қатысуының көрсетілген өлшемі төмендетілуі мүмкін.</w:t>
      </w:r>
    </w:p>
    <w:p>
      <w:pPr>
        <w:spacing w:after="0"/>
        <w:ind w:left="0"/>
        <w:jc w:val="both"/>
      </w:pPr>
      <w:r>
        <w:rPr>
          <w:rFonts w:ascii="Times New Roman"/>
          <w:b w:val="false"/>
          <w:i w:val="false"/>
          <w:color w:val="000000"/>
          <w:sz w:val="28"/>
        </w:rPr>
        <w:t xml:space="preserve">
      7. Қоршаған ортаға теріс әсерді барынша төмендету мақсатында теңізде көмірсутектерді барлауды және (немесе) өндіруді жүргізетін жер қойнауын пайдаланушылар теңіз объектілерін пайдалану жөніндегі жобаларды бірлесіп жүзеге асыра алады. </w:t>
      </w:r>
    </w:p>
    <w:p>
      <w:pPr>
        <w:spacing w:after="0"/>
        <w:ind w:left="0"/>
        <w:jc w:val="both"/>
      </w:pPr>
      <w:r>
        <w:rPr>
          <w:rFonts w:ascii="Times New Roman"/>
          <w:b w:val="false"/>
          <w:i w:val="false"/>
          <w:color w:val="000000"/>
          <w:sz w:val="28"/>
        </w:rPr>
        <w:t>
      8. Көмірсутектерді барлауды және (немесе) өндіруді теңізде жүргізетін жер қойнауын пайдаланушы теңізде жүргізілген көмірсутектер бойынша жер қойнауын пайдалану жөніндегі операцияларды жүргізу нәтижесінде пайда болған теңіздің ластануы жағдайында қоршаған ортаға, жеке және (немесе) заңды тұлғаларға келтірілген зиян үшін, егер зиянның еңсерілмейтін күштің немесе зардап шегушінің пиғылы салдарынан туындағанын дәлелдей алмаса, кінәнің болуына қарамастан жауапты болады.</w:t>
      </w:r>
    </w:p>
    <w:p>
      <w:pPr>
        <w:spacing w:after="0"/>
        <w:ind w:left="0"/>
        <w:jc w:val="both"/>
      </w:pPr>
      <w:r>
        <w:rPr>
          <w:rFonts w:ascii="Times New Roman"/>
          <w:b w:val="false"/>
          <w:i w:val="false"/>
          <w:color w:val="000000"/>
          <w:sz w:val="28"/>
        </w:rPr>
        <w:t>
      9. Теңізде көмірсутектерді барлауды және (немесе) өндіруді жүзеге асыратын жер қойнауын пайдаланушы өзінің теңіз объектілерінде инспекцияларды жүргізу үшін Қазақстан Республикасының заңнамасына сәйкес осындай инспекцияларды жүргізуге өкілеттігі бар мемлекеттік органдардың өкілдерін құрлықтан өз есебінен тасымалдауды ұйымдастыруға міндетті.</w:t>
      </w:r>
    </w:p>
    <w:p>
      <w:pPr>
        <w:spacing w:after="0"/>
        <w:ind w:left="0"/>
        <w:jc w:val="both"/>
      </w:pPr>
      <w:r>
        <w:rPr>
          <w:rFonts w:ascii="Times New Roman"/>
          <w:b w:val="false"/>
          <w:i w:val="false"/>
          <w:color w:val="000000"/>
          <w:sz w:val="28"/>
        </w:rPr>
        <w:t>
      Теңіз объектілерінде мемлекеттік органдарының өкілдері жүргізген инспекциялар жер қойнауын пайдаланушының қалыпты қызметіне кедергі келтірмеуге тиіс.</w:t>
      </w:r>
    </w:p>
    <w:p>
      <w:pPr>
        <w:spacing w:after="0"/>
        <w:ind w:left="0"/>
        <w:jc w:val="both"/>
      </w:pPr>
      <w:r>
        <w:rPr>
          <w:rFonts w:ascii="Times New Roman"/>
          <w:b w:val="false"/>
          <w:i w:val="false"/>
          <w:color w:val="000000"/>
          <w:sz w:val="28"/>
        </w:rPr>
        <w:t>
      10. Теңізде көмірсутектерді барлауды жүзеге асыратын жер қойнауын пайдаланушы барлау аумағына барлық қажетті геофизикалық және сейсмологиялық зерттеулер жүргізілген, сондай-ақ Кодекстің 153-бабының 1-тармағының талаптары орындалған жағдайда ұңғымаларды бұрғылауға кірісуге құқылы.</w:t>
      </w:r>
    </w:p>
    <w:p>
      <w:pPr>
        <w:spacing w:after="0"/>
        <w:ind w:left="0"/>
        <w:jc w:val="both"/>
      </w:pPr>
      <w:r>
        <w:rPr>
          <w:rFonts w:ascii="Times New Roman"/>
          <w:b w:val="false"/>
          <w:i w:val="false"/>
          <w:color w:val="000000"/>
          <w:sz w:val="28"/>
        </w:rPr>
        <w:t xml:space="preserve">
      11. Бұрын бұрғыланған ұңғыма бақылаудан алынған кезде, мұндай ұңғыманы бақылауға алуда өзге әдістерді қолдану мүмкін емес не қалыптасқан жағдайда тиімсіз болып табылуы жағдайында, тығындау ұңғымасын бұрғылауды қоспағанда, жер қойнауын пайдаланушы бекіткен және осы Кодексте көзделген сараптамалардың оң қорытындыларын алған ұңғымаларды бұрғылау жобасында көзделмеген іздеу, барлау, пайдалану ұңғымаларын немесе өзге де ұңғыманы бұрғылауға тыйым салынады. </w:t>
      </w:r>
    </w:p>
    <w:p>
      <w:pPr>
        <w:spacing w:after="0"/>
        <w:ind w:left="0"/>
        <w:jc w:val="both"/>
      </w:pPr>
      <w:r>
        <w:rPr>
          <w:rFonts w:ascii="Times New Roman"/>
          <w:b w:val="false"/>
          <w:i w:val="false"/>
          <w:color w:val="000000"/>
          <w:sz w:val="28"/>
        </w:rPr>
        <w:t xml:space="preserve">
      Бұл ретте жер қойнауын пайдаланушы осындай тығындау ұңғыманы бұрғылау туралы шешімді қабылдауға ықпал еткен нақты жағдайлар мен себептерді көрсете отырып, қисынды мерзім ішінде құзыретті органға осындай тығындау ұңғыманы бұрғылаудың басталуы туралы жазбаша түрде хабарлауға міндетті. </w:t>
      </w:r>
    </w:p>
    <w:p>
      <w:pPr>
        <w:spacing w:after="0"/>
        <w:ind w:left="0"/>
        <w:jc w:val="both"/>
      </w:pPr>
      <w:r>
        <w:rPr>
          <w:rFonts w:ascii="Times New Roman"/>
          <w:b w:val="false"/>
          <w:i w:val="false"/>
          <w:color w:val="000000"/>
          <w:sz w:val="28"/>
        </w:rPr>
        <w:t>
      12. Сақтық аймағының шегінде көмірсутектерді барлауды және (немесе) өндіруді жүзеге асыратын жер қойнауын пайдаланушы оларды су деңгейі көтерілген жағдайда теңіздің ластануын болдырмайтындай жүргізуге міндетті.</w:t>
      </w:r>
    </w:p>
    <w:p>
      <w:pPr>
        <w:spacing w:after="0"/>
        <w:ind w:left="0"/>
        <w:jc w:val="both"/>
      </w:pPr>
      <w:r>
        <w:rPr>
          <w:rFonts w:ascii="Times New Roman"/>
          <w:b w:val="false"/>
          <w:i w:val="false"/>
          <w:color w:val="000000"/>
          <w:sz w:val="28"/>
        </w:rPr>
        <w:t>
      13. Ішкі су айдындарында және сақтық аймағында көмірсутектерге қатысты жер қойнауын пайдалану жөніндегі операцияларға осы Кодекстің теңіздегі көмірсутектерге қатысты жер қойнауын пайдалану жөніндегі операциялар үшін белгіленген ережелері қолданылады.</w:t>
      </w:r>
    </w:p>
    <w:p>
      <w:pPr>
        <w:spacing w:after="0"/>
        <w:ind w:left="0"/>
        <w:jc w:val="both"/>
      </w:pPr>
      <w:r>
        <w:rPr>
          <w:rFonts w:ascii="Times New Roman"/>
          <w:b w:val="false"/>
          <w:i w:val="false"/>
          <w:color w:val="000000"/>
          <w:sz w:val="28"/>
        </w:rPr>
        <w:t>
      14. Осы баптың 7 және 8-тармақтарының талаптары теңізде, ішкі су айдындарында және сақтық аймағында мұнайдың төгілу қаупіне ие пайдаланылатын объектілердің субъектілеріне де қатысты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152-бап. Теңізде, ішкі су айдындарында және сақтық аймағында мұнайдың төгілуін жою жөніндегі әзірлікті және іс-қимылды қамтамасыз етудің ұлттық жүйесі</w:t>
      </w:r>
    </w:p>
    <w:p>
      <w:pPr>
        <w:spacing w:after="0"/>
        <w:ind w:left="0"/>
        <w:jc w:val="both"/>
      </w:pPr>
      <w:r>
        <w:rPr>
          <w:rFonts w:ascii="Times New Roman"/>
          <w:b w:val="false"/>
          <w:i w:val="false"/>
          <w:color w:val="000000"/>
          <w:sz w:val="28"/>
        </w:rPr>
        <w:t>
      1. Теңізде, ішкі су айдындарында және сақтық аймағында мұнайдың төгілуін жою үшін ресурстар ретінде персонал, кемелер, жабдық, химиялық заттар және теңізге мұнайдың төгілуін жою кезінде пайдаланылатын өзге де материалдар танылады.</w:t>
      </w:r>
    </w:p>
    <w:p>
      <w:pPr>
        <w:spacing w:after="0"/>
        <w:ind w:left="0"/>
        <w:jc w:val="both"/>
      </w:pPr>
      <w:r>
        <w:rPr>
          <w:rFonts w:ascii="Times New Roman"/>
          <w:b w:val="false"/>
          <w:i w:val="false"/>
          <w:color w:val="000000"/>
          <w:sz w:val="28"/>
        </w:rPr>
        <w:t>
      2. Теңізге мұнайдың төгілу қаупіне ие объектілерге теңіз объектілері, теңіз порттары және кемелер жатады.</w:t>
      </w:r>
    </w:p>
    <w:p>
      <w:pPr>
        <w:spacing w:after="0"/>
        <w:ind w:left="0"/>
        <w:jc w:val="both"/>
      </w:pPr>
      <w:r>
        <w:rPr>
          <w:rFonts w:ascii="Times New Roman"/>
          <w:b w:val="false"/>
          <w:i w:val="false"/>
          <w:color w:val="000000"/>
          <w:sz w:val="28"/>
        </w:rPr>
        <w:t>
      3. Теңізде, ішкі су айдындарында және сақтық аймағында мұнайдың төгілуін жоюға әзірлікті және іс-қимылды қамтамасыз ету үш деңгей бойынша жүзеге асырылады:</w:t>
      </w:r>
    </w:p>
    <w:p>
      <w:pPr>
        <w:spacing w:after="0"/>
        <w:ind w:left="0"/>
        <w:jc w:val="both"/>
      </w:pPr>
      <w:r>
        <w:rPr>
          <w:rFonts w:ascii="Times New Roman"/>
          <w:b w:val="false"/>
          <w:i w:val="false"/>
          <w:color w:val="000000"/>
          <w:sz w:val="28"/>
        </w:rPr>
        <w:t>
      1) бірінші деңгей – мұнайдың төгілу қатері объектідегі ресурстармен жойылатын мұнайдың елеусіз төгілуі (он тонна мұнайдан аспайтын);</w:t>
      </w:r>
    </w:p>
    <w:p>
      <w:pPr>
        <w:spacing w:after="0"/>
        <w:ind w:left="0"/>
        <w:jc w:val="both"/>
      </w:pPr>
      <w:r>
        <w:rPr>
          <w:rFonts w:ascii="Times New Roman"/>
          <w:b w:val="false"/>
          <w:i w:val="false"/>
          <w:color w:val="000000"/>
          <w:sz w:val="28"/>
        </w:rPr>
        <w:t>
      2) екінші деңгей – жою үшін, мұнайдың төгілу қаупіне ие объект ресурстарына объектісіне қосымша жағажайдан ресурстар тартылатын, мұнайдың орташа (он тоннадан екі жүз елу тонна мұнайға дейін) төгілуі;</w:t>
      </w:r>
    </w:p>
    <w:p>
      <w:pPr>
        <w:spacing w:after="0"/>
        <w:ind w:left="0"/>
        <w:jc w:val="both"/>
      </w:pPr>
      <w:r>
        <w:rPr>
          <w:rFonts w:ascii="Times New Roman"/>
          <w:b w:val="false"/>
          <w:i w:val="false"/>
          <w:color w:val="000000"/>
          <w:sz w:val="28"/>
        </w:rPr>
        <w:t>
      3) үшінші деңгейі - жою үшін мұнай төгілуі қаупіне ие объекті ресурстарына және жағажай ресурстарына қосымша елдегі ресурстар мен халықаралық ресурстар тартылатын мұнайдың ірі төгілуі (екі жүз елу және одан жоғары тонна мұнай).</w:t>
      </w:r>
    </w:p>
    <w:p>
      <w:pPr>
        <w:spacing w:after="0"/>
        <w:ind w:left="0"/>
        <w:jc w:val="both"/>
      </w:pPr>
      <w:r>
        <w:rPr>
          <w:rFonts w:ascii="Times New Roman"/>
          <w:b w:val="false"/>
          <w:i w:val="false"/>
          <w:color w:val="000000"/>
          <w:sz w:val="28"/>
        </w:rPr>
        <w:t>
      Тәуекелдерді бағалау негізінде анықталған мұнай төгілуіның ықтимал көлемдері көрсетілгендерден де жоғары болуы мүмкін. Ресурстар саны мұнайдың ықтимал төгілу қаупінің деңгейіне сәйкес болуға тиіс.</w:t>
      </w:r>
    </w:p>
    <w:p>
      <w:pPr>
        <w:spacing w:after="0"/>
        <w:ind w:left="0"/>
        <w:jc w:val="both"/>
      </w:pPr>
      <w:r>
        <w:rPr>
          <w:rFonts w:ascii="Times New Roman"/>
          <w:b w:val="false"/>
          <w:i w:val="false"/>
          <w:color w:val="000000"/>
          <w:sz w:val="28"/>
        </w:rPr>
        <w:t>
      4. Теңізде, ішкі су айдындарында және сақтық аймағында мұнайдың төгілуін жоюға әзірлікті және іс-қимылды қамтамасыз етудің ұлттық жүйесіне:</w:t>
      </w:r>
    </w:p>
    <w:p>
      <w:pPr>
        <w:spacing w:after="0"/>
        <w:ind w:left="0"/>
        <w:jc w:val="both"/>
      </w:pPr>
      <w:r>
        <w:rPr>
          <w:rFonts w:ascii="Times New Roman"/>
          <w:b w:val="false"/>
          <w:i w:val="false"/>
          <w:color w:val="000000"/>
          <w:sz w:val="28"/>
        </w:rPr>
        <w:t>
      1) мұнай-газ саласындағы уәкілетті орган азаматтық қорғау және сауда мақсатында теңізде жүзу саласындағы уәкілетті органдармен бірлесіп бекітетін, теңізде, Қазақстан Республикасының ішкі су айдындарында және сақтық аймағында мұнайдың төгілуін жоюға әзірлікті және іс-қимылды қамтамасыз етудің ұлттық жоспары (бұдан әрі – Ұлттық жоспар);</w:t>
      </w:r>
    </w:p>
    <w:p>
      <w:pPr>
        <w:spacing w:after="0"/>
        <w:ind w:left="0"/>
        <w:jc w:val="both"/>
      </w:pPr>
      <w:r>
        <w:rPr>
          <w:rFonts w:ascii="Times New Roman"/>
          <w:b w:val="false"/>
          <w:i w:val="false"/>
          <w:color w:val="000000"/>
          <w:sz w:val="28"/>
        </w:rPr>
        <w:t>
      2) Ұлттық жоспар негізінде азаматтық қорғау саласындағы уәкілетті орган ведомствосының аумақтық бөлімшелері әзірлейтін және тиісті облыстардың жергілікті атқару органдары бекітетін облыстардың теңізде, ішкі су айдындарында және сақтық аймағында мұнайдың төгілуін жоюға әзірлікті және іс-қимылды қамтамасыз етудің аумақтық жоспарлары;</w:t>
      </w:r>
    </w:p>
    <w:p>
      <w:pPr>
        <w:spacing w:after="0"/>
        <w:ind w:left="0"/>
        <w:jc w:val="both"/>
      </w:pPr>
      <w:r>
        <w:rPr>
          <w:rFonts w:ascii="Times New Roman"/>
          <w:b w:val="false"/>
          <w:i w:val="false"/>
          <w:color w:val="000000"/>
          <w:sz w:val="28"/>
        </w:rPr>
        <w:t>
      3) объектілік жоспарлар –Ұлттық және тиісті облыстардың аумақтық жоспарлары, сондай-ақ қоршаған ортаны қорғау және азаматтық қорғау саласындағы уәкіетті органдардың тиісті аумақтық бөлімшелерімен келісілетін мұнай төгілуі қауіптерін бағалау негізінде, кемелерді қоспағанда, мұнай төгілу қаупі бар объектілердің меншік иелері әзірлеген теңізде, ішкі су айдындарында және сақтық аймағында мұнайдың төгілуін жоюға әзірлікті және іс-қимылдарды қамтамасыз ету жөніндегі жоспарлар;</w:t>
      </w:r>
    </w:p>
    <w:p>
      <w:pPr>
        <w:spacing w:after="0"/>
        <w:ind w:left="0"/>
        <w:jc w:val="both"/>
      </w:pPr>
      <w:r>
        <w:rPr>
          <w:rFonts w:ascii="Times New Roman"/>
          <w:b w:val="false"/>
          <w:i w:val="false"/>
          <w:color w:val="000000"/>
          <w:sz w:val="28"/>
        </w:rPr>
        <w:t xml:space="preserve">
      4) 1978 (МАРПОЛ 73/78) жылғы Хаттамамен өзгертілген, 1973 жылғы Кемелерден ластанудың алдын алу туралы халықаралық конвенцияға сәйкес әзірленген мұнайды ластауға байланысты күрес жөніндегі төтенше шаралардың кеме жоспарлары кіреді. </w:t>
      </w:r>
    </w:p>
    <w:p>
      <w:pPr>
        <w:spacing w:after="0"/>
        <w:ind w:left="0"/>
        <w:jc w:val="both"/>
      </w:pPr>
      <w:r>
        <w:rPr>
          <w:rFonts w:ascii="Times New Roman"/>
          <w:b w:val="false"/>
          <w:i w:val="false"/>
          <w:color w:val="000000"/>
          <w:sz w:val="28"/>
        </w:rPr>
        <w:t>
      5. Ұлттық жоспарды іске асыруға мына мемлекеттік органдар:</w:t>
      </w:r>
    </w:p>
    <w:p>
      <w:pPr>
        <w:spacing w:after="0"/>
        <w:ind w:left="0"/>
        <w:jc w:val="both"/>
      </w:pPr>
      <w:r>
        <w:rPr>
          <w:rFonts w:ascii="Times New Roman"/>
          <w:b w:val="false"/>
          <w:i w:val="false"/>
          <w:color w:val="000000"/>
          <w:sz w:val="28"/>
        </w:rPr>
        <w:t>
      1) көмірсутектер саласындағы уәкілетті орган – жер қойнауын пайдаланушылардың мұнайдың төгілуін жоюға әзірлігін қамтамасыз етуге;</w:t>
      </w:r>
    </w:p>
    <w:p>
      <w:pPr>
        <w:spacing w:after="0"/>
        <w:ind w:left="0"/>
        <w:jc w:val="both"/>
      </w:pPr>
      <w:r>
        <w:rPr>
          <w:rFonts w:ascii="Times New Roman"/>
          <w:b w:val="false"/>
          <w:i w:val="false"/>
          <w:color w:val="000000"/>
          <w:sz w:val="28"/>
        </w:rPr>
        <w:t>
      2) сауда мақсатында теңізде жүзу саласындағы уәкілетті орган – теңіз порттарындағы және кемелердегі мұнайдың төгілуін жоюға әзірлігін қамтамасыз етуге;</w:t>
      </w:r>
    </w:p>
    <w:p>
      <w:pPr>
        <w:spacing w:after="0"/>
        <w:ind w:left="0"/>
        <w:jc w:val="both"/>
      </w:pPr>
      <w:r>
        <w:rPr>
          <w:rFonts w:ascii="Times New Roman"/>
          <w:b w:val="false"/>
          <w:i w:val="false"/>
          <w:color w:val="000000"/>
          <w:sz w:val="28"/>
        </w:rPr>
        <w:t xml:space="preserve">
      3) азаматтық қорғау саласындағы уәкілетті орган – мұнайдың төгілуі туралы ақпаратты алу және беру үшін, оқу және жаттығу жүргізу үшін, сондай-ақ мұнайдың төгілуін жою жөніндегі шұғыл әрекеттер үшін, тиісті сұрау салуды алған жағдайда, халықаралық көмекке жүгіну үшін және басқа елдерге көмек беру үшін жүгіну бойынша әрекеттерді жүзеге асыру үшін жауапты болып табылады. </w:t>
      </w:r>
    </w:p>
    <w:p>
      <w:pPr>
        <w:spacing w:after="0"/>
        <w:ind w:left="0"/>
        <w:jc w:val="both"/>
      </w:pPr>
      <w:r>
        <w:rPr>
          <w:rFonts w:ascii="Times New Roman"/>
          <w:b w:val="false"/>
          <w:i w:val="false"/>
          <w:color w:val="000000"/>
          <w:sz w:val="28"/>
        </w:rPr>
        <w:t>
      6. Қоршаған ортаны қорғау саласындағы және азаматтық қорғау саласындағы уәкілетті органдардың аумақтық бөлімшелерімен келісілгеннен кейін объективті жоспарларды мұнайдың төгілу қаупіне ие объектілердің меншік иелері бекітеді және бекітілген кезден бастап, үш жұмыс күні ішінде хабарлау тәртібімен уәкілетті органға жіберіледі.</w:t>
      </w:r>
    </w:p>
    <w:p>
      <w:pPr>
        <w:spacing w:after="0"/>
        <w:ind w:left="0"/>
        <w:jc w:val="both"/>
      </w:pPr>
      <w:r>
        <w:rPr>
          <w:rFonts w:ascii="Times New Roman"/>
          <w:b w:val="false"/>
          <w:i w:val="false"/>
          <w:color w:val="000000"/>
          <w:sz w:val="28"/>
        </w:rPr>
        <w:t>
      Қоршаған ортаны қорғау саласындағы және азаматтық қорғау саласындағы уәкілетті органдардың аумақтық бөлімшелерімен объективті жоспарды келісу мерзімі болмайды.</w:t>
      </w:r>
    </w:p>
    <w:p>
      <w:pPr>
        <w:spacing w:after="0"/>
        <w:ind w:left="0"/>
        <w:jc w:val="both"/>
      </w:pPr>
      <w:r>
        <w:rPr>
          <w:rFonts w:ascii="Times New Roman"/>
          <w:b w:val="false"/>
          <w:i w:val="false"/>
          <w:color w:val="000000"/>
          <w:sz w:val="28"/>
        </w:rPr>
        <w:t>
      Егер меншік иесінде мұнайдың төгілу қаупі бар бірнеше объектілер бар болса, объективті жоспарлар біріктірілуі мүмкін.</w:t>
      </w:r>
    </w:p>
    <w:p>
      <w:pPr>
        <w:spacing w:after="0"/>
        <w:ind w:left="0"/>
        <w:jc w:val="both"/>
      </w:pPr>
      <w:r>
        <w:rPr>
          <w:rFonts w:ascii="Times New Roman"/>
          <w:b w:val="false"/>
          <w:i w:val="false"/>
          <w:color w:val="000000"/>
          <w:sz w:val="28"/>
        </w:rPr>
        <w:t>
      7. Мұнаймен ластануға қарсы күрес жөніндегі төтенше шаралардың кеме жоспарларын әзірлеу және бекіту тәртібі 1978 (МАРПОЛ 73/78) жылғы Хаттамамен өзгертілген 1973 жылғы Кемелерден ластанудың алдын алу туралы халықаралық конвенцияда айқындалады.</w:t>
      </w:r>
    </w:p>
    <w:p>
      <w:pPr>
        <w:spacing w:after="0"/>
        <w:ind w:left="0"/>
        <w:jc w:val="both"/>
      </w:pPr>
      <w:r>
        <w:rPr>
          <w:rFonts w:ascii="Times New Roman"/>
          <w:b w:val="false"/>
          <w:i w:val="false"/>
          <w:color w:val="000000"/>
          <w:sz w:val="28"/>
        </w:rPr>
        <w:t xml:space="preserve">
      8. Жер қойнауын пайдаланушы теңіз нысанының жоспарын қоршаған ортаны қорғау және азаматтық қорғау салаларындағы уәкілетті органдардың тиісті аумақтық бөлімшелерімен келіскеннен кейін бекітеді және бекіткен соң үш жұмыс күні ішінде көмірсутектер саласындағы уәкілетті органға хабарландыру тәртібінде жібереді. </w:t>
      </w:r>
    </w:p>
    <w:p>
      <w:pPr>
        <w:spacing w:after="0"/>
        <w:ind w:left="0"/>
        <w:jc w:val="both"/>
      </w:pPr>
      <w:r>
        <w:rPr>
          <w:rFonts w:ascii="Times New Roman"/>
          <w:b w:val="false"/>
          <w:i w:val="false"/>
          <w:color w:val="000000"/>
          <w:sz w:val="28"/>
        </w:rPr>
        <w:t>
      9. Тиісті облыстың аумақтық жоспары мына жағдайларда:</w:t>
      </w:r>
    </w:p>
    <w:p>
      <w:pPr>
        <w:spacing w:after="0"/>
        <w:ind w:left="0"/>
        <w:jc w:val="both"/>
      </w:pPr>
      <w:r>
        <w:rPr>
          <w:rFonts w:ascii="Times New Roman"/>
          <w:b w:val="false"/>
          <w:i w:val="false"/>
          <w:color w:val="000000"/>
          <w:sz w:val="28"/>
        </w:rPr>
        <w:t>
      1) мұнайдың төгілуі екінші деңгейге жеткенде және оны жою үшін жер қойнауын пайдаланушының және (немесе) ол тартқан теңізде мұнайдың төгілуін жою жөніндегі мамандырылған ұйымның ресурстары жеткіліксіз болса;</w:t>
      </w:r>
    </w:p>
    <w:p>
      <w:pPr>
        <w:spacing w:after="0"/>
        <w:ind w:left="0"/>
        <w:jc w:val="both"/>
      </w:pPr>
      <w:r>
        <w:rPr>
          <w:rFonts w:ascii="Times New Roman"/>
          <w:b w:val="false"/>
          <w:i w:val="false"/>
          <w:color w:val="000000"/>
          <w:sz w:val="28"/>
        </w:rPr>
        <w:t>
      2) кемеден төгілген немесе мұнайдың кемеге төгілу қаупі болса;</w:t>
      </w:r>
    </w:p>
    <w:p>
      <w:pPr>
        <w:spacing w:after="0"/>
        <w:ind w:left="0"/>
        <w:jc w:val="both"/>
      </w:pPr>
      <w:r>
        <w:rPr>
          <w:rFonts w:ascii="Times New Roman"/>
          <w:b w:val="false"/>
          <w:i w:val="false"/>
          <w:color w:val="000000"/>
          <w:sz w:val="28"/>
        </w:rPr>
        <w:t xml:space="preserve">
      3) мұнайдың төгілуі белгісіз себептерден орын алса; </w:t>
      </w:r>
    </w:p>
    <w:p>
      <w:pPr>
        <w:spacing w:after="0"/>
        <w:ind w:left="0"/>
        <w:jc w:val="both"/>
      </w:pPr>
      <w:r>
        <w:rPr>
          <w:rFonts w:ascii="Times New Roman"/>
          <w:b w:val="false"/>
          <w:i w:val="false"/>
          <w:color w:val="000000"/>
          <w:sz w:val="28"/>
        </w:rPr>
        <w:t>
      4) мұнайдың төгілуі Каспий теңізінің қорық аймағын ластау қаупі төнгенде;</w:t>
      </w:r>
    </w:p>
    <w:p>
      <w:pPr>
        <w:spacing w:after="0"/>
        <w:ind w:left="0"/>
        <w:jc w:val="both"/>
      </w:pPr>
      <w:r>
        <w:rPr>
          <w:rFonts w:ascii="Times New Roman"/>
          <w:b w:val="false"/>
          <w:i w:val="false"/>
          <w:color w:val="000000"/>
          <w:sz w:val="28"/>
        </w:rPr>
        <w:t>
      5) мұнайдың төгілуі іргелес облыстың аумағына тарала бастаған жағдайда қолданысқа енгізіледі.</w:t>
      </w:r>
    </w:p>
    <w:p>
      <w:pPr>
        <w:spacing w:after="0"/>
        <w:ind w:left="0"/>
        <w:jc w:val="both"/>
      </w:pPr>
      <w:r>
        <w:rPr>
          <w:rFonts w:ascii="Times New Roman"/>
          <w:b w:val="false"/>
          <w:i w:val="false"/>
          <w:color w:val="000000"/>
          <w:sz w:val="28"/>
        </w:rPr>
        <w:t>
      10. Ұлттық жоспар мына жағдайларда:</w:t>
      </w:r>
    </w:p>
    <w:p>
      <w:pPr>
        <w:spacing w:after="0"/>
        <w:ind w:left="0"/>
        <w:jc w:val="both"/>
      </w:pPr>
      <w:r>
        <w:rPr>
          <w:rFonts w:ascii="Times New Roman"/>
          <w:b w:val="false"/>
          <w:i w:val="false"/>
          <w:color w:val="000000"/>
          <w:sz w:val="28"/>
        </w:rPr>
        <w:t>
      1) мұнайдың төгілуі үшінші деңгейге жеткенде және үшінші деңгейдегі мұнайдың төгілуін жою үшін халықаралық ресурстардың келуін ұйымдастыруға жәрдемдесу қажет болғанда;</w:t>
      </w:r>
    </w:p>
    <w:p>
      <w:pPr>
        <w:spacing w:after="0"/>
        <w:ind w:left="0"/>
        <w:jc w:val="both"/>
      </w:pPr>
      <w:r>
        <w:rPr>
          <w:rFonts w:ascii="Times New Roman"/>
          <w:b w:val="false"/>
          <w:i w:val="false"/>
          <w:color w:val="000000"/>
          <w:sz w:val="28"/>
        </w:rPr>
        <w:t>
      2) мұнайдың төгілуі үшінші деңгейге жетпегенде, бірақ Каспий теңізінің қорықтық аймағының ластануына қауіп төндіріп тұрса;</w:t>
      </w:r>
    </w:p>
    <w:p>
      <w:pPr>
        <w:spacing w:after="0"/>
        <w:ind w:left="0"/>
        <w:jc w:val="both"/>
      </w:pPr>
      <w:r>
        <w:rPr>
          <w:rFonts w:ascii="Times New Roman"/>
          <w:b w:val="false"/>
          <w:i w:val="false"/>
          <w:color w:val="000000"/>
          <w:sz w:val="28"/>
        </w:rPr>
        <w:t>
      3) мұнайдың төгілуі іргелес мемлекеттің аумағына тарала бастаған жағдайда қолданысқа енгізіледі.</w:t>
      </w:r>
    </w:p>
    <w:p>
      <w:pPr>
        <w:spacing w:after="0"/>
        <w:ind w:left="0"/>
        <w:jc w:val="both"/>
      </w:pPr>
      <w:r>
        <w:rPr>
          <w:rFonts w:ascii="Times New Roman"/>
          <w:b w:val="false"/>
          <w:i w:val="false"/>
          <w:color w:val="000000"/>
          <w:sz w:val="28"/>
        </w:rPr>
        <w:t>
      11. Мұнайдың төгілуін жою жөніндегі іс-қимылдар жетекшісі:</w:t>
      </w:r>
    </w:p>
    <w:p>
      <w:pPr>
        <w:spacing w:after="0"/>
        <w:ind w:left="0"/>
        <w:jc w:val="both"/>
      </w:pPr>
      <w:r>
        <w:rPr>
          <w:rFonts w:ascii="Times New Roman"/>
          <w:b w:val="false"/>
          <w:i w:val="false"/>
          <w:color w:val="000000"/>
          <w:sz w:val="28"/>
        </w:rPr>
        <w:t>
      1) бірінші деңгейдегі мұнайдың төгілуі кезінде – мұнайдың төгілуі қаупі бар объектінің меншік иесі немесе оның қатысуымен теңізде мұнайдың төгілуін жою жөніндегі мамандырылған ұйым;</w:t>
      </w:r>
    </w:p>
    <w:p>
      <w:pPr>
        <w:spacing w:after="0"/>
        <w:ind w:left="0"/>
        <w:jc w:val="both"/>
      </w:pPr>
      <w:r>
        <w:rPr>
          <w:rFonts w:ascii="Times New Roman"/>
          <w:b w:val="false"/>
          <w:i w:val="false"/>
          <w:color w:val="000000"/>
          <w:sz w:val="28"/>
        </w:rPr>
        <w:t>
      2) екінші деңгейдегі мұнайдың төгілуі кезінде:</w:t>
      </w:r>
    </w:p>
    <w:p>
      <w:pPr>
        <w:spacing w:after="0"/>
        <w:ind w:left="0"/>
        <w:jc w:val="both"/>
      </w:pPr>
      <w:r>
        <w:rPr>
          <w:rFonts w:ascii="Times New Roman"/>
          <w:b w:val="false"/>
          <w:i w:val="false"/>
          <w:color w:val="000000"/>
          <w:sz w:val="28"/>
        </w:rPr>
        <w:t>
      тиісті облыстың аумақтық жоспары қолданысқа енгізілгенге дейін – мұнайдың төгілуі қаупі бар объектінің меншік иесі немесе теңізде мұнайдың төгілуін жою жөніндегі мамандырылған ұйым;</w:t>
      </w:r>
    </w:p>
    <w:p>
      <w:pPr>
        <w:spacing w:after="0"/>
        <w:ind w:left="0"/>
        <w:jc w:val="both"/>
      </w:pPr>
      <w:r>
        <w:rPr>
          <w:rFonts w:ascii="Times New Roman"/>
          <w:b w:val="false"/>
          <w:i w:val="false"/>
          <w:color w:val="000000"/>
          <w:sz w:val="28"/>
        </w:rPr>
        <w:t xml:space="preserve">
      тиісті облыстың аумақтық жоспарына сәйкес аумақтық жоспарды енгізгеннен кейін – облыс Әкімі тағайындаған лауазымды тұлға; </w:t>
      </w:r>
    </w:p>
    <w:p>
      <w:pPr>
        <w:spacing w:after="0"/>
        <w:ind w:left="0"/>
        <w:jc w:val="both"/>
      </w:pPr>
      <w:r>
        <w:rPr>
          <w:rFonts w:ascii="Times New Roman"/>
          <w:b w:val="false"/>
          <w:i w:val="false"/>
          <w:color w:val="000000"/>
          <w:sz w:val="28"/>
        </w:rPr>
        <w:t>
      3) үшінші деңгейдегі мұнайдың төгілуі кезінде – ҚР Премьер-Министрі тағайындаған азаматтық қорғау саласындағы уәкілетті органның лауазымды тұлғасы болып табылады.</w:t>
      </w:r>
    </w:p>
    <w:p>
      <w:pPr>
        <w:spacing w:after="0"/>
        <w:ind w:left="0"/>
        <w:jc w:val="both"/>
      </w:pPr>
      <w:r>
        <w:rPr>
          <w:rFonts w:ascii="Times New Roman"/>
          <w:b w:val="false"/>
          <w:i w:val="false"/>
          <w:color w:val="000000"/>
          <w:sz w:val="28"/>
        </w:rPr>
        <w:t xml:space="preserve">
      Ұлттық жоспардың шеңберінде үшінші деңгейдегі мұнайдың төгілуі кезінде консультациялық-кеңесші органның функциялары төтенше жағдайлардың алдын алу және оларды жою жөніндегі ведомствоаралық мемлекеттік комиссияға жүктеледі. </w:t>
      </w:r>
    </w:p>
    <w:p>
      <w:pPr>
        <w:spacing w:after="0"/>
        <w:ind w:left="0"/>
        <w:jc w:val="both"/>
      </w:pPr>
      <w:r>
        <w:rPr>
          <w:rFonts w:ascii="Times New Roman"/>
          <w:b w:val="false"/>
          <w:i w:val="false"/>
          <w:color w:val="000000"/>
          <w:sz w:val="28"/>
        </w:rPr>
        <w:t>
      12. Осы баптың талаптары нысандарына 1978 Хаттамамен өзгертілген Кемелерден ластанудың алдын алу туралы 1973 жылғы халықаралық конвенцияның (МАРПОЛ 73/78) қолданысы таралатын тұлғаларды қоспағанда, теңізде мұнай төгілу тәуекелімен байланысты қызметті жүзеге асыратын жеке және заңды тұлғаларға 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153-бап. Теңізде, ішкі су айдындарында және сақтық аймағында мұнайдың төгілуін жоюға дайындықты және әрекет етуді қамтамасыз ету</w:t>
      </w:r>
    </w:p>
    <w:p>
      <w:pPr>
        <w:spacing w:after="0"/>
        <w:ind w:left="0"/>
        <w:jc w:val="both"/>
      </w:pPr>
      <w:r>
        <w:rPr>
          <w:rFonts w:ascii="Times New Roman"/>
          <w:b w:val="false"/>
          <w:i w:val="false"/>
          <w:color w:val="000000"/>
          <w:sz w:val="28"/>
        </w:rPr>
        <w:t>
      1. Кемелерді қоспағанда, мыналарсыз:</w:t>
      </w:r>
    </w:p>
    <w:p>
      <w:pPr>
        <w:spacing w:after="0"/>
        <w:ind w:left="0"/>
        <w:jc w:val="both"/>
      </w:pPr>
      <w:r>
        <w:rPr>
          <w:rFonts w:ascii="Times New Roman"/>
          <w:b w:val="false"/>
          <w:i w:val="false"/>
          <w:color w:val="000000"/>
          <w:sz w:val="28"/>
        </w:rPr>
        <w:t>
      1) мұнай төгілуінің тәуекелін бағалауды өткізусіз;</w:t>
      </w:r>
    </w:p>
    <w:p>
      <w:pPr>
        <w:spacing w:after="0"/>
        <w:ind w:left="0"/>
        <w:jc w:val="both"/>
      </w:pPr>
      <w:r>
        <w:rPr>
          <w:rFonts w:ascii="Times New Roman"/>
          <w:b w:val="false"/>
          <w:i w:val="false"/>
          <w:color w:val="000000"/>
          <w:sz w:val="28"/>
        </w:rPr>
        <w:t>
      2) бекітілген объектілік жоспарсыз;</w:t>
      </w:r>
    </w:p>
    <w:p>
      <w:pPr>
        <w:spacing w:after="0"/>
        <w:ind w:left="0"/>
        <w:jc w:val="both"/>
      </w:pPr>
      <w:r>
        <w:rPr>
          <w:rFonts w:ascii="Times New Roman"/>
          <w:b w:val="false"/>
          <w:i w:val="false"/>
          <w:color w:val="000000"/>
          <w:sz w:val="28"/>
        </w:rPr>
        <w:t>
      3) өзінің жеке немесе шарттың негізінде тартылатын ресурстардың болуынсыз;</w:t>
      </w:r>
    </w:p>
    <w:p>
      <w:pPr>
        <w:spacing w:after="0"/>
        <w:ind w:left="0"/>
        <w:jc w:val="both"/>
      </w:pPr>
      <w:r>
        <w:rPr>
          <w:rFonts w:ascii="Times New Roman"/>
          <w:b w:val="false"/>
          <w:i w:val="false"/>
          <w:color w:val="000000"/>
          <w:sz w:val="28"/>
        </w:rPr>
        <w:t>
      4) осы баптың 2 және 3-тармақтарында көзделген талаптарды орындаусыз мұнай төгілуінің тәуекеліне әкелетін объектілерге операцияларды жүргізуге тыйым салынады.</w:t>
      </w:r>
    </w:p>
    <w:p>
      <w:pPr>
        <w:spacing w:after="0"/>
        <w:ind w:left="0"/>
        <w:jc w:val="both"/>
      </w:pPr>
      <w:r>
        <w:rPr>
          <w:rFonts w:ascii="Times New Roman"/>
          <w:b w:val="false"/>
          <w:i w:val="false"/>
          <w:color w:val="000000"/>
          <w:sz w:val="28"/>
        </w:rPr>
        <w:t>
      2. Кемелерді қоспағанда, мұнайдың төгілу тәуекеліне әкелетін объектілердің меншік иелері:</w:t>
      </w:r>
    </w:p>
    <w:p>
      <w:pPr>
        <w:spacing w:after="0"/>
        <w:ind w:left="0"/>
        <w:jc w:val="both"/>
      </w:pPr>
      <w:r>
        <w:rPr>
          <w:rFonts w:ascii="Times New Roman"/>
          <w:b w:val="false"/>
          <w:i w:val="false"/>
          <w:color w:val="000000"/>
          <w:sz w:val="28"/>
        </w:rPr>
        <w:t>
      1) теңізде бірінші деңгейдегі мұнайдың төгілуін жою үшін – теңіз нысанында немесе отыз минуттық қол жеткізу шегінде осындай мұнай төгілуін толық жою үшін қажетті ресурстарға ие болуға;</w:t>
      </w:r>
    </w:p>
    <w:p>
      <w:pPr>
        <w:spacing w:after="0"/>
        <w:ind w:left="0"/>
        <w:jc w:val="both"/>
      </w:pPr>
      <w:r>
        <w:rPr>
          <w:rFonts w:ascii="Times New Roman"/>
          <w:b w:val="false"/>
          <w:i w:val="false"/>
          <w:color w:val="000000"/>
          <w:sz w:val="28"/>
        </w:rPr>
        <w:t>
      2) екінші деңгейдегі теңізде мұнайдың төгілуін жою үшін:</w:t>
      </w:r>
    </w:p>
    <w:p>
      <w:pPr>
        <w:spacing w:after="0"/>
        <w:ind w:left="0"/>
        <w:jc w:val="both"/>
      </w:pPr>
      <w:r>
        <w:rPr>
          <w:rFonts w:ascii="Times New Roman"/>
          <w:b w:val="false"/>
          <w:i w:val="false"/>
          <w:color w:val="000000"/>
          <w:sz w:val="28"/>
        </w:rPr>
        <w:t>
      теңіз объектісінде немесе отыз минуттық қол жеткізу шегінде жергілікті жағажай қызметтері келгенге дейін кезеңге жеткілікті болатын көлемде осы тармақтың 1) тармақшасында көрсетілген ресурстарға ие болуға;</w:t>
      </w:r>
    </w:p>
    <w:p>
      <w:pPr>
        <w:spacing w:after="0"/>
        <w:ind w:left="0"/>
        <w:jc w:val="both"/>
      </w:pPr>
      <w:r>
        <w:rPr>
          <w:rFonts w:ascii="Times New Roman"/>
          <w:b w:val="false"/>
          <w:i w:val="false"/>
          <w:color w:val="000000"/>
          <w:sz w:val="28"/>
        </w:rPr>
        <w:t>
      қажеттілік болған жағдайда, жергілікті жағажай қызметтері ресурстарының келуін қамтамасыз етуге міндетті.</w:t>
      </w:r>
    </w:p>
    <w:p>
      <w:pPr>
        <w:spacing w:after="0"/>
        <w:ind w:left="0"/>
        <w:jc w:val="both"/>
      </w:pPr>
      <w:r>
        <w:rPr>
          <w:rFonts w:ascii="Times New Roman"/>
          <w:b w:val="false"/>
          <w:i w:val="false"/>
          <w:color w:val="000000"/>
          <w:sz w:val="28"/>
        </w:rPr>
        <w:t>
      Бірінші және екінші деңгейдегі өздерінің жеке ресурстары болмаған кезде кемелерді қоспағанда, мұнайдың төгілу тәуекелі бар объектілер иелері теңізде мұнайдың төгілуін жою жөніндегі мамандандырылған ұйымдармен шарт жасасуға міндетті.</w:t>
      </w:r>
    </w:p>
    <w:p>
      <w:pPr>
        <w:spacing w:after="0"/>
        <w:ind w:left="0"/>
        <w:jc w:val="both"/>
      </w:pPr>
      <w:r>
        <w:rPr>
          <w:rFonts w:ascii="Times New Roman"/>
          <w:b w:val="false"/>
          <w:i w:val="false"/>
          <w:color w:val="000000"/>
          <w:sz w:val="28"/>
        </w:rPr>
        <w:t>
      Қажет болған жағдайда мұнай төгілуінің тәуекелі бар объектілердің меншік иелері мұнайдың төгілуін жою кезінде ынтымақтастық және өзара көмек туралы келісімдер шеңберінде ресурстарды тартуға құқылы.</w:t>
      </w:r>
    </w:p>
    <w:p>
      <w:pPr>
        <w:spacing w:after="0"/>
        <w:ind w:left="0"/>
        <w:jc w:val="both"/>
      </w:pPr>
      <w:r>
        <w:rPr>
          <w:rFonts w:ascii="Times New Roman"/>
          <w:b w:val="false"/>
          <w:i w:val="false"/>
          <w:color w:val="000000"/>
          <w:sz w:val="28"/>
        </w:rPr>
        <w:t>
      Теңізде, су айдындарында және сақтық аймағында мұнайдың төгілуін жою үшін қажетті ресурстарға қойылатын ең төменгі нормативтер мен талаптарды мұнай-газ саласындағы уәкілетті орган белгілейді.</w:t>
      </w:r>
    </w:p>
    <w:p>
      <w:pPr>
        <w:spacing w:after="0"/>
        <w:ind w:left="0"/>
        <w:jc w:val="both"/>
      </w:pPr>
      <w:r>
        <w:rPr>
          <w:rFonts w:ascii="Times New Roman"/>
          <w:b w:val="false"/>
          <w:i w:val="false"/>
          <w:color w:val="000000"/>
          <w:sz w:val="28"/>
        </w:rPr>
        <w:t>
      3. Үшінші деңгейдегі ресурстармен қамтамасыз ету үшін соттарды қоспағанда, мұнай төгілуінің тәуекелі бар объектінің меншік иесі халықаралық деңгейде танылған, білікті персоналы және тиісті жабдығы бар теңізде мұнай төгілуін жою жөніндегі халықаралық мамандандырылған ұйыммен шарт жасасуға міндетті.</w:t>
      </w:r>
    </w:p>
    <w:p>
      <w:pPr>
        <w:spacing w:after="0"/>
        <w:ind w:left="0"/>
        <w:jc w:val="both"/>
      </w:pPr>
      <w:r>
        <w:rPr>
          <w:rFonts w:ascii="Times New Roman"/>
          <w:b w:val="false"/>
          <w:i w:val="false"/>
          <w:color w:val="000000"/>
          <w:sz w:val="28"/>
        </w:rPr>
        <w:t>
      4. Теңізде, су айдындарында және сақтандыру аймағында мұнайдың төгілуі анықталған жағдайда, мұнайдың төгілу тәуекелі бар объектілердің меншік иелері қоршаған ортаны қорғау және азаматтық қорғау саласындағы уәкілетті органдардың аумақтық бөлімшелеріне тез арада хабарлауға міндетті.</w:t>
      </w:r>
    </w:p>
    <w:p>
      <w:pPr>
        <w:spacing w:after="0"/>
        <w:ind w:left="0"/>
        <w:jc w:val="both"/>
      </w:pPr>
      <w:r>
        <w:rPr>
          <w:rFonts w:ascii="Times New Roman"/>
          <w:b w:val="false"/>
          <w:i w:val="false"/>
          <w:color w:val="000000"/>
          <w:sz w:val="28"/>
        </w:rPr>
        <w:t>
      Кемелер үшін мұнайдың төгілуі туралы ақпараттандыру тәртібі сауда мақсатында теңізде жүзу саласындағы заңнамада айқындалады      .</w:t>
      </w:r>
    </w:p>
    <w:p>
      <w:pPr>
        <w:spacing w:after="0"/>
        <w:ind w:left="0"/>
        <w:jc w:val="both"/>
      </w:pPr>
      <w:r>
        <w:rPr>
          <w:rFonts w:ascii="Times New Roman"/>
          <w:b w:val="false"/>
          <w:i w:val="false"/>
          <w:color w:val="000000"/>
          <w:sz w:val="28"/>
        </w:rPr>
        <w:t>
      5. Теңізде, су айдындарында және сақтандыру аймағында мұнайдың төгілуін жою кезінде төгілу салдарының жеңілдеуін бағалау негізінде адамдардың денсаулығын барынша сақтауға және қоршаған ортаны қорғауға бағытталған әдістерді таңдау керек. Теңізде мұнайдың төгілуін жою әдістерін айқындау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6. Мұнай төгілуінің көзін оқшаулау және мұнай төгілуін жою жөніндегі іс-шараларды, авариялар, жанжалдар себептерін тергеуді жүргізілгеннен кейін мұнай төгілуінің тәуекелі бар объектілердің меншік иелері және (немесе) мұнайдың төгілуін жою жөніндегі мамандандырылған ұйымдар қоршаған ортаны қорғау және азаматтық қорғау саласындағы уәкілетті органдарға жүргізілген жұмыс туралы есепті ұсынады.</w:t>
      </w:r>
    </w:p>
    <w:p>
      <w:pPr>
        <w:spacing w:after="0"/>
        <w:ind w:left="0"/>
        <w:jc w:val="both"/>
      </w:pPr>
      <w:r>
        <w:rPr>
          <w:rFonts w:ascii="Times New Roman"/>
          <w:b w:val="false"/>
          <w:i w:val="false"/>
          <w:color w:val="000000"/>
          <w:sz w:val="28"/>
        </w:rPr>
        <w:t>
      Теңіз объектілерінің меншік иелері қосымша уәкілетті органға есеп береді.</w:t>
      </w:r>
    </w:p>
    <w:p>
      <w:pPr>
        <w:spacing w:after="0"/>
        <w:ind w:left="0"/>
        <w:jc w:val="both"/>
      </w:pPr>
      <w:r>
        <w:rPr>
          <w:rFonts w:ascii="Times New Roman"/>
          <w:b w:val="false"/>
          <w:i w:val="false"/>
          <w:color w:val="000000"/>
          <w:sz w:val="28"/>
        </w:rPr>
        <w:t>
      7. Мұнай төгілуінің тәуекелі бар объектінің меншік иесі теңізде, су қоймаларында және сақтандыру аймағында мұнайдың төгілуі нәтижесінде қоршаған ортаға және үшінші тұлғаларға келтірілген зиянды, сондай-ақ мемлекеттің мұнай төгілуін жою бойынша шығыстарын толық көлемде өтеуге міндетті.</w:t>
      </w:r>
    </w:p>
    <w:p>
      <w:pPr>
        <w:spacing w:after="0"/>
        <w:ind w:left="0"/>
        <w:jc w:val="both"/>
      </w:pPr>
      <w:r>
        <w:rPr>
          <w:rFonts w:ascii="Times New Roman"/>
          <w:b w:val="false"/>
          <w:i w:val="false"/>
          <w:color w:val="000000"/>
          <w:sz w:val="28"/>
        </w:rPr>
        <w:t>
      8. Осы баптың талаптары объектілеріне 1978 Хаттамамен өзгертілген Кемелерден ластанудың алдын алу туралы 1973 жылғы халықаралық конвенцияның (МАРПОЛ 73/78) қолданысы қолданылатын тұлғаларды қоспағанда, теңізде мұнай төгілу тәуекелімен байланысты қызметті жүзеге асыратын жеке және заңды тұлғаларға 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154-бап. Теңіз объектілерін жасау және пайдалану</w:t>
      </w:r>
    </w:p>
    <w:p>
      <w:pPr>
        <w:spacing w:after="0"/>
        <w:ind w:left="0"/>
        <w:jc w:val="both"/>
      </w:pPr>
      <w:r>
        <w:rPr>
          <w:rFonts w:ascii="Times New Roman"/>
          <w:b w:val="false"/>
          <w:i w:val="false"/>
          <w:color w:val="000000"/>
          <w:sz w:val="28"/>
        </w:rPr>
        <w:t xml:space="preserve">
      1. Көмірсутектер бойынша жер қойнауын пайдалану жөніндегі операцияларды жүргізу кезінде теңізде және ішкі су айдындарында жер қойнауын пайдаланушы бекіткен және осы Кодекс пен өзге де заңнамалық актілерде көзделген сараптамалардың оң қорытындыларын алған базалық жобаға не кен орнын игеруді талдауға сәйкес қоршаған ортаның қорғалуын және сақталуын қамтамасыз ету жағдайында теңіз объектілерін құруға, орналастыруға және пайдалануға жол беріледі. </w:t>
      </w:r>
    </w:p>
    <w:p>
      <w:pPr>
        <w:spacing w:after="0"/>
        <w:ind w:left="0"/>
        <w:jc w:val="both"/>
      </w:pPr>
      <w:r>
        <w:rPr>
          <w:rFonts w:ascii="Times New Roman"/>
          <w:b w:val="false"/>
          <w:i w:val="false"/>
          <w:color w:val="000000"/>
          <w:sz w:val="28"/>
        </w:rPr>
        <w:t>
      Теңіз объектілерін құруға және орналастыруға су қорын пайдалану және қорғау саласындағы уәкілетті органмен, жануарлар дүниесін қорғау, өсімін молайту және пайдалану саласындағы уәкілетті органмен, Қазақстан Республикасының Ұлттық қауіпсіздік комитеті шекара қызметімен, қорғаныс саласындағы мемлекеттік саясатты жүзеге асыратын орталық атқарушы органмен келісілген көмірсутектер саласындағы уәкілетті органның рұқсаты бойынша жол беріледі.</w:t>
      </w:r>
    </w:p>
    <w:p>
      <w:pPr>
        <w:spacing w:after="0"/>
        <w:ind w:left="0"/>
        <w:jc w:val="both"/>
      </w:pPr>
      <w:r>
        <w:rPr>
          <w:rFonts w:ascii="Times New Roman"/>
          <w:b w:val="false"/>
          <w:i w:val="false"/>
          <w:color w:val="000000"/>
          <w:sz w:val="28"/>
        </w:rPr>
        <w:t xml:space="preserve">
      2. Теңіз нысандарының айналасында олардың сыртқы шетінің әрбір нүктесінен бес жүз метр қашықтыққа жайылған қауіпсіздік аймақтары орнатылады. Теңіз нысандары, сондай-ақ оларды қоршайтын қауіпсіздік аймақтары халықаралық кеме қатынасы мен балық аулау ісі үшін өте маңызды қарапайым теңіз жолдарында кедергі бола алмайтын орындарда орналастырылады. </w:t>
      </w:r>
    </w:p>
    <w:p>
      <w:pPr>
        <w:spacing w:after="0"/>
        <w:ind w:left="0"/>
        <w:jc w:val="both"/>
      </w:pPr>
      <w:r>
        <w:rPr>
          <w:rFonts w:ascii="Times New Roman"/>
          <w:b w:val="false"/>
          <w:i w:val="false"/>
          <w:color w:val="000000"/>
          <w:sz w:val="28"/>
        </w:rPr>
        <w:t>
      3. Теңіз объектілерін күтіп-ұстау және пайдалану үшін жауапты тұлғалар Қазақстан Республикасының заңнамасына сәйкес олардың қорғалуын, сондай-ақ олардың орналасқан жері туралы ескерту жөніндегі тиісті құралдардың болуын қамтамасыз етуге тиіс.      </w:t>
      </w:r>
    </w:p>
    <w:p>
      <w:pPr>
        <w:spacing w:after="0"/>
        <w:ind w:left="0"/>
        <w:jc w:val="both"/>
      </w:pPr>
      <w:r>
        <w:rPr>
          <w:rFonts w:ascii="Times New Roman"/>
          <w:b w:val="false"/>
          <w:i w:val="false"/>
          <w:color w:val="000000"/>
          <w:sz w:val="28"/>
        </w:rPr>
        <w:t xml:space="preserve">
      4. Теңізде және ішкі су айдындарында көмірсутектерді барлау және (немесе) өндіру жүргізілген кезде теңіз объектілерін пайдалану аяқталған соң, осы теңіз нысандарын шаруашылық және өзге де мақсаттарда пайдалануға болмайтын жағдайда, оларды адамдар мен қоршаған ортаның қауіпсіздігіне қауіп төндірмейтіндей, кеме қатынасына немесе балық аулау ісіне кедергі келтірмейтіндей демонтаждау қажет. </w:t>
      </w:r>
    </w:p>
    <w:p>
      <w:pPr>
        <w:spacing w:after="0"/>
        <w:ind w:left="0"/>
        <w:jc w:val="both"/>
      </w:pPr>
      <w:r>
        <w:rPr>
          <w:rFonts w:ascii="Times New Roman"/>
          <w:b w:val="false"/>
          <w:i w:val="false"/>
          <w:color w:val="000000"/>
          <w:sz w:val="28"/>
        </w:rPr>
        <w:t>
      5.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көмірсутектер саласындағы уәкілетті орган бекіткен қағидаларға сәйкес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155-бап. Теңізде мұнай сақтау қоймалары мен резервуарларын салуға және пайдалануға тыйым салу</w:t>
      </w:r>
    </w:p>
    <w:p>
      <w:pPr>
        <w:spacing w:after="0"/>
        <w:ind w:left="0"/>
        <w:jc w:val="both"/>
      </w:pPr>
      <w:r>
        <w:rPr>
          <w:rFonts w:ascii="Times New Roman"/>
          <w:b w:val="false"/>
          <w:i w:val="false"/>
          <w:color w:val="000000"/>
          <w:sz w:val="28"/>
        </w:rPr>
        <w:t>
      1. Теңізде мұнай сақтау қоймалары мен резервуарларын салуға және пайдалануға тыйым салынады.</w:t>
      </w:r>
    </w:p>
    <w:p>
      <w:pPr>
        <w:spacing w:after="0"/>
        <w:ind w:left="0"/>
        <w:jc w:val="both"/>
      </w:pPr>
      <w:r>
        <w:rPr>
          <w:rFonts w:ascii="Times New Roman"/>
          <w:b w:val="false"/>
          <w:i w:val="false"/>
          <w:color w:val="000000"/>
          <w:sz w:val="28"/>
        </w:rPr>
        <w:t>
      2. Мұнайды уақытша (күнтізбелік жиырма күннен аспайтын) сақтауды қоспағанда, мұндай мұнайды танкерлермен теңіз құрылыстарынан тікелей тасымалдау кезінде теңіз құрылыстарында мұнайды сақтауға және қоймада ұстауға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156-бап. Теңізде көмірсутектерді барлауды және (немесе) өндіруді жүргізу кезінде қалдықтарды тастауға және көмуге тыйым салу</w:t>
      </w:r>
    </w:p>
    <w:p>
      <w:pPr>
        <w:spacing w:after="0"/>
        <w:ind w:left="0"/>
        <w:jc w:val="both"/>
      </w:pPr>
      <w:r>
        <w:rPr>
          <w:rFonts w:ascii="Times New Roman"/>
          <w:b w:val="false"/>
          <w:i w:val="false"/>
          <w:color w:val="000000"/>
          <w:sz w:val="28"/>
        </w:rPr>
        <w:t>
      1. Теңізде көмірсутектерді барлауды және (немесе) өндіруді жүргізу кезінде теңізге қалдықтарды тастауға және теңіз түбіне көмуге тыйым салынады.</w:t>
      </w:r>
    </w:p>
    <w:p>
      <w:pPr>
        <w:spacing w:after="0"/>
        <w:ind w:left="0"/>
        <w:jc w:val="both"/>
      </w:pPr>
      <w:r>
        <w:rPr>
          <w:rFonts w:ascii="Times New Roman"/>
          <w:b w:val="false"/>
          <w:i w:val="false"/>
          <w:color w:val="000000"/>
          <w:sz w:val="28"/>
        </w:rPr>
        <w:t xml:space="preserve">
      2. Өндірістік және басқа да сарқынды суларды теңізге ағызу олар белгіленген нормативтерге дейін тазартылған жағдайда қоршаған ортаны қорғау саласындағы уәкілетті органның рұқсатымен және бақылауымен ғана жүзеге асырылады. </w:t>
      </w:r>
    </w:p>
    <w:p>
      <w:pPr>
        <w:spacing w:after="0"/>
        <w:ind w:left="0"/>
        <w:jc w:val="left"/>
      </w:pPr>
      <w:r>
        <w:rPr>
          <w:rFonts w:ascii="Times New Roman"/>
          <w:b/>
          <w:i w:val="false"/>
          <w:color w:val="000000"/>
        </w:rPr>
        <w:t xml:space="preserve"> VIII БӨЛІМ. УРАНДЫ ӨНДІРУ 21-тарау. Уран бойынша жер қойнауын пайдалану құқығын беру және тоқтату ерекшеліктері  § 1. Тікелей келіссөздер негізінде уран саласындағы ұлттық компанияларға уранды өндіру үшін жер қойнауын пайдалану құқығын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157-бап. Тікелей келіссөздер негізінде уран саласындағы ұлттық компанияға уранды өндіру үшін жер қойнауын пайдалану құқығын беру шарттары</w:t>
      </w:r>
    </w:p>
    <w:p>
      <w:pPr>
        <w:spacing w:after="0"/>
        <w:ind w:left="0"/>
        <w:jc w:val="both"/>
      </w:pPr>
      <w:r>
        <w:rPr>
          <w:rFonts w:ascii="Times New Roman"/>
          <w:b w:val="false"/>
          <w:i w:val="false"/>
          <w:color w:val="000000"/>
          <w:sz w:val="28"/>
        </w:rPr>
        <w:t>
      1. Уран саласындағы ұлттық компания (бұдан әрі – ұлттық компания) – акцияларының бақылау пакеті мемлекетке немесе Қазақстан Республикасының заңнамасында белгіленген шарттармен уран саласындағы қызметті жүзеге асыратын ұлттық басқарушы холдингке тиесілі, Қазақстан Республикасы Үкіметінің немесе облыстардың, республикалық маңызы бар қалалардың, астананың жергілікті атқарушы органдарының шешімі бойынша құрылған акционерлік қоғам.</w:t>
      </w:r>
    </w:p>
    <w:p>
      <w:pPr>
        <w:spacing w:after="0"/>
        <w:ind w:left="0"/>
        <w:jc w:val="both"/>
      </w:pPr>
      <w:r>
        <w:rPr>
          <w:rFonts w:ascii="Times New Roman"/>
          <w:b w:val="false"/>
          <w:i w:val="false"/>
          <w:color w:val="000000"/>
          <w:sz w:val="28"/>
        </w:rPr>
        <w:t>
      2. Өндіруге жер қойнауы учаскесі тікелей келіссөздер негізінде уран саласындағы ұлттық компанияға беріледі.</w:t>
      </w:r>
    </w:p>
    <w:p>
      <w:pPr>
        <w:spacing w:after="0"/>
        <w:ind w:left="0"/>
        <w:jc w:val="both"/>
      </w:pPr>
      <w:r>
        <w:rPr>
          <w:rFonts w:ascii="Times New Roman"/>
          <w:b w:val="false"/>
          <w:i w:val="false"/>
          <w:color w:val="000000"/>
          <w:sz w:val="28"/>
        </w:rPr>
        <w:t>
      3. Тікелей келіссөздер негізінде уран саласындағы ұлттық компанияға берілген өндіруге жер қойнауын пайдалану құқығы (жер қойнауын пайдалану құқығындағы үлес) келісімшарт тіркелген күннен бастап екі жыл ішінде, акцияларының (қатысу үлестерінің) елу пайыздан астамы уран саласындағы ұлттық компанияға тиесілі заңды тұлғаға беру жағдайларын қоспағанда, берілмейді.</w:t>
      </w:r>
    </w:p>
    <w:p>
      <w:pPr>
        <w:spacing w:after="0"/>
        <w:ind w:left="0"/>
        <w:jc w:val="both"/>
      </w:pPr>
      <w:r>
        <w:rPr>
          <w:rFonts w:ascii="Times New Roman"/>
          <w:b w:val="false"/>
          <w:i w:val="false"/>
          <w:color w:val="000000"/>
          <w:sz w:val="28"/>
        </w:rPr>
        <w:t>
      Бұл ретте мұндай заңды тұлға алынған жер қойнауын пайдалану құқығын (жер қойнауын пайдалану құқығындағы үлесті) келісімшарт тіркелген күннен бастап екі жыл ішінде беруге құқылы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158-бап. Уран саласындағы ұлттық компанияның тікелей келіссөздер жүргізуге өтініші</w:t>
      </w:r>
    </w:p>
    <w:p>
      <w:pPr>
        <w:spacing w:after="0"/>
        <w:ind w:left="0"/>
        <w:jc w:val="both"/>
      </w:pPr>
      <w:r>
        <w:rPr>
          <w:rFonts w:ascii="Times New Roman"/>
          <w:b w:val="false"/>
          <w:i w:val="false"/>
          <w:color w:val="000000"/>
          <w:sz w:val="28"/>
        </w:rPr>
        <w:t>
      1. Тікелей келіссөздер негізінде уран өндіру үшін жер қойнауы учаскесін пайдалануға алуға ниеті бар уран саласындағы ұлттық компания құзыретті органға уран саласындағы ұлттық компания алуға ниеттенетін жер қойнауы учаскесінің шекарасын көрсете отырып, өтініш жолдайды.</w:t>
      </w:r>
    </w:p>
    <w:p>
      <w:pPr>
        <w:spacing w:after="0"/>
        <w:ind w:left="0"/>
        <w:jc w:val="both"/>
      </w:pPr>
      <w:r>
        <w:rPr>
          <w:rFonts w:ascii="Times New Roman"/>
          <w:b w:val="false"/>
          <w:i w:val="false"/>
          <w:color w:val="000000"/>
          <w:sz w:val="28"/>
        </w:rPr>
        <w:t>
      2. Өтініш және оған қоса берілетін құжаттар мемлекеттік немесе орыс тілдерінде жасалуға тиіс. Егер өтінішті шетелдік немесе шетелдік заңды тұлға берсе, оған қоса берілетін құжаттар дұрыстығын нотариус куәландыратын, әрбір құжатқа міндетті түрде мемлекеттік немесе орыс тілдеріне аудармасын қоса бере отырып, өзге тілде жасалуы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159-бап. Уран саласындағы ұлттық компаниямен тікелей келіссөздер жүргізу тәртібі</w:t>
      </w:r>
    </w:p>
    <w:p>
      <w:pPr>
        <w:spacing w:after="0"/>
        <w:ind w:left="0"/>
        <w:jc w:val="both"/>
      </w:pPr>
      <w:r>
        <w:rPr>
          <w:rFonts w:ascii="Times New Roman"/>
          <w:b w:val="false"/>
          <w:i w:val="false"/>
          <w:color w:val="000000"/>
          <w:sz w:val="28"/>
        </w:rPr>
        <w:t>
      1. Уран саласындағы ұлттық компанияға өндіруге арналған жер қойнауын пайдалану құқығын беру бойынша тікелей келіссөздер ұлттық компанияның уәкілетті өкілдері мен құзыретті органның жұмыс тобы арасында жүргізіледі. Жұмыс тобы туралы ережені және оның құрамын құзыретті орган бекітеді. </w:t>
      </w:r>
    </w:p>
    <w:p>
      <w:pPr>
        <w:spacing w:after="0"/>
        <w:ind w:left="0"/>
        <w:jc w:val="both"/>
      </w:pPr>
      <w:r>
        <w:rPr>
          <w:rFonts w:ascii="Times New Roman"/>
          <w:b w:val="false"/>
          <w:i w:val="false"/>
          <w:color w:val="000000"/>
          <w:sz w:val="28"/>
        </w:rPr>
        <w:t>
      2. Тікелей келіссөздер өтініш құзыретті органға келіп түскен күннен бастап екі ай ішінде жүргізіледі. Тікелей келіссөздер жүргізу мерзімі құзыретті органның шешімі бойынша ұзартылуы мүмкін.</w:t>
      </w:r>
    </w:p>
    <w:p>
      <w:pPr>
        <w:spacing w:after="0"/>
        <w:ind w:left="0"/>
        <w:jc w:val="both"/>
      </w:pPr>
      <w:r>
        <w:rPr>
          <w:rFonts w:ascii="Times New Roman"/>
          <w:b w:val="false"/>
          <w:i w:val="false"/>
          <w:color w:val="000000"/>
          <w:sz w:val="28"/>
        </w:rPr>
        <w:t>
      3. Тікелей келіссөздер нәтижесінде құзыретті орган келісімшартты жасау немесе оны жасаудан бас тарту туралы шешім қабылдайды.</w:t>
      </w:r>
    </w:p>
    <w:p>
      <w:pPr>
        <w:spacing w:after="0"/>
        <w:ind w:left="0"/>
        <w:jc w:val="both"/>
      </w:pPr>
      <w:r>
        <w:rPr>
          <w:rFonts w:ascii="Times New Roman"/>
          <w:b w:val="false"/>
          <w:i w:val="false"/>
          <w:color w:val="000000"/>
          <w:sz w:val="28"/>
        </w:rPr>
        <w:t>
      4. Жер қойнауын пайдалануға арналған келісімшартты жасасу туралы шешім қабылданған жағдайда, ол қабылданған күннен бастап жиырма жұмыс күні ішінде:</w:t>
      </w:r>
    </w:p>
    <w:p>
      <w:pPr>
        <w:spacing w:after="0"/>
        <w:ind w:left="0"/>
        <w:jc w:val="both"/>
      </w:pPr>
      <w:r>
        <w:rPr>
          <w:rFonts w:ascii="Times New Roman"/>
          <w:b w:val="false"/>
          <w:i w:val="false"/>
          <w:color w:val="000000"/>
          <w:sz w:val="28"/>
        </w:rPr>
        <w:t>
      1) ұлттық компания тікелей келіссөздер нәтижесінде айқындалған қол қойылатын бонусты төлейді;</w:t>
      </w:r>
    </w:p>
    <w:p>
      <w:pPr>
        <w:spacing w:after="0"/>
        <w:ind w:left="0"/>
        <w:jc w:val="both"/>
      </w:pPr>
      <w:r>
        <w:rPr>
          <w:rFonts w:ascii="Times New Roman"/>
          <w:b w:val="false"/>
          <w:i w:val="false"/>
          <w:color w:val="000000"/>
          <w:sz w:val="28"/>
        </w:rPr>
        <w:t>
      2) ұлттық компания құзыретті органға қол қойылатын бонусты төлегенін растауды және өз тарапынан қол қойылған, құзыретті орган бекіткен, уранды өндіруге арналған үлгі келісімшартқа сәйкес әзірленген уранды өндіруге арналған келісімшартты жолдайды. </w:t>
      </w:r>
    </w:p>
    <w:p>
      <w:pPr>
        <w:spacing w:after="0"/>
        <w:ind w:left="0"/>
        <w:jc w:val="both"/>
      </w:pPr>
      <w:r>
        <w:rPr>
          <w:rFonts w:ascii="Times New Roman"/>
          <w:b w:val="false"/>
          <w:i w:val="false"/>
          <w:color w:val="000000"/>
          <w:sz w:val="28"/>
        </w:rPr>
        <w:t xml:space="preserve">
      Уранды өндіруге арналған келісімшартта ұзақтығы тікелей келіссөздер нәтижесінде айқындалатын тәжірибелік-өнеркәсіптік өндіру кезеңі бекітіледі. </w:t>
      </w:r>
    </w:p>
    <w:p>
      <w:pPr>
        <w:spacing w:after="0"/>
        <w:ind w:left="0"/>
        <w:jc w:val="both"/>
      </w:pPr>
      <w:r>
        <w:rPr>
          <w:rFonts w:ascii="Times New Roman"/>
          <w:b w:val="false"/>
          <w:i w:val="false"/>
          <w:color w:val="000000"/>
          <w:sz w:val="28"/>
        </w:rPr>
        <w:t xml:space="preserve">
      Уран саласындағы ұлттық компания тікелей келіссөздердің негізінде жасалатын өндіруге арналған келісімшартқа қол қойылғанға және тіркелгенге дейін осы Кодекстің ережелеріне сәйкес, жобалау құжаттарын және олардың сарапталамарын әзірлеуді қамтамасыз етуге міндетті. </w:t>
      </w:r>
    </w:p>
    <w:p>
      <w:pPr>
        <w:spacing w:after="0"/>
        <w:ind w:left="0"/>
        <w:jc w:val="both"/>
      </w:pPr>
      <w:r>
        <w:rPr>
          <w:rFonts w:ascii="Times New Roman"/>
          <w:b w:val="false"/>
          <w:i w:val="false"/>
          <w:color w:val="000000"/>
          <w:sz w:val="28"/>
        </w:rPr>
        <w:t>
      Жобалау құжаттарын әзірлеу және келісу мерзімі тікелей келіссөздер хаттамасына қол қойылған күннен бастап жиырма төрт айдан асырылмауға тиіс.</w:t>
      </w:r>
    </w:p>
    <w:p>
      <w:pPr>
        <w:spacing w:after="0"/>
        <w:ind w:left="0"/>
        <w:jc w:val="both"/>
      </w:pPr>
      <w:r>
        <w:rPr>
          <w:rFonts w:ascii="Times New Roman"/>
          <w:b w:val="false"/>
          <w:i w:val="false"/>
          <w:color w:val="000000"/>
          <w:sz w:val="28"/>
        </w:rPr>
        <w:t>
      Жобаны әзірлеу және келісу жер қойнауын пайдаланушының еркіне қатыссыз мән-жайлар бойынша мерзімінде аяқталмағанда, жобалау құжаттарын әзірлеу және келісу мерзімі құзыретті органның шешімі бойынша алты айға дейін созылуы мүмкін.</w:t>
      </w:r>
    </w:p>
    <w:p>
      <w:pPr>
        <w:spacing w:after="0"/>
        <w:ind w:left="0"/>
        <w:jc w:val="both"/>
      </w:pPr>
      <w:r>
        <w:rPr>
          <w:rFonts w:ascii="Times New Roman"/>
          <w:b w:val="false"/>
          <w:i w:val="false"/>
          <w:color w:val="000000"/>
          <w:sz w:val="28"/>
        </w:rPr>
        <w:t>
      Уран өндіруге арналған келісімшартқа қол қою мақсатында:</w:t>
      </w:r>
    </w:p>
    <w:p>
      <w:pPr>
        <w:spacing w:after="0"/>
        <w:ind w:left="0"/>
        <w:jc w:val="both"/>
      </w:pPr>
      <w:r>
        <w:rPr>
          <w:rFonts w:ascii="Times New Roman"/>
          <w:b w:val="false"/>
          <w:i w:val="false"/>
          <w:color w:val="000000"/>
          <w:sz w:val="28"/>
        </w:rPr>
        <w:t>
      1) тәжірибелік-өнеркәсіптік өндіру жобасы;</w:t>
      </w:r>
    </w:p>
    <w:p>
      <w:pPr>
        <w:spacing w:after="0"/>
        <w:ind w:left="0"/>
        <w:jc w:val="both"/>
      </w:pPr>
      <w:r>
        <w:rPr>
          <w:rFonts w:ascii="Times New Roman"/>
          <w:b w:val="false"/>
          <w:i w:val="false"/>
          <w:color w:val="000000"/>
          <w:sz w:val="28"/>
        </w:rPr>
        <w:t>
      2) әзірлеу жобасы әзірленеді.</w:t>
      </w:r>
    </w:p>
    <w:p>
      <w:pPr>
        <w:spacing w:after="0"/>
        <w:ind w:left="0"/>
        <w:jc w:val="left"/>
      </w:pPr>
      <w:r>
        <w:rPr>
          <w:rFonts w:ascii="Times New Roman"/>
          <w:b/>
          <w:i w:val="false"/>
          <w:color w:val="000000"/>
        </w:rPr>
        <w:t xml:space="preserve"> § 2. Жер қойнауын уран өндіру бойынша пайдалану құқығының тоқтатылуы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160-бап. Құзыретті органның жер қойнауын пайдалануға арналған келісімшарт қолданысын біржақты тәртіппен мерзімінен бұрын тоқтатуы</w:t>
      </w:r>
    </w:p>
    <w:p>
      <w:pPr>
        <w:spacing w:after="0"/>
        <w:ind w:left="0"/>
        <w:jc w:val="both"/>
      </w:pPr>
      <w:r>
        <w:rPr>
          <w:rFonts w:ascii="Times New Roman"/>
          <w:b w:val="false"/>
          <w:i w:val="false"/>
          <w:color w:val="000000"/>
          <w:sz w:val="28"/>
        </w:rPr>
        <w:t>
      1. Құзыретті орган жер қойнауын пайдаланушыны жол берілген бұзушылықтар туралы мына жағдайларда:</w:t>
      </w:r>
    </w:p>
    <w:p>
      <w:pPr>
        <w:spacing w:after="0"/>
        <w:ind w:left="0"/>
        <w:jc w:val="both"/>
      </w:pPr>
      <w:r>
        <w:rPr>
          <w:rFonts w:ascii="Times New Roman"/>
          <w:b w:val="false"/>
          <w:i w:val="false"/>
          <w:color w:val="000000"/>
          <w:sz w:val="28"/>
        </w:rPr>
        <w:t>
      1) осы Кодекстің 177-бабында көзделген жалған дәлелсіз есептілікті ұсыну не ұсынбау;</w:t>
      </w:r>
    </w:p>
    <w:p>
      <w:pPr>
        <w:spacing w:after="0"/>
        <w:ind w:left="0"/>
        <w:jc w:val="both"/>
      </w:pPr>
      <w:r>
        <w:rPr>
          <w:rFonts w:ascii="Times New Roman"/>
          <w:b w:val="false"/>
          <w:i w:val="false"/>
          <w:color w:val="000000"/>
          <w:sz w:val="28"/>
        </w:rPr>
        <w:t>
      2) жер қойнауын пайдаланушының жер қойнауын пайдалану келісімшартында белгіленген қаржылық міндеттемелерді ағымдағы жыл үшін кемінде сексен пайызға орындауы;</w:t>
      </w:r>
    </w:p>
    <w:p>
      <w:pPr>
        <w:spacing w:after="0"/>
        <w:ind w:left="0"/>
        <w:jc w:val="both"/>
      </w:pPr>
      <w:r>
        <w:rPr>
          <w:rFonts w:ascii="Times New Roman"/>
          <w:b w:val="false"/>
          <w:i w:val="false"/>
          <w:color w:val="000000"/>
          <w:sz w:val="28"/>
        </w:rPr>
        <w:t>
      3) қамтамасыз ету сомасын қалпына келтірмей, белгіленген кестеге не қамтамасыз ету сомасын қалыптастыру кестесін бұзуға сәйкес, жердің жоғарғы қабатының бұзылуына байланысты уран өндіру бойынша жер қойнауын пайдалану жөніндегі операцияларды жүргізу;</w:t>
      </w:r>
    </w:p>
    <w:p>
      <w:pPr>
        <w:spacing w:after="0"/>
        <w:ind w:left="0"/>
        <w:jc w:val="both"/>
      </w:pPr>
      <w:r>
        <w:rPr>
          <w:rFonts w:ascii="Times New Roman"/>
          <w:b w:val="false"/>
          <w:i w:val="false"/>
          <w:color w:val="000000"/>
          <w:sz w:val="28"/>
        </w:rPr>
        <w:t>
      4) жер қойнауын пайдаланушының жер қойнауын пайдалануға арналған келісімшартында белгіленген міндеттемелерді бұзған өзге жағдайларында хабардар етеді.</w:t>
      </w:r>
    </w:p>
    <w:p>
      <w:pPr>
        <w:spacing w:after="0"/>
        <w:ind w:left="0"/>
        <w:jc w:val="both"/>
      </w:pPr>
      <w:r>
        <w:rPr>
          <w:rFonts w:ascii="Times New Roman"/>
          <w:b w:val="false"/>
          <w:i w:val="false"/>
          <w:color w:val="000000"/>
          <w:sz w:val="28"/>
        </w:rPr>
        <w:t>
      Жер қойнауын пайдаланушы жол берілген бұзушылық туралы хабарламаны алған күннен бастап үш ай ішінде осы тармақтың 1) - 3) тармақшаларында көрсетілген бұзушылықтарды жоюға, ал жер қойнауын пайдалануға арналған келісімшартында белгіленген өзге де міндеттемелерді бұзушылықтарды – хабарламада көрсетілген мерзімде және жоюды растайтын құжаттарды қоса бере отырып, құзыретті органға бұл туралы жазбаша түрде хабарлауға міндетті.</w:t>
      </w:r>
    </w:p>
    <w:p>
      <w:pPr>
        <w:spacing w:after="0"/>
        <w:ind w:left="0"/>
        <w:jc w:val="both"/>
      </w:pPr>
      <w:r>
        <w:rPr>
          <w:rFonts w:ascii="Times New Roman"/>
          <w:b w:val="false"/>
          <w:i w:val="false"/>
          <w:color w:val="000000"/>
          <w:sz w:val="28"/>
        </w:rPr>
        <w:t>
      2. Жер қойнауын пайдаланушы осы баптың 1-тармағының 1) және 3) тармақшаларында көрсетілген бұзушылықтардың біреуін үш ай мерзімде жоймаған жағдайда, сондай-ақ жер қойнауын пайдалануға арналған келісімшартта белгіленген өзге де міндеттемелерді екіден жоғары бұзушылықты құзыретті органның хабарламасында көрсетілген мерзімде жоймаған кезде құзыретті орган жер қойнауын пайдалануға арналған келісімшарттың қолданысын біржақты тәртіппен мерзімінен бұрын тоқтатуға құқылы.</w:t>
      </w:r>
    </w:p>
    <w:p>
      <w:pPr>
        <w:spacing w:after="0"/>
        <w:ind w:left="0"/>
        <w:jc w:val="both"/>
      </w:pPr>
      <w:r>
        <w:rPr>
          <w:rFonts w:ascii="Times New Roman"/>
          <w:b w:val="false"/>
          <w:i w:val="false"/>
          <w:color w:val="000000"/>
          <w:sz w:val="28"/>
        </w:rPr>
        <w:t>
      3. Құзыретті орган жер қойнауын пайдалануға арналған келісімшарттың қолданысын мына жағдайларда:</w:t>
      </w:r>
    </w:p>
    <w:p>
      <w:pPr>
        <w:spacing w:after="0"/>
        <w:ind w:left="0"/>
        <w:jc w:val="both"/>
      </w:pPr>
      <w:r>
        <w:rPr>
          <w:rFonts w:ascii="Times New Roman"/>
          <w:b w:val="false"/>
          <w:i w:val="false"/>
          <w:color w:val="000000"/>
          <w:sz w:val="28"/>
        </w:rPr>
        <w:t xml:space="preserve">
      1) жер қойнауын пайдалану бойынша қызметке тыйым салу туралы сот шешімі күшіне енгенде; </w:t>
      </w:r>
    </w:p>
    <w:p>
      <w:pPr>
        <w:spacing w:after="0"/>
        <w:ind w:left="0"/>
        <w:jc w:val="both"/>
      </w:pPr>
      <w:r>
        <w:rPr>
          <w:rFonts w:ascii="Times New Roman"/>
          <w:b w:val="false"/>
          <w:i w:val="false"/>
          <w:color w:val="000000"/>
          <w:sz w:val="28"/>
        </w:rPr>
        <w:t>
      2) жер қойнауын пайдаланушы бекіткен және осы Кодексте көзделген оң қорытындыны алған тиісті жобалау құжаттарының сараптамаларынсыз уран бойынша жер қойнауын пайдалану жөніндегі операцияларды жүргізу;</w:t>
      </w:r>
    </w:p>
    <w:p>
      <w:pPr>
        <w:spacing w:after="0"/>
        <w:ind w:left="0"/>
        <w:jc w:val="both"/>
      </w:pPr>
      <w:r>
        <w:rPr>
          <w:rFonts w:ascii="Times New Roman"/>
          <w:b w:val="false"/>
          <w:i w:val="false"/>
          <w:color w:val="000000"/>
          <w:sz w:val="28"/>
        </w:rPr>
        <w:t xml:space="preserve">
      3) жер қойнауын пайдаланушының осы Кодекстің жер қойнауын пайдалану құқығының ауысуына және жер қойнауын пайдалану құқығымен байланысты объектілерге қатысты талаптарын бұзған жағдайда біржақты тәртіппен мерзімінен бұрын тоқтатады. </w:t>
      </w:r>
    </w:p>
    <w:p>
      <w:pPr>
        <w:spacing w:after="0"/>
        <w:ind w:left="0"/>
        <w:jc w:val="both"/>
      </w:pPr>
      <w:r>
        <w:rPr>
          <w:rFonts w:ascii="Times New Roman"/>
          <w:b w:val="false"/>
          <w:i w:val="false"/>
          <w:color w:val="000000"/>
          <w:sz w:val="28"/>
        </w:rPr>
        <w:t>
      4. Құзыретті орган жер қойнауын пайдалануға арналған келісімшарттың қолданысын мерзімінен бұрын тоқтатуды жер қойнауын пайдаланушыға жазбаша түрде хабарлама жіберу арқылы біржақты тәртіппен жүргізеді.</w:t>
      </w:r>
    </w:p>
    <w:p>
      <w:pPr>
        <w:spacing w:after="0"/>
        <w:ind w:left="0"/>
        <w:jc w:val="both"/>
      </w:pPr>
      <w:r>
        <w:rPr>
          <w:rFonts w:ascii="Times New Roman"/>
          <w:b w:val="false"/>
          <w:i w:val="false"/>
          <w:color w:val="000000"/>
          <w:sz w:val="28"/>
        </w:rPr>
        <w:t>
      Жер қойнауын пайдаланушы мұндай хабарламаны алған күннен бастап екі ай өткеннен кейін келісімшарттың қолданысы тоқтатылады.</w:t>
      </w:r>
    </w:p>
    <w:p>
      <w:pPr>
        <w:spacing w:after="0"/>
        <w:ind w:left="0"/>
        <w:jc w:val="both"/>
      </w:pPr>
      <w:r>
        <w:rPr>
          <w:rFonts w:ascii="Times New Roman"/>
          <w:b w:val="false"/>
          <w:i w:val="false"/>
          <w:color w:val="000000"/>
          <w:sz w:val="28"/>
        </w:rPr>
        <w:t>
      5. Жер қойнауын пайдаланушы жер қойнауын пайдалануға арналған келісімшарттың қолданысын құзыретті органның мерзімінен бұрын тоқтатуының заңдылығын хабарламаны алған күннен бастап екі ай ішінде сот тәртібімен даулауға құқылы. Мұндай даулау жағдайында осы баптың 6-тармағында көрсетілген мерзім дау нәтижелері бойынша сот шығарған шешім күшіне енгенге дейін ұзартылады.</w:t>
      </w:r>
    </w:p>
    <w:p>
      <w:pPr>
        <w:spacing w:after="0"/>
        <w:ind w:left="0"/>
        <w:jc w:val="both"/>
      </w:pPr>
      <w:r>
        <w:rPr>
          <w:rFonts w:ascii="Times New Roman"/>
          <w:b w:val="false"/>
          <w:i w:val="false"/>
          <w:color w:val="000000"/>
          <w:sz w:val="28"/>
        </w:rPr>
        <w:t xml:space="preserve">
      6. Егер жер қойнауын пайдаланушының жер қойнауы учаскелеріне, стратегиялық маңызы бар жер қойнауын пайдалану бойынша операцияларды жүргізген кездегі әрекеттері ұлттық қауіпсіздікке қауіп төніретін Қазақстан Республикасының экономикалық мүдделерін өзгертуге алып келсе, Қазақстан Республикасы Үкіметінің шешімі бойынша құзыретті орган жер қойнауын пайдалануға арналған келісімшартты, оның ішінде осы Кодекс қолданысқа енгізілгенге дейін бұрын жасалған келісімшарттың қолданысын мерзімінен бұрын тоқтатуға құқылы. </w:t>
      </w:r>
    </w:p>
    <w:p>
      <w:pPr>
        <w:spacing w:after="0"/>
        <w:ind w:left="0"/>
        <w:jc w:val="both"/>
      </w:pPr>
      <w:r>
        <w:rPr>
          <w:rFonts w:ascii="Times New Roman"/>
          <w:b w:val="false"/>
          <w:i w:val="false"/>
          <w:color w:val="000000"/>
          <w:sz w:val="28"/>
        </w:rPr>
        <w:t>
      Келісімшарттың қолданысы көрсетілген негіз бойынша бір жақты тәртіппен тоқтатылған жағдайда, құзыретті орган бұл туралы жер қойнауын пайдаланушыға кемінде екі ай бұрын алдын ала хабарлауға тиіс.</w:t>
      </w:r>
    </w:p>
    <w:p>
      <w:pPr>
        <w:spacing w:after="0"/>
        <w:ind w:left="0"/>
        <w:jc w:val="both"/>
      </w:pPr>
      <w:r>
        <w:rPr>
          <w:rFonts w:ascii="Times New Roman"/>
          <w:b w:val="false"/>
          <w:i w:val="false"/>
          <w:color w:val="000000"/>
          <w:sz w:val="28"/>
        </w:rPr>
        <w:t>
      7. Егер стратегиялық маңызы бар жер қойнауының учаскелеріне қатысты жер қойнауын пайдалану бойынша операцияларды жүргізу кезінде жер қойнауын пайдаланушының әрекеттері ұлттық қауіпсіздікке қауіп төндіретін Қазақстан Республикасы экономикалық мүдделерінің өзгеруіне алып келсе, құзыретті орган Қазақстан Республикасының экономикалық мүдделерін қалпына келтіру мақсатында келісімшарттың, оның ішінде осы Кодекс қолданысқа енгізілгенге дейін жасалған келісімшарттың талаптарын өзгертуді және (немесе) толықтыруды талап етуге құқылы.</w:t>
      </w:r>
    </w:p>
    <w:p>
      <w:pPr>
        <w:spacing w:after="0"/>
        <w:ind w:left="0"/>
        <w:jc w:val="both"/>
      </w:pPr>
      <w:r>
        <w:rPr>
          <w:rFonts w:ascii="Times New Roman"/>
          <w:b w:val="false"/>
          <w:i w:val="false"/>
          <w:color w:val="000000"/>
          <w:sz w:val="28"/>
        </w:rPr>
        <w:t>
      Құзыретті орган, егер:</w:t>
      </w:r>
    </w:p>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жазбаша түрде келісімшарт талаптарын өзгерту және (немесе) толықтыру бойынша келіссөздер жүргізуге өз келісімін растамаса не оны жүргізуден бас тартса;</w:t>
      </w:r>
    </w:p>
    <w:p>
      <w:pPr>
        <w:spacing w:after="0"/>
        <w:ind w:left="0"/>
        <w:jc w:val="both"/>
      </w:pPr>
      <w:r>
        <w:rPr>
          <w:rFonts w:ascii="Times New Roman"/>
          <w:b w:val="false"/>
          <w:i w:val="false"/>
          <w:color w:val="000000"/>
          <w:sz w:val="28"/>
        </w:rPr>
        <w:t>
      2) келісімшарт талаптарын өзгерту және (немесе) толықтыру бойынша келіссөздер жүргізуге жер қойнауын пайдаланушының келісімін алған күннен бастап төрт айға дейінгі мерзімде тараптар келісімшарт талаптарын өзгерту және (немесе) толықтыру бойынша келісімге қол жеткізбесе;</w:t>
      </w:r>
    </w:p>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бойынша келісілген шешіміне қол жеткізу күнінен бастап алты айға дейінгі мерзімде тараптар келісімшарттың талаптарына өзгерістер және (немесе) толықтыруға қол қоймаса, жер қойнауын пайдалануға арналған мұндай келісімшарттың қолданысын біржақты тәртіппен мерзімінен бұрын тоқтатуға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161-бап. Уранды өндіруге арналған жер қойнауын пайдалану құқығы тоқтаған кездегі жер қойнауы учаскесі мен мүлік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Жер қойнауын пайдалануға арналған келісімшарттың қолданысы тоқтаған сәттен бастап осы келісімшартта бекітілген жер қойнауы учаскесі (учаскелері) мемлекетке қайтарылған болып табылады. </w:t>
      </w:r>
    </w:p>
    <w:p>
      <w:pPr>
        <w:spacing w:after="0"/>
        <w:ind w:left="0"/>
        <w:jc w:val="both"/>
      </w:pPr>
      <w:r>
        <w:rPr>
          <w:rFonts w:ascii="Times New Roman"/>
          <w:b w:val="false"/>
          <w:i w:val="false"/>
          <w:color w:val="000000"/>
          <w:sz w:val="28"/>
        </w:rPr>
        <w:t xml:space="preserve">
      2. Өндіру кезеңі аяқталған сәттен бастап өңдеу учаскесі (учаскелері) мемлекетке қайтарылған болып табылады. </w:t>
      </w:r>
    </w:p>
    <w:p>
      <w:pPr>
        <w:spacing w:after="0"/>
        <w:ind w:left="0"/>
        <w:jc w:val="both"/>
      </w:pPr>
      <w:r>
        <w:rPr>
          <w:rFonts w:ascii="Times New Roman"/>
          <w:b w:val="false"/>
          <w:i w:val="false"/>
          <w:color w:val="000000"/>
          <w:sz w:val="28"/>
        </w:rPr>
        <w:t xml:space="preserve">
      Егер жер қойнауын пайдалануға арналған келісімшартта екі және одан да көп өндіру учаскесі бекітілген болса, онда өндіру учаскелерінің бірі бойынша өндіру кезеңі аяқталған сәттен бастап мұндай учаске мемлекетке қайтарылған болып табылады. </w:t>
      </w:r>
    </w:p>
    <w:p>
      <w:pPr>
        <w:spacing w:after="0"/>
        <w:ind w:left="0"/>
        <w:jc w:val="both"/>
      </w:pPr>
      <w:r>
        <w:rPr>
          <w:rFonts w:ascii="Times New Roman"/>
          <w:b w:val="false"/>
          <w:i w:val="false"/>
          <w:color w:val="000000"/>
          <w:sz w:val="28"/>
        </w:rPr>
        <w:t xml:space="preserve">
      3. Жер қойнауын пайдалануға арналған келісімшарттың қолданысы тоқтаған кезде құзыретті орган мына шешімдердің бірі: </w:t>
      </w:r>
    </w:p>
    <w:p>
      <w:pPr>
        <w:spacing w:after="0"/>
        <w:ind w:left="0"/>
        <w:jc w:val="both"/>
      </w:pPr>
      <w:r>
        <w:rPr>
          <w:rFonts w:ascii="Times New Roman"/>
          <w:b w:val="false"/>
          <w:i w:val="false"/>
          <w:color w:val="000000"/>
          <w:sz w:val="28"/>
        </w:rPr>
        <w:t xml:space="preserve">
      1) осы жер қойнауы учаскесіндегі жер қойнауын пайдалану зардаптарын жою; </w:t>
      </w:r>
    </w:p>
    <w:p>
      <w:pPr>
        <w:spacing w:after="0"/>
        <w:ind w:left="0"/>
        <w:jc w:val="both"/>
      </w:pPr>
      <w:r>
        <w:rPr>
          <w:rFonts w:ascii="Times New Roman"/>
          <w:b w:val="false"/>
          <w:i w:val="false"/>
          <w:color w:val="000000"/>
          <w:sz w:val="28"/>
        </w:rPr>
        <w:t>
      2) жер қойнауы учаскесін консервациялауды жүргізу;</w:t>
      </w:r>
    </w:p>
    <w:p>
      <w:pPr>
        <w:spacing w:after="0"/>
        <w:ind w:left="0"/>
        <w:jc w:val="both"/>
      </w:pPr>
      <w:r>
        <w:rPr>
          <w:rFonts w:ascii="Times New Roman"/>
          <w:b w:val="false"/>
          <w:i w:val="false"/>
          <w:color w:val="000000"/>
          <w:sz w:val="28"/>
        </w:rPr>
        <w:t xml:space="preserve">
      3) жер қойнауы учаскесін уран саласындағы ұлттық компанияның сенімгерлік басқаруына беру туралы жер қойнауын пайдаланушыны хабардар етеді. </w:t>
      </w:r>
    </w:p>
    <w:p>
      <w:pPr>
        <w:spacing w:after="0"/>
        <w:ind w:left="0"/>
        <w:jc w:val="both"/>
      </w:pPr>
      <w:r>
        <w:rPr>
          <w:rFonts w:ascii="Times New Roman"/>
          <w:b w:val="false"/>
          <w:i w:val="false"/>
          <w:color w:val="000000"/>
          <w:sz w:val="28"/>
        </w:rPr>
        <w:t xml:space="preserve">
      4. Хабарлама мынадай жағдайларда және мерзімде: </w:t>
      </w:r>
    </w:p>
    <w:p>
      <w:pPr>
        <w:spacing w:after="0"/>
        <w:ind w:left="0"/>
        <w:jc w:val="both"/>
      </w:pPr>
      <w:r>
        <w:rPr>
          <w:rFonts w:ascii="Times New Roman"/>
          <w:b w:val="false"/>
          <w:i w:val="false"/>
          <w:color w:val="000000"/>
          <w:sz w:val="28"/>
        </w:rPr>
        <w:t xml:space="preserve">
      1) өндіру кезеңі аяқталған соң жер қойнауын пайдалануға арналған келісімшарт мерзімі өткен жағдайда – мерзімі аяқталғанға дейін екі ай бұрын мерзімнен кешіктірмей; </w:t>
      </w:r>
    </w:p>
    <w:p>
      <w:pPr>
        <w:spacing w:after="0"/>
        <w:ind w:left="0"/>
        <w:jc w:val="both"/>
      </w:pPr>
      <w:r>
        <w:rPr>
          <w:rFonts w:ascii="Times New Roman"/>
          <w:b w:val="false"/>
          <w:i w:val="false"/>
          <w:color w:val="000000"/>
          <w:sz w:val="28"/>
        </w:rPr>
        <w:t xml:space="preserve">
      2) құзыретті орган жер қойнауын пайдалануға арналған келісімшарттың қолданысын біржақты тәртіпте мерзімінен бұрын тоқтатқан жағдайда – жер қойнауын пайдалануға арналған келісімшарттың қолданысын мерзімінен бұрын тоқтату туралы хабарламаны жібере отырып бір мезгілде; </w:t>
      </w:r>
    </w:p>
    <w:p>
      <w:pPr>
        <w:spacing w:after="0"/>
        <w:ind w:left="0"/>
        <w:jc w:val="both"/>
      </w:pPr>
      <w:r>
        <w:rPr>
          <w:rFonts w:ascii="Times New Roman"/>
          <w:b w:val="false"/>
          <w:i w:val="false"/>
          <w:color w:val="000000"/>
          <w:sz w:val="28"/>
        </w:rPr>
        <w:t xml:space="preserve">
      3) тараптардың келісімі бойына жер қойнауын пайдалануға арналған келісімшартты бұзу жағдайында – келісімшартты бұзу туралы келісімге қол қоя отырып бір мезгілде жіберіледі. </w:t>
      </w:r>
    </w:p>
    <w:p>
      <w:pPr>
        <w:spacing w:after="0"/>
        <w:ind w:left="0"/>
        <w:jc w:val="both"/>
      </w:pPr>
      <w:r>
        <w:rPr>
          <w:rFonts w:ascii="Times New Roman"/>
          <w:b w:val="false"/>
          <w:i w:val="false"/>
          <w:color w:val="000000"/>
          <w:sz w:val="28"/>
        </w:rPr>
        <w:t xml:space="preserve">
      5. Құзыретті органның жер қойнауы учаскесінде жер қойнауын пайдалану зардаптарын жою не жер қойнауы учаскесін консервациялау шешімі туралы хабарламасын алған тұлға: </w:t>
      </w:r>
    </w:p>
    <w:p>
      <w:pPr>
        <w:spacing w:after="0"/>
        <w:ind w:left="0"/>
        <w:jc w:val="both"/>
      </w:pPr>
      <w:r>
        <w:rPr>
          <w:rFonts w:ascii="Times New Roman"/>
          <w:b w:val="false"/>
          <w:i w:val="false"/>
          <w:color w:val="000000"/>
          <w:sz w:val="28"/>
        </w:rPr>
        <w:t>
      1) дереу тоқтату төтенше жағдайлардың туындау қатерімен байланысты операцияларды қоспағанда, жер қойнауы учаскесінде жер қойнауын пайдалану бойынша операцияларды тоқтатуға міндетті. Мұндай операцияларды тоқтату хабарламаны алған күннен бастап екі ай ішінде жүзеге асырылған болуы керек;</w:t>
      </w:r>
    </w:p>
    <w:p>
      <w:pPr>
        <w:spacing w:after="0"/>
        <w:ind w:left="0"/>
        <w:jc w:val="both"/>
      </w:pPr>
      <w:r>
        <w:rPr>
          <w:rFonts w:ascii="Times New Roman"/>
          <w:b w:val="false"/>
          <w:i w:val="false"/>
          <w:color w:val="000000"/>
          <w:sz w:val="28"/>
        </w:rPr>
        <w:t xml:space="preserve">
      2) осы Кодексте көзделген жою немесе консервациялау жобасын бекітілгеннен кейін және сараптамаларының оң қорытындыларын алғаннан кейін осы Кодексте белгіленген талаптарға сәйкес жер қойнауын пайдалану зардаптарын жою немесе жер учаскесін консервациялау бойынша жұмысты бастауға міндетті; </w:t>
      </w:r>
    </w:p>
    <w:p>
      <w:pPr>
        <w:spacing w:after="0"/>
        <w:ind w:left="0"/>
        <w:jc w:val="both"/>
      </w:pPr>
      <w:r>
        <w:rPr>
          <w:rFonts w:ascii="Times New Roman"/>
          <w:b w:val="false"/>
          <w:i w:val="false"/>
          <w:color w:val="000000"/>
          <w:sz w:val="28"/>
        </w:rPr>
        <w:t xml:space="preserve">
      3) хабарламаны алған күннен бастап алты ай ішінде өзі өндірген уранды, сондай-ақ өзінің меншігі болып табылатын жабдық пен өзге мүлікті шығаруға құқылы. Көрсетілген мерзімде шығарылмаған жабдық пен өзге мүлік осы Кодексте белгіленген талаптарға сәйкес жойылуы немесе консервациялануы тиіс. </w:t>
      </w:r>
    </w:p>
    <w:p>
      <w:pPr>
        <w:spacing w:after="0"/>
        <w:ind w:left="0"/>
        <w:jc w:val="both"/>
      </w:pPr>
      <w:r>
        <w:rPr>
          <w:rFonts w:ascii="Times New Roman"/>
          <w:b w:val="false"/>
          <w:i w:val="false"/>
          <w:color w:val="000000"/>
          <w:sz w:val="28"/>
        </w:rPr>
        <w:t xml:space="preserve">
      6. Бұрынғы жер қойнауын пайдаланушы болмаған не ол осы баптың 5-тармағының 2) тармақшасында көзделген міндеттемелерді орындаудан бас тартқан жағдайда, жер қойнауын пайдалану зардаптарын жою және жер қойнауы учаскесін консервациялау бойынша жұмыстарды жүргізу қамтамасыз ету қаражаты есебінен жүргізеді. </w:t>
      </w:r>
    </w:p>
    <w:p>
      <w:pPr>
        <w:spacing w:after="0"/>
        <w:ind w:left="0"/>
        <w:jc w:val="both"/>
      </w:pPr>
      <w:r>
        <w:rPr>
          <w:rFonts w:ascii="Times New Roman"/>
          <w:b w:val="false"/>
          <w:i w:val="false"/>
          <w:color w:val="000000"/>
          <w:sz w:val="28"/>
        </w:rPr>
        <w:t xml:space="preserve">
      Бұл ретте, осы баптың 4-тармағының 1) тармақшасында көрсетілген жағдайда, уран саласындағы уәкілетті орган кепіл нысанына толық көлемде, ал осы баптың 4-тармағының 2) тармақшасында көрсетілген жағдайда – жою жөніндегі оператор жер учаскесін консервациялау бойынша жұмыстарды жүргізуге іс жүзінде кеткен шығындар көлемінде өндіріп алуға құқылы. </w:t>
      </w:r>
    </w:p>
    <w:p>
      <w:pPr>
        <w:spacing w:after="0"/>
        <w:ind w:left="0"/>
        <w:jc w:val="both"/>
      </w:pPr>
      <w:r>
        <w:rPr>
          <w:rFonts w:ascii="Times New Roman"/>
          <w:b w:val="false"/>
          <w:i w:val="false"/>
          <w:color w:val="000000"/>
          <w:sz w:val="28"/>
        </w:rPr>
        <w:t xml:space="preserve">
      7. Құзыретті органның уран саласындағы ұлттық компанияның сенімгерлік басқаруына жер қойнауы учаскесін беру шешімі туралы хабарламасын алған тұлға: </w:t>
      </w:r>
    </w:p>
    <w:p>
      <w:pPr>
        <w:spacing w:after="0"/>
        <w:ind w:left="0"/>
        <w:jc w:val="both"/>
      </w:pPr>
      <w:r>
        <w:rPr>
          <w:rFonts w:ascii="Times New Roman"/>
          <w:b w:val="false"/>
          <w:i w:val="false"/>
          <w:color w:val="000000"/>
          <w:sz w:val="28"/>
        </w:rPr>
        <w:t xml:space="preserve">
      1) хабарламаны алған күннен бастап бір ай мерзімінде жер қойнауы учаскесіндегі технологиялық процестің үздіксіздігін және өнеркәсіптік қауіпсіздікті қамтамасыз ететін, жабдық пен өзге мүлікті уран саласындағы ұлттық компанияның сенімгерлік басқаруына жаңа жер қойнауын пайдаланушыға мүлікті бергенге дейінгі мерзімге беруге міндетті. </w:t>
      </w:r>
    </w:p>
    <w:p>
      <w:pPr>
        <w:spacing w:after="0"/>
        <w:ind w:left="0"/>
        <w:jc w:val="both"/>
      </w:pPr>
      <w:r>
        <w:rPr>
          <w:rFonts w:ascii="Times New Roman"/>
          <w:b w:val="false"/>
          <w:i w:val="false"/>
          <w:color w:val="000000"/>
          <w:sz w:val="28"/>
        </w:rPr>
        <w:t>
      Бұрынғы жер қойнауын пайдаланушы болмаған не ол мүлікті уран саласындағы ұлттық компанияға беруден бас тартқан жағдайда, құзыретті орган осындай мүлікке қатысты оның сенім білдірген адамы ретінде әрекет етеді және оны берілетін мүліктің жай-күйі туралы нұсқауды көздейтін тізбені қамтитын акті бойынша уран саласындағы ұлттық компанияға береді;</w:t>
      </w:r>
    </w:p>
    <w:p>
      <w:pPr>
        <w:spacing w:after="0"/>
        <w:ind w:left="0"/>
        <w:jc w:val="both"/>
      </w:pPr>
      <w:r>
        <w:rPr>
          <w:rFonts w:ascii="Times New Roman"/>
          <w:b w:val="false"/>
          <w:i w:val="false"/>
          <w:color w:val="000000"/>
          <w:sz w:val="28"/>
        </w:rPr>
        <w:t xml:space="preserve">
      2) хабарламаны алған күннен бастап алты ай ішінде өзі өндірген уранды, сондай-ақ осы тармақтың 1) тармақшасында көрсетілген объектілерді қоспағанда, өзінің меншігі болып табылатын жабдық пен өзге мүлікті шығаруға құқылы. </w:t>
      </w:r>
    </w:p>
    <w:p>
      <w:pPr>
        <w:spacing w:after="0"/>
        <w:ind w:left="0"/>
        <w:jc w:val="both"/>
      </w:pPr>
      <w:r>
        <w:rPr>
          <w:rFonts w:ascii="Times New Roman"/>
          <w:b w:val="false"/>
          <w:i w:val="false"/>
          <w:color w:val="000000"/>
          <w:sz w:val="28"/>
        </w:rPr>
        <w:t xml:space="preserve">
      8. Осы баптың 3-тармағының 3) тармақшасында көзделген жағдайда: </w:t>
      </w:r>
    </w:p>
    <w:p>
      <w:pPr>
        <w:spacing w:after="0"/>
        <w:ind w:left="0"/>
        <w:jc w:val="both"/>
      </w:pPr>
      <w:r>
        <w:rPr>
          <w:rFonts w:ascii="Times New Roman"/>
          <w:b w:val="false"/>
          <w:i w:val="false"/>
          <w:color w:val="000000"/>
          <w:sz w:val="28"/>
        </w:rPr>
        <w:t xml:space="preserve">
      1) сенімгерлік басқарушы осы баптың 1-тармағының 1) тармақшасында көрсетілген мүлікті бағалауды ұйымдастырады; </w:t>
      </w:r>
    </w:p>
    <w:p>
      <w:pPr>
        <w:spacing w:after="0"/>
        <w:ind w:left="0"/>
        <w:jc w:val="both"/>
      </w:pPr>
      <w:r>
        <w:rPr>
          <w:rFonts w:ascii="Times New Roman"/>
          <w:b w:val="false"/>
          <w:i w:val="false"/>
          <w:color w:val="000000"/>
          <w:sz w:val="28"/>
        </w:rPr>
        <w:t xml:space="preserve">
      2) осы баптың 7-тармағының 1-тармағында көрсетілген мүлік жер қойнауын пайдалануға арналған келісімшарт жасалған күннен бастап осы мүліктің құнын бұрынғы жер қойнауын пайдаланушыға төлейтін жаңа жер қойнауын пайдаланушының меншігіне өтеді. </w:t>
      </w:r>
    </w:p>
    <w:p>
      <w:pPr>
        <w:spacing w:after="0"/>
        <w:ind w:left="0"/>
        <w:jc w:val="both"/>
      </w:pPr>
      <w:r>
        <w:rPr>
          <w:rFonts w:ascii="Times New Roman"/>
          <w:b w:val="false"/>
          <w:i w:val="false"/>
          <w:color w:val="000000"/>
          <w:sz w:val="28"/>
        </w:rPr>
        <w:t xml:space="preserve">
      9. Осы баптың 8-тармағының 1) және 2) тармақшаларында көзделген жағдайларда: </w:t>
      </w:r>
    </w:p>
    <w:p>
      <w:pPr>
        <w:spacing w:after="0"/>
        <w:ind w:left="0"/>
        <w:jc w:val="both"/>
      </w:pPr>
      <w:r>
        <w:rPr>
          <w:rFonts w:ascii="Times New Roman"/>
          <w:b w:val="false"/>
          <w:i w:val="false"/>
          <w:color w:val="000000"/>
          <w:sz w:val="28"/>
        </w:rPr>
        <w:t>
      1) жер қойнауын пайдалануға арналған келісімшарт жасасылған күннен бастап он жұмыс күні ішінде құзыретті орган бұрынғы жер қойнауын пайдаланушыға жою жөніндегі міндеттемелердің орындалуын қамтамасыз ететін банктік салым бойынша құқықтарды жаңа жер қойнауын пайдаланушыға беру қажеттігі және осындай беру мерзімі туралы хабарламаны жібереді;</w:t>
      </w:r>
    </w:p>
    <w:p>
      <w:pPr>
        <w:spacing w:after="0"/>
        <w:ind w:left="0"/>
        <w:jc w:val="both"/>
      </w:pPr>
      <w:r>
        <w:rPr>
          <w:rFonts w:ascii="Times New Roman"/>
          <w:b w:val="false"/>
          <w:i w:val="false"/>
          <w:color w:val="000000"/>
          <w:sz w:val="28"/>
        </w:rPr>
        <w:t>
      2) бұрынғы жер қойнауын пайдаланушы хабарламада көрсетілген мерзімде жою жөніндегі міндеттемелердің орындалуын қамтамасыз ететін банктік салым бойынша құқықтарды жаңа жер қойнауын пайдаланушыға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162-бап. Жер қойнауын пайдалану құқығы тоқтатылған кезде жер қойнауы учаскесі мен мүлікті сенімгерлік басқару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Осы Кодекстің 161-бабының 7-тармағында көзделген жағдайда, құзыретті орган жер қойнауы учаскесін уран саласындағы ұлттық компанияның сенімгерлік басқаруына кейіннен оны өзге тұлғаға беру үшін беру шешімі туралы хабарлама жіберілген кезден бастап бес жұмыс күні ішінде уран саласындағы ұлттық компаниямен осы жер қойнауы учаскесін сенімгерлік басқару шартын жасасады. </w:t>
      </w:r>
    </w:p>
    <w:p>
      <w:pPr>
        <w:spacing w:after="0"/>
        <w:ind w:left="0"/>
        <w:jc w:val="both"/>
      </w:pPr>
      <w:r>
        <w:rPr>
          <w:rFonts w:ascii="Times New Roman"/>
          <w:b w:val="false"/>
          <w:i w:val="false"/>
          <w:color w:val="000000"/>
          <w:sz w:val="28"/>
        </w:rPr>
        <w:t xml:space="preserve">
      2. Жер қойнауы учаскесін сенімгерлік басқару шарты Қазақстан Республикасының Азаматтық кодексіне сәйкес әзірленеді және жасалады және сенімгерлік басқарушыға: </w:t>
      </w:r>
    </w:p>
    <w:p>
      <w:pPr>
        <w:spacing w:after="0"/>
        <w:ind w:left="0"/>
        <w:jc w:val="both"/>
      </w:pPr>
      <w:r>
        <w:rPr>
          <w:rFonts w:ascii="Times New Roman"/>
          <w:b w:val="false"/>
          <w:i w:val="false"/>
          <w:color w:val="000000"/>
          <w:sz w:val="28"/>
        </w:rPr>
        <w:t xml:space="preserve">
      1) уранды өндіруді жүргізуге арналған келісімшарт жасамай уранды өңдеу жөніндегі операцияларды жүзеге асыру; </w:t>
      </w:r>
    </w:p>
    <w:p>
      <w:pPr>
        <w:spacing w:after="0"/>
        <w:ind w:left="0"/>
        <w:jc w:val="both"/>
      </w:pPr>
      <w:r>
        <w:rPr>
          <w:rFonts w:ascii="Times New Roman"/>
          <w:b w:val="false"/>
          <w:i w:val="false"/>
          <w:color w:val="000000"/>
          <w:sz w:val="28"/>
        </w:rPr>
        <w:t xml:space="preserve">
      2) келісімшарттық аумақты сенімгерлік басқару жөніндегі қызметті жүзеге асыру үшін жер пайдалану құқығында жер учаскесін алу құқығын береді. </w:t>
      </w:r>
    </w:p>
    <w:p>
      <w:pPr>
        <w:spacing w:after="0"/>
        <w:ind w:left="0"/>
        <w:jc w:val="both"/>
      </w:pPr>
      <w:r>
        <w:rPr>
          <w:rFonts w:ascii="Times New Roman"/>
          <w:b w:val="false"/>
          <w:i w:val="false"/>
          <w:color w:val="000000"/>
          <w:sz w:val="28"/>
        </w:rPr>
        <w:t>
      3. Сенімгерлік басқарушының жер қойнауы учаскесін сенімгерлік басқаруы кезінде жүргізген және белгіленген тәртіппен расталған шығыстарды жүргізілген шығыстардың қажеттігін растайтын құжаттарды ұсыну кезінде оны пайдаланудан түскен кірістер есебінен өтеткізу құқығы бар.</w:t>
      </w:r>
    </w:p>
    <w:p>
      <w:pPr>
        <w:spacing w:after="0"/>
        <w:ind w:left="0"/>
        <w:jc w:val="both"/>
      </w:pPr>
      <w:r>
        <w:rPr>
          <w:rFonts w:ascii="Times New Roman"/>
          <w:b w:val="false"/>
          <w:i w:val="false"/>
          <w:color w:val="000000"/>
          <w:sz w:val="28"/>
        </w:rPr>
        <w:t>
      Шығыстар осылайша өтелген жағдайда, жаңа жер қойнауын пайдаланушы осы бапқа сәйкес бұрын өтелген сенімгерлік басқарушының шығындарының орнын толтырмайды.</w:t>
      </w:r>
    </w:p>
    <w:p>
      <w:pPr>
        <w:spacing w:after="0"/>
        <w:ind w:left="0"/>
        <w:jc w:val="both"/>
      </w:pPr>
      <w:r>
        <w:rPr>
          <w:rFonts w:ascii="Times New Roman"/>
          <w:b w:val="false"/>
          <w:i w:val="false"/>
          <w:color w:val="000000"/>
          <w:sz w:val="28"/>
        </w:rPr>
        <w:t>
      Кіріс болмаған не ол жеткіліксіз болған жағдайда, шығыстарды өтеу құрылтайшының (пайда алушының) есебінен жүзеге асырылады.</w:t>
      </w:r>
    </w:p>
    <w:p>
      <w:pPr>
        <w:spacing w:after="0"/>
        <w:ind w:left="0"/>
        <w:jc w:val="both"/>
      </w:pPr>
      <w:r>
        <w:rPr>
          <w:rFonts w:ascii="Times New Roman"/>
          <w:b w:val="false"/>
          <w:i w:val="false"/>
          <w:color w:val="000000"/>
          <w:sz w:val="28"/>
        </w:rPr>
        <w:t xml:space="preserve">
      4. Сенімгерлік басқарушының шығыстарын өтеуге және сенімгерлік басқару шартын орындаумен байланысты салықтарды төлеуге жұмсалған сомаларды қоспағанда, сенімгерлік басқарудан түскен кірістер сенімгерлік басқару шартының қолданылуын тоқтату нәтижелері бойынша құрылтайшыға (пайда алушыға) жіберіледі. </w:t>
      </w:r>
    </w:p>
    <w:p>
      <w:pPr>
        <w:spacing w:after="0"/>
        <w:ind w:left="0"/>
        <w:jc w:val="both"/>
      </w:pPr>
      <w:r>
        <w:rPr>
          <w:rFonts w:ascii="Times New Roman"/>
          <w:b w:val="false"/>
          <w:i w:val="false"/>
          <w:color w:val="000000"/>
          <w:sz w:val="28"/>
        </w:rPr>
        <w:t>
      5. Жер қойнауы учаскесін сенімгерлік басқару шарты шеңберінде тауарларды, жұмыстар мен көрсетілетін қызметтерді сатып алу осы Кодексте көзделген талаптарды сақтаусыз жүзеге асырылады.</w:t>
      </w:r>
    </w:p>
    <w:p>
      <w:pPr>
        <w:spacing w:after="0"/>
        <w:ind w:left="0"/>
        <w:jc w:val="both"/>
      </w:pPr>
      <w:r>
        <w:rPr>
          <w:rFonts w:ascii="Times New Roman"/>
          <w:b w:val="false"/>
          <w:i w:val="false"/>
          <w:color w:val="000000"/>
          <w:sz w:val="28"/>
        </w:rPr>
        <w:t>
      6. Сенімгерлік басқарушы келісімшарттық аумақты сенімгерлік басқару шартымен өзіне берілген өкілеттіктерді асыра пайдалана отырып немесе белгіленген шектеулерді бұза отырып жасаған мәмілелерден туындайтын міндеттемелер бойынша өз мүлкімен жауап береді.</w:t>
      </w:r>
    </w:p>
    <w:p>
      <w:pPr>
        <w:spacing w:after="0"/>
        <w:ind w:left="0"/>
        <w:jc w:val="both"/>
      </w:pPr>
      <w:r>
        <w:rPr>
          <w:rFonts w:ascii="Times New Roman"/>
          <w:b w:val="false"/>
          <w:i w:val="false"/>
          <w:color w:val="000000"/>
          <w:sz w:val="28"/>
        </w:rPr>
        <w:t>
      7. Жер учаскесі сенімгерлік басқарушыға келісімшарттық аумақты сенімгерлік басқару шартының қолданылу мерзіміне, бірақ ол жасалған күннен бастап он жылдан аспайтын мерзімге қайта ресімделеді.</w:t>
      </w:r>
    </w:p>
    <w:p>
      <w:pPr>
        <w:spacing w:after="0"/>
        <w:ind w:left="0"/>
        <w:jc w:val="left"/>
      </w:pPr>
      <w:r>
        <w:rPr>
          <w:rFonts w:ascii="Times New Roman"/>
          <w:b/>
          <w:i w:val="false"/>
          <w:color w:val="000000"/>
        </w:rPr>
        <w:t xml:space="preserve"> 22-тарау. Уранды өндіру учаскелері мен аумақтары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163-бап. Уранды өндіру бойынша жер қойнауын пайдалану бойынша операцияларды жүргізу үшін берілетін жер қойнауы учаскелері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Жер қойнауы учаскелері тікелей келіссөздер негізінде уран саласындағы ұлттық компанияның уран өндіруі үшін беріледі. </w:t>
      </w:r>
    </w:p>
    <w:p>
      <w:pPr>
        <w:spacing w:after="0"/>
        <w:ind w:left="0"/>
        <w:jc w:val="both"/>
      </w:pPr>
      <w:r>
        <w:rPr>
          <w:rFonts w:ascii="Times New Roman"/>
          <w:b w:val="false"/>
          <w:i w:val="false"/>
          <w:color w:val="000000"/>
          <w:sz w:val="28"/>
        </w:rPr>
        <w:t xml:space="preserve">
      2. Уран өндіру үшін жер қойнауы учаскелері олардың шегінде табылған уран кен шоғырының орналасу тереңдігімен шектеледі. </w:t>
      </w:r>
    </w:p>
    <w:p>
      <w:pPr>
        <w:spacing w:after="0"/>
        <w:ind w:left="0"/>
        <w:jc w:val="both"/>
      </w:pPr>
      <w:r>
        <w:rPr>
          <w:rFonts w:ascii="Times New Roman"/>
          <w:b w:val="false"/>
          <w:i w:val="false"/>
          <w:color w:val="000000"/>
          <w:sz w:val="28"/>
        </w:rPr>
        <w:t>
      3. Уранды өндіруге келісімшартта бірнеше жер қойнауы учаскелері көзделуі мүмкін.</w:t>
      </w:r>
    </w:p>
    <w:p>
      <w:pPr>
        <w:spacing w:after="0"/>
        <w:ind w:left="0"/>
        <w:jc w:val="both"/>
      </w:pPr>
      <w:r>
        <w:rPr>
          <w:rFonts w:ascii="Times New Roman"/>
          <w:b w:val="false"/>
          <w:i w:val="false"/>
          <w:color w:val="000000"/>
          <w:sz w:val="28"/>
        </w:rPr>
        <w:t>
      4. Өндіруге бір келісімшарт шеңберінде тікелей келіссөздер негізінде уран саласындағы ұлттық компанияға берілетін жер қойнауы учаскелерінің көлемі жиынтығында екі жүз блоктан аса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164-бап. Жер қойнауы учаскесін беру</w:t>
      </w:r>
    </w:p>
    <w:p>
      <w:pPr>
        <w:spacing w:after="0"/>
        <w:ind w:left="0"/>
        <w:jc w:val="both"/>
      </w:pPr>
      <w:r>
        <w:rPr>
          <w:rFonts w:ascii="Times New Roman"/>
          <w:b w:val="false"/>
          <w:i w:val="false"/>
          <w:color w:val="000000"/>
          <w:sz w:val="28"/>
        </w:rPr>
        <w:t xml:space="preserve">
      1. Жер қойнауын пайдалануға келісімшарт тіркелген күннен бастап жер қойнауы учаскесі жер қойнауын пайдаланушыға пайдалануға берілген болып табылады. </w:t>
      </w:r>
    </w:p>
    <w:p>
      <w:pPr>
        <w:spacing w:after="0"/>
        <w:ind w:left="0"/>
        <w:jc w:val="both"/>
      </w:pPr>
      <w:r>
        <w:rPr>
          <w:rFonts w:ascii="Times New Roman"/>
          <w:b w:val="false"/>
          <w:i w:val="false"/>
          <w:color w:val="000000"/>
          <w:sz w:val="28"/>
        </w:rPr>
        <w:t>
      2. Учаскені және тәжірибелік-өнеркәсіптік кезең мен өндіру кезеңін бекітуді көздейтін уран өндіруге келісімшартты немесе уранды өңдеуге арналған келісімшартқа қосымшаны жасау Қазақстан Республикасының жер заңнамасына сәйкес жер қойнауын пайдаланушыға өзіне қажетті жер учаскесіне жер қойнауын пайдалану құқығын беру үшін негіз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165-бап. Өзгерту ұғымы мен түрлері</w:t>
      </w:r>
    </w:p>
    <w:p>
      <w:pPr>
        <w:spacing w:after="0"/>
        <w:ind w:left="0"/>
        <w:jc w:val="both"/>
      </w:pPr>
      <w:r>
        <w:rPr>
          <w:rFonts w:ascii="Times New Roman"/>
          <w:b w:val="false"/>
          <w:i w:val="false"/>
          <w:color w:val="000000"/>
          <w:sz w:val="28"/>
        </w:rPr>
        <w:t>
      1. Жер қойнауы учаскелерін өзгерту:</w:t>
      </w:r>
    </w:p>
    <w:p>
      <w:pPr>
        <w:spacing w:after="0"/>
        <w:ind w:left="0"/>
        <w:jc w:val="both"/>
      </w:pPr>
      <w:r>
        <w:rPr>
          <w:rFonts w:ascii="Times New Roman"/>
          <w:b w:val="false"/>
          <w:i w:val="false"/>
          <w:color w:val="000000"/>
          <w:sz w:val="28"/>
        </w:rPr>
        <w:t xml:space="preserve">
      1) жер қойнауы учаскесін ұлғайту; </w:t>
      </w:r>
    </w:p>
    <w:p>
      <w:pPr>
        <w:spacing w:after="0"/>
        <w:ind w:left="0"/>
        <w:jc w:val="both"/>
      </w:pPr>
      <w:r>
        <w:rPr>
          <w:rFonts w:ascii="Times New Roman"/>
          <w:b w:val="false"/>
          <w:i w:val="false"/>
          <w:color w:val="000000"/>
          <w:sz w:val="28"/>
        </w:rPr>
        <w:t xml:space="preserve">
      2) жер қойнауы учаскесін азайту арқылы жасалатын кеңістікті шекараларын өзгерту болып табылады. </w:t>
      </w:r>
    </w:p>
    <w:p>
      <w:pPr>
        <w:spacing w:after="0"/>
        <w:ind w:left="0"/>
        <w:jc w:val="both"/>
      </w:pPr>
      <w:r>
        <w:rPr>
          <w:rFonts w:ascii="Times New Roman"/>
          <w:b w:val="false"/>
          <w:i w:val="false"/>
          <w:color w:val="000000"/>
          <w:sz w:val="28"/>
        </w:rPr>
        <w:t>
      2. Өзгертілетін учаскелерді пайдаланушы бір тұлға (бір тұлғалар) болып табылған жағдайда, жер қойнауы учаскелерін өзгертуге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166-бап. Жер қойнауы учаскесін ұлғайту</w:t>
      </w:r>
    </w:p>
    <w:p>
      <w:pPr>
        <w:spacing w:after="0"/>
        <w:ind w:left="0"/>
        <w:jc w:val="both"/>
      </w:pPr>
      <w:r>
        <w:rPr>
          <w:rFonts w:ascii="Times New Roman"/>
          <w:b w:val="false"/>
          <w:i w:val="false"/>
          <w:color w:val="000000"/>
          <w:sz w:val="28"/>
        </w:rPr>
        <w:t xml:space="preserve">
      1. Уранды өндіруге келісімшарт бойынша жер қойнауы учаскесін ұлғайту мына шарттарды бір мезгілде сақталған кезде: </w:t>
      </w:r>
    </w:p>
    <w:p>
      <w:pPr>
        <w:spacing w:after="0"/>
        <w:ind w:left="0"/>
        <w:jc w:val="both"/>
      </w:pPr>
      <w:r>
        <w:rPr>
          <w:rFonts w:ascii="Times New Roman"/>
          <w:b w:val="false"/>
          <w:i w:val="false"/>
          <w:color w:val="000000"/>
          <w:sz w:val="28"/>
        </w:rPr>
        <w:t xml:space="preserve">
      1) жер қойнауын пайдаланушы барлау жұмыстарын жүргізу кезінде жер қойнауын пайдаланушы бекіткен және осы Кодексте көзделген сараптамалардың оң қорытындысын алған жобалау құжатында белгіленген, өндіру үшін жер қойнауы учаскесіне жанасатын кен шоғырларын (кен шоғырларының жиынтығын) тапса; </w:t>
      </w:r>
    </w:p>
    <w:p>
      <w:pPr>
        <w:spacing w:after="0"/>
        <w:ind w:left="0"/>
        <w:jc w:val="both"/>
      </w:pPr>
      <w:r>
        <w:rPr>
          <w:rFonts w:ascii="Times New Roman"/>
          <w:b w:val="false"/>
          <w:i w:val="false"/>
          <w:color w:val="000000"/>
          <w:sz w:val="28"/>
        </w:rPr>
        <w:t xml:space="preserve">
      2) сұралып отырған учаске уран бойынша жер қойнауын пайдаланудан бос болса; </w:t>
      </w:r>
    </w:p>
    <w:p>
      <w:pPr>
        <w:spacing w:after="0"/>
        <w:ind w:left="0"/>
        <w:jc w:val="both"/>
      </w:pPr>
      <w:r>
        <w:rPr>
          <w:rFonts w:ascii="Times New Roman"/>
          <w:b w:val="false"/>
          <w:i w:val="false"/>
          <w:color w:val="000000"/>
          <w:sz w:val="28"/>
        </w:rPr>
        <w:t>
      3) жер қойнауы учаскесі оның шегінде жер қойнауын пайдаланушы бекіткен және осы Кодексте көзделген сараптамалардың оң қорытындысын алған жобалау құжатында белгіленген, табылған кен шоғырларының (кен шоғырлары жиынтығының) контурлары орналасатын блоктармен сұратылса;</w:t>
      </w:r>
    </w:p>
    <w:p>
      <w:pPr>
        <w:spacing w:after="0"/>
        <w:ind w:left="0"/>
        <w:jc w:val="both"/>
      </w:pPr>
      <w:r>
        <w:rPr>
          <w:rFonts w:ascii="Times New Roman"/>
          <w:b w:val="false"/>
          <w:i w:val="false"/>
          <w:color w:val="000000"/>
          <w:sz w:val="28"/>
        </w:rPr>
        <w:t>
      4) жер қойнауын пайдаланушы жоймаған құзыретті органның хабарламасында көрсетілген жер қойнауын пайдалануға келісімшарт бойынша міндеттемелерді бұзушылықтар болмаса, жер қойнауын пайдаланушының өтініші бойынша жүргізіледі.</w:t>
      </w:r>
    </w:p>
    <w:p>
      <w:pPr>
        <w:spacing w:after="0"/>
        <w:ind w:left="0"/>
        <w:jc w:val="both"/>
      </w:pPr>
      <w:r>
        <w:rPr>
          <w:rFonts w:ascii="Times New Roman"/>
          <w:b w:val="false"/>
          <w:i w:val="false"/>
          <w:color w:val="000000"/>
          <w:sz w:val="28"/>
        </w:rPr>
        <w:t>
      2. Жер қойнауы учаскесін ұлғайту туралы өтініште мыналар:</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2) жер қойнауын пайдалануға келісімшартты тіркеу нөмірі мен күні қамтылуға тиіс;</w:t>
      </w:r>
    </w:p>
    <w:p>
      <w:pPr>
        <w:spacing w:after="0"/>
        <w:ind w:left="0"/>
        <w:jc w:val="both"/>
      </w:pPr>
      <w:r>
        <w:rPr>
          <w:rFonts w:ascii="Times New Roman"/>
          <w:b w:val="false"/>
          <w:i w:val="false"/>
          <w:color w:val="000000"/>
          <w:sz w:val="28"/>
        </w:rPr>
        <w:t xml:space="preserve">
      3) бастапқы жер қойнауы учаскесінің аумағын ұлғайту болжанып отырған, сұралып отырған жер қойнауы учаскесі көрсетілуге тиіс. </w:t>
      </w:r>
    </w:p>
    <w:p>
      <w:pPr>
        <w:spacing w:after="0"/>
        <w:ind w:left="0"/>
        <w:jc w:val="both"/>
      </w:pPr>
      <w:r>
        <w:rPr>
          <w:rFonts w:ascii="Times New Roman"/>
          <w:b w:val="false"/>
          <w:i w:val="false"/>
          <w:color w:val="000000"/>
          <w:sz w:val="28"/>
        </w:rPr>
        <w:t>
      3. Өтінішке қосымша мыналар:</w:t>
      </w:r>
    </w:p>
    <w:p>
      <w:pPr>
        <w:spacing w:after="0"/>
        <w:ind w:left="0"/>
        <w:jc w:val="both"/>
      </w:pPr>
      <w:r>
        <w:rPr>
          <w:rFonts w:ascii="Times New Roman"/>
          <w:b w:val="false"/>
          <w:i w:val="false"/>
          <w:color w:val="000000"/>
          <w:sz w:val="28"/>
        </w:rPr>
        <w:t xml:space="preserve">
      1) жер қойнауын пайдаланушы қол қойған: </w:t>
      </w:r>
    </w:p>
    <w:p>
      <w:pPr>
        <w:spacing w:after="0"/>
        <w:ind w:left="0"/>
        <w:jc w:val="both"/>
      </w:pPr>
      <w:r>
        <w:rPr>
          <w:rFonts w:ascii="Times New Roman"/>
          <w:b w:val="false"/>
          <w:i w:val="false"/>
          <w:color w:val="000000"/>
          <w:sz w:val="28"/>
        </w:rPr>
        <w:t>
      2) жер учаскесін ұлғайтуды;</w:t>
      </w:r>
    </w:p>
    <w:p>
      <w:pPr>
        <w:spacing w:after="0"/>
        <w:ind w:left="0"/>
        <w:jc w:val="both"/>
      </w:pPr>
      <w:r>
        <w:rPr>
          <w:rFonts w:ascii="Times New Roman"/>
          <w:b w:val="false"/>
          <w:i w:val="false"/>
          <w:color w:val="000000"/>
          <w:sz w:val="28"/>
        </w:rPr>
        <w:t xml:space="preserve">
      3) сұралып отырған учаскеге қорлар бойынша құзыретті органның есебін көздейтін келісімшартқа қосымша қоса беріледі. </w:t>
      </w:r>
    </w:p>
    <w:p>
      <w:pPr>
        <w:spacing w:after="0"/>
        <w:ind w:left="0"/>
        <w:jc w:val="both"/>
      </w:pPr>
      <w:r>
        <w:rPr>
          <w:rFonts w:ascii="Times New Roman"/>
          <w:b w:val="false"/>
          <w:i w:val="false"/>
          <w:color w:val="000000"/>
          <w:sz w:val="28"/>
        </w:rPr>
        <w:t>
      4. Өтініш құзыретті органға келіп түскен кезінен бастап жиырма жұмыс күні ішінде қаралуға тиіс. Өтінішті қарау нәтижелері бойынша құзыретті орган:</w:t>
      </w:r>
    </w:p>
    <w:p>
      <w:pPr>
        <w:spacing w:after="0"/>
        <w:ind w:left="0"/>
        <w:jc w:val="both"/>
      </w:pPr>
      <w:r>
        <w:rPr>
          <w:rFonts w:ascii="Times New Roman"/>
          <w:b w:val="false"/>
          <w:i w:val="false"/>
          <w:color w:val="000000"/>
          <w:sz w:val="28"/>
        </w:rPr>
        <w:t>
      1) жер қойнауы учаскесін ұлғайту туралы шешім қабылдайды немесе оны ұлғайтудан бас тартады;</w:t>
      </w:r>
    </w:p>
    <w:p>
      <w:pPr>
        <w:spacing w:after="0"/>
        <w:ind w:left="0"/>
        <w:jc w:val="both"/>
      </w:pPr>
      <w:r>
        <w:rPr>
          <w:rFonts w:ascii="Times New Roman"/>
          <w:b w:val="false"/>
          <w:i w:val="false"/>
          <w:color w:val="000000"/>
          <w:sz w:val="28"/>
        </w:rPr>
        <w:t xml:space="preserve">
      2) өтініш берушіні қабылданған шешім туралы, ал жер қойнауы учаскесін ұлғайту туралы шешім қабылданған жағдайда – сұралып отырған жер қойнауы учаскесі бойынша қол қойылатын бонустың мөлшері туралы қосымша хабардар етеді. </w:t>
      </w:r>
    </w:p>
    <w:p>
      <w:pPr>
        <w:spacing w:after="0"/>
        <w:ind w:left="0"/>
        <w:jc w:val="both"/>
      </w:pPr>
      <w:r>
        <w:rPr>
          <w:rFonts w:ascii="Times New Roman"/>
          <w:b w:val="false"/>
          <w:i w:val="false"/>
          <w:color w:val="000000"/>
          <w:sz w:val="28"/>
        </w:rPr>
        <w:t xml:space="preserve">
      5. Құзыретті орган жер қойнауы учаскесін ұлғайтудан мынадай жағдайда: </w:t>
      </w:r>
    </w:p>
    <w:p>
      <w:pPr>
        <w:spacing w:after="0"/>
        <w:ind w:left="0"/>
        <w:jc w:val="both"/>
      </w:pPr>
      <w:r>
        <w:rPr>
          <w:rFonts w:ascii="Times New Roman"/>
          <w:b w:val="false"/>
          <w:i w:val="false"/>
          <w:color w:val="000000"/>
          <w:sz w:val="28"/>
        </w:rPr>
        <w:t xml:space="preserve">
      1) өтініш осы Кодексте белгіленген талаптарға сәйкес келмесе; </w:t>
      </w:r>
    </w:p>
    <w:p>
      <w:pPr>
        <w:spacing w:after="0"/>
        <w:ind w:left="0"/>
        <w:jc w:val="both"/>
      </w:pPr>
      <w:r>
        <w:rPr>
          <w:rFonts w:ascii="Times New Roman"/>
          <w:b w:val="false"/>
          <w:i w:val="false"/>
          <w:color w:val="000000"/>
          <w:sz w:val="28"/>
        </w:rPr>
        <w:t xml:space="preserve">
      2) осы баптың 1-тармағында белгіленген шарттар сақталмаса, бас тартады. </w:t>
      </w:r>
    </w:p>
    <w:p>
      <w:pPr>
        <w:spacing w:after="0"/>
        <w:ind w:left="0"/>
        <w:jc w:val="both"/>
      </w:pPr>
      <w:r>
        <w:rPr>
          <w:rFonts w:ascii="Times New Roman"/>
          <w:b w:val="false"/>
          <w:i w:val="false"/>
          <w:color w:val="000000"/>
          <w:sz w:val="28"/>
        </w:rPr>
        <w:t xml:space="preserve">
      Құзыретті органның жер қойнауы учаскесін ұлғайтудан бас тартуы жер қойнауын пайдаланушыны қайтадан өтініш беру құқығынан айырмайды. </w:t>
      </w:r>
    </w:p>
    <w:p>
      <w:pPr>
        <w:spacing w:after="0"/>
        <w:ind w:left="0"/>
        <w:jc w:val="both"/>
      </w:pPr>
      <w:r>
        <w:rPr>
          <w:rFonts w:ascii="Times New Roman"/>
          <w:b w:val="false"/>
          <w:i w:val="false"/>
          <w:color w:val="000000"/>
          <w:sz w:val="28"/>
        </w:rPr>
        <w:t xml:space="preserve">
      6. Құзыретті орган қол қойылатын бонус төленгенінің растауын өтініш берушіден алған күннен бастап он жұмыс күні ішінде өтініш берушімен жер қойнауын пайдалануға келісімшартқа қосымшаны жасасады және оның данасын өтініш берушіге жібереді. </w:t>
      </w:r>
    </w:p>
    <w:p>
      <w:pPr>
        <w:spacing w:after="0"/>
        <w:ind w:left="0"/>
        <w:jc w:val="both"/>
      </w:pPr>
      <w:r>
        <w:rPr>
          <w:rFonts w:ascii="Times New Roman"/>
          <w:b w:val="false"/>
          <w:i w:val="false"/>
          <w:color w:val="000000"/>
          <w:sz w:val="28"/>
        </w:rPr>
        <w:t>
      7. Жер қойнауы учаскесін ұлғайту жер қойнауын пайдалануға келісімшарт бойынша өндіру кезеңін арттыруға негіз болып табылмайды.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167-бап. Жер қойнауы учаскесін азайту</w:t>
      </w:r>
    </w:p>
    <w:p>
      <w:pPr>
        <w:spacing w:after="0"/>
        <w:ind w:left="0"/>
        <w:jc w:val="both"/>
      </w:pPr>
      <w:r>
        <w:rPr>
          <w:rFonts w:ascii="Times New Roman"/>
          <w:b w:val="false"/>
          <w:i w:val="false"/>
          <w:color w:val="000000"/>
          <w:sz w:val="28"/>
        </w:rPr>
        <w:t>
      1. Уранды өндіру кезеңі өткенге дейін кез келген уақытта жер қойнауын пайдаланушы аумақты және оған сәйкес келетін жер қойнауының учаскесін мемлекетке олардың кез келген бөлігін қайтару арқылы мынадай шарттар бір мезгілде сақталған кезде:</w:t>
      </w:r>
    </w:p>
    <w:p>
      <w:pPr>
        <w:spacing w:after="0"/>
        <w:ind w:left="0"/>
        <w:jc w:val="both"/>
      </w:pPr>
      <w:r>
        <w:rPr>
          <w:rFonts w:ascii="Times New Roman"/>
          <w:b w:val="false"/>
          <w:i w:val="false"/>
          <w:color w:val="000000"/>
          <w:sz w:val="28"/>
        </w:rPr>
        <w:t xml:space="preserve">
      1) осы Кодексте белгіленген тәртіппен қайтарылатын күнге дейін жер қойнауын пайдалану салдарын қайтарылатын жер қойнауы учаскесінде жою бойынша жұмыстар аяқталған; </w:t>
      </w:r>
    </w:p>
    <w:p>
      <w:pPr>
        <w:spacing w:after="0"/>
        <w:ind w:left="0"/>
        <w:jc w:val="both"/>
      </w:pPr>
      <w:r>
        <w:rPr>
          <w:rFonts w:ascii="Times New Roman"/>
          <w:b w:val="false"/>
          <w:i w:val="false"/>
          <w:color w:val="000000"/>
          <w:sz w:val="28"/>
        </w:rPr>
        <w:t>
      2) аумақты және оған сәйкес келетін жер қойнауы учаскесін қайтаруды блоктар жүзеге асырған;</w:t>
      </w:r>
    </w:p>
    <w:p>
      <w:pPr>
        <w:spacing w:after="0"/>
        <w:ind w:left="0"/>
        <w:jc w:val="both"/>
      </w:pPr>
      <w:r>
        <w:rPr>
          <w:rFonts w:ascii="Times New Roman"/>
          <w:b w:val="false"/>
          <w:i w:val="false"/>
          <w:color w:val="000000"/>
          <w:sz w:val="28"/>
        </w:rPr>
        <w:t>
      3) егер жер қойнауын пайдаланушының құқығына кепілмен ауыртпалық салынса, қайтаруға кепілді ұстаушының алдын ала келісімі бар болған;</w:t>
      </w:r>
    </w:p>
    <w:p>
      <w:pPr>
        <w:spacing w:after="0"/>
        <w:ind w:left="0"/>
        <w:jc w:val="both"/>
      </w:pPr>
      <w:r>
        <w:rPr>
          <w:rFonts w:ascii="Times New Roman"/>
          <w:b w:val="false"/>
          <w:i w:val="false"/>
          <w:color w:val="000000"/>
          <w:sz w:val="28"/>
        </w:rPr>
        <w:t xml:space="preserve">
      4) жер қойнауын пайдаланушылар жоймаған жер қойнауын пайдалануға келісімшарт бойынша міндеттемелерді бұзушылықтар болмаған кезде азайта алады. </w:t>
      </w:r>
    </w:p>
    <w:p>
      <w:pPr>
        <w:spacing w:after="0"/>
        <w:ind w:left="0"/>
        <w:jc w:val="both"/>
      </w:pPr>
      <w:r>
        <w:rPr>
          <w:rFonts w:ascii="Times New Roman"/>
          <w:b w:val="false"/>
          <w:i w:val="false"/>
          <w:color w:val="000000"/>
          <w:sz w:val="28"/>
        </w:rPr>
        <w:t>
      2. Жер қойнауы учаскесін азайту туралы өтініште мыналар:</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2) жер қойнауын пайдалануға келісімшартты тіркеу нөмірі мен күні қамтылуға;</w:t>
      </w:r>
    </w:p>
    <w:p>
      <w:pPr>
        <w:spacing w:after="0"/>
        <w:ind w:left="0"/>
        <w:jc w:val="both"/>
      </w:pPr>
      <w:r>
        <w:rPr>
          <w:rFonts w:ascii="Times New Roman"/>
          <w:b w:val="false"/>
          <w:i w:val="false"/>
          <w:color w:val="000000"/>
          <w:sz w:val="28"/>
        </w:rPr>
        <w:t>
      3) мемлекетке қайтару көзделген, жер қойнауының учаскесі (оның бөлігі) көрсетілуге;</w:t>
      </w:r>
    </w:p>
    <w:p>
      <w:pPr>
        <w:spacing w:after="0"/>
        <w:ind w:left="0"/>
        <w:jc w:val="both"/>
      </w:pPr>
      <w:r>
        <w:rPr>
          <w:rFonts w:ascii="Times New Roman"/>
          <w:b w:val="false"/>
          <w:i w:val="false"/>
          <w:color w:val="000000"/>
          <w:sz w:val="28"/>
        </w:rPr>
        <w:t>
      4) жер қойнауын пайдаланушыда қалатын жер қойнауының учаскесі (учаскелері) көрсетілуге тиіс.</w:t>
      </w:r>
    </w:p>
    <w:p>
      <w:pPr>
        <w:spacing w:after="0"/>
        <w:ind w:left="0"/>
        <w:jc w:val="both"/>
      </w:pPr>
      <w:r>
        <w:rPr>
          <w:rFonts w:ascii="Times New Roman"/>
          <w:b w:val="false"/>
          <w:i w:val="false"/>
          <w:color w:val="000000"/>
          <w:sz w:val="28"/>
        </w:rPr>
        <w:t>
      3. Өтінішке мыналар:</w:t>
      </w:r>
    </w:p>
    <w:p>
      <w:pPr>
        <w:spacing w:after="0"/>
        <w:ind w:left="0"/>
        <w:jc w:val="both"/>
      </w:pPr>
      <w:r>
        <w:rPr>
          <w:rFonts w:ascii="Times New Roman"/>
          <w:b w:val="false"/>
          <w:i w:val="false"/>
          <w:color w:val="000000"/>
          <w:sz w:val="28"/>
        </w:rPr>
        <w:t>
      1) қайтарылатын жер қойнауы учаскесінде жер қойнауын пайдалану зардаптарын жою актісінің көшірмесі;</w:t>
      </w:r>
    </w:p>
    <w:p>
      <w:pPr>
        <w:spacing w:after="0"/>
        <w:ind w:left="0"/>
        <w:jc w:val="both"/>
      </w:pPr>
      <w:r>
        <w:rPr>
          <w:rFonts w:ascii="Times New Roman"/>
          <w:b w:val="false"/>
          <w:i w:val="false"/>
          <w:color w:val="000000"/>
          <w:sz w:val="28"/>
        </w:rPr>
        <w:t>
      2) жер қойнауын пайдаланушы қол қойған, жер қойнауы учаскесін азайтуды көздейтін келісімшартқа қосымша қоса беріледі.</w:t>
      </w:r>
    </w:p>
    <w:p>
      <w:pPr>
        <w:spacing w:after="0"/>
        <w:ind w:left="0"/>
        <w:jc w:val="both"/>
      </w:pPr>
      <w:r>
        <w:rPr>
          <w:rFonts w:ascii="Times New Roman"/>
          <w:b w:val="false"/>
          <w:i w:val="false"/>
          <w:color w:val="000000"/>
          <w:sz w:val="28"/>
        </w:rPr>
        <w:t xml:space="preserve">
      4. Өтініш құзыретті органға келіп түскен кезінен бастап жиырма жұмыс күні ішінде қаралуға жатады. Өтінішті қарау нәтижелері бойынша құзыретті орган жер қойнауы учаскесін азайту туралы шешім қабылдайды немесе азайтудан бас тартады. </w:t>
      </w:r>
    </w:p>
    <w:p>
      <w:pPr>
        <w:spacing w:after="0"/>
        <w:ind w:left="0"/>
        <w:jc w:val="both"/>
      </w:pPr>
      <w:r>
        <w:rPr>
          <w:rFonts w:ascii="Times New Roman"/>
          <w:b w:val="false"/>
          <w:i w:val="false"/>
          <w:color w:val="000000"/>
          <w:sz w:val="28"/>
        </w:rPr>
        <w:t xml:space="preserve">
      5. Құзыретті орган жер қойнауы учаскесін азайтудан мына жағдайда: </w:t>
      </w:r>
    </w:p>
    <w:p>
      <w:pPr>
        <w:spacing w:after="0"/>
        <w:ind w:left="0"/>
        <w:jc w:val="both"/>
      </w:pPr>
      <w:r>
        <w:rPr>
          <w:rFonts w:ascii="Times New Roman"/>
          <w:b w:val="false"/>
          <w:i w:val="false"/>
          <w:color w:val="000000"/>
          <w:sz w:val="28"/>
        </w:rPr>
        <w:t xml:space="preserve">
      1) өтініш осы Кодексте белгіленген талаптарға сәйкес келмесе; </w:t>
      </w:r>
    </w:p>
    <w:p>
      <w:pPr>
        <w:spacing w:after="0"/>
        <w:ind w:left="0"/>
        <w:jc w:val="both"/>
      </w:pPr>
      <w:r>
        <w:rPr>
          <w:rFonts w:ascii="Times New Roman"/>
          <w:b w:val="false"/>
          <w:i w:val="false"/>
          <w:color w:val="000000"/>
          <w:sz w:val="28"/>
        </w:rPr>
        <w:t xml:space="preserve">
      2) осы баптың 1-тармағында белгіленген шарттар сақталмаса, бас тартады. </w:t>
      </w:r>
    </w:p>
    <w:p>
      <w:pPr>
        <w:spacing w:after="0"/>
        <w:ind w:left="0"/>
        <w:jc w:val="both"/>
      </w:pPr>
      <w:r>
        <w:rPr>
          <w:rFonts w:ascii="Times New Roman"/>
          <w:b w:val="false"/>
          <w:i w:val="false"/>
          <w:color w:val="000000"/>
          <w:sz w:val="28"/>
        </w:rPr>
        <w:t xml:space="preserve">
      Құзыретті органның жер қойнауы учаскесін азайтудан бас тартуы жер қойнауын пайдаланушыны қайтадан өтініш беру құқығынан айырмайды. </w:t>
      </w:r>
    </w:p>
    <w:p>
      <w:pPr>
        <w:spacing w:after="0"/>
        <w:ind w:left="0"/>
        <w:jc w:val="both"/>
      </w:pPr>
      <w:r>
        <w:rPr>
          <w:rFonts w:ascii="Times New Roman"/>
          <w:b w:val="false"/>
          <w:i w:val="false"/>
          <w:color w:val="000000"/>
          <w:sz w:val="28"/>
        </w:rPr>
        <w:t xml:space="preserve">
      6. Құзыретті орган жер қойнауы учаскесін азайту туралы шешім қабылданған күннен бастап он жұмыс күні ішінде өтініш берушімен жер қойнауын пайдалануға келісімшартқа қосымшаны жасасады және оның данасын өтініш берушіге жібереді. </w:t>
      </w:r>
    </w:p>
    <w:p>
      <w:pPr>
        <w:spacing w:after="0"/>
        <w:ind w:left="0"/>
        <w:jc w:val="both"/>
      </w:pPr>
      <w:r>
        <w:rPr>
          <w:rFonts w:ascii="Times New Roman"/>
          <w:b w:val="false"/>
          <w:i w:val="false"/>
          <w:color w:val="000000"/>
          <w:sz w:val="28"/>
        </w:rPr>
        <w:t xml:space="preserve">
      7. Жер қойнауын пайдаланушының бүкіл аумақты және жер қойнауы учаскесін қайтаруы жер қойнауын пайдалануға келісімшарттың тоқтауына алып келеді. </w:t>
      </w:r>
    </w:p>
    <w:p>
      <w:pPr>
        <w:spacing w:after="0"/>
        <w:ind w:left="0"/>
        <w:jc w:val="left"/>
      </w:pPr>
      <w:r>
        <w:rPr>
          <w:rFonts w:ascii="Times New Roman"/>
          <w:b/>
          <w:i w:val="false"/>
          <w:color w:val="000000"/>
        </w:rPr>
        <w:t xml:space="preserve"> 23-тарау. Уранды өндіру кезеңдері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168-бап. Тәжірибелік-өнеркәсіптік өндіру кезеңі</w:t>
      </w:r>
    </w:p>
    <w:p>
      <w:pPr>
        <w:spacing w:after="0"/>
        <w:ind w:left="0"/>
        <w:jc w:val="both"/>
      </w:pPr>
      <w:r>
        <w:rPr>
          <w:rFonts w:ascii="Times New Roman"/>
          <w:b w:val="false"/>
          <w:i w:val="false"/>
          <w:color w:val="000000"/>
          <w:sz w:val="28"/>
        </w:rPr>
        <w:t xml:space="preserve">
      1. Уранды өндіруге келісімшарттар бойынша оларды жасау кезінде жер қойнауы учаскесі және өндірудің тәжірибелік-өнеркәсіптік кезеңі бекітіледі. </w:t>
      </w:r>
    </w:p>
    <w:p>
      <w:pPr>
        <w:spacing w:after="0"/>
        <w:ind w:left="0"/>
        <w:jc w:val="both"/>
      </w:pPr>
      <w:r>
        <w:rPr>
          <w:rFonts w:ascii="Times New Roman"/>
          <w:b w:val="false"/>
          <w:i w:val="false"/>
          <w:color w:val="000000"/>
          <w:sz w:val="28"/>
        </w:rPr>
        <w:t xml:space="preserve">
      2. Тәжірибелік-өнеркәсіптік өндіру кезеңі ішінде жер қойнауын пайдаланушы кен орнын игеру жобасын әзірлеуді, бекітуді және оған осы Кодексте көзделген сараптамалар жүргізуді, сондай-ақ кен орнын тәжірибелік-өнеркәсіптік өндіруді жүзеге асыруға құқылы. </w:t>
      </w:r>
    </w:p>
    <w:p>
      <w:pPr>
        <w:spacing w:after="0"/>
        <w:ind w:left="0"/>
        <w:jc w:val="both"/>
      </w:pPr>
      <w:r>
        <w:rPr>
          <w:rFonts w:ascii="Times New Roman"/>
          <w:b w:val="false"/>
          <w:i w:val="false"/>
          <w:color w:val="000000"/>
          <w:sz w:val="28"/>
        </w:rPr>
        <w:t xml:space="preserve">
      3. Тәжірибелік-өнеркәсіптік өндіру кезеңінің ұзақтығы осы Кодекстің 169-бабының 1-тармағында көрсетілген өндіру кезеңінің ең көп ұзақтығын тиісінше қысқартумен төрт жылдан аспайтын мерзімді құрайды. </w:t>
      </w:r>
    </w:p>
    <w:p>
      <w:pPr>
        <w:spacing w:after="0"/>
        <w:ind w:left="0"/>
        <w:jc w:val="both"/>
      </w:pPr>
      <w:r>
        <w:rPr>
          <w:rFonts w:ascii="Times New Roman"/>
          <w:b w:val="false"/>
          <w:i w:val="false"/>
          <w:color w:val="000000"/>
          <w:sz w:val="28"/>
        </w:rPr>
        <w:t xml:space="preserve">
      Уранды өндіруге келісімшарт бойынша тәжірибелік-өнеркәсіптік өндіру кезеңін құзыретті орган уран саласыдағы ұлттық компаниямен тікелей келіссөздер нәтижелері жөніндегі хабарламада белгілейді. </w:t>
      </w:r>
    </w:p>
    <w:p>
      <w:pPr>
        <w:spacing w:after="0"/>
        <w:ind w:left="0"/>
        <w:jc w:val="both"/>
      </w:pPr>
      <w:r>
        <w:rPr>
          <w:rFonts w:ascii="Times New Roman"/>
          <w:b w:val="false"/>
          <w:i w:val="false"/>
          <w:color w:val="000000"/>
          <w:sz w:val="28"/>
        </w:rPr>
        <w:t xml:space="preserve">
      4. Өндіру учаскесін және уранды өндіруге келісімшарт бойынша тәжірибелік-өнеркәсіптік өндіру кезеңін бекітудің міндетті шарты жер қойнауын пайдаланушының геологиялық қорларды есептеу бойынша есебін және осы Кодексте белгіленген тәжірибелік-өнеркәсіптік өндіру жобасына қатысты сараптамалардың оң қорытындысын алуы болып табылады. </w:t>
      </w:r>
    </w:p>
    <w:p>
      <w:pPr>
        <w:spacing w:after="0"/>
        <w:ind w:left="0"/>
        <w:jc w:val="both"/>
      </w:pPr>
      <w:r>
        <w:rPr>
          <w:rFonts w:ascii="Times New Roman"/>
          <w:b w:val="false"/>
          <w:i w:val="false"/>
          <w:color w:val="000000"/>
          <w:sz w:val="28"/>
        </w:rPr>
        <w:t>
      5. Өндіру учаскесі мен тәжірибелік-өнеркәсіптік өндіру кезеңін бекітіп беру туралы өтініште мыналар:</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xml:space="preserve">
      2) тәжірибелік-өнеркәсіптік өндіру жобасына мемлекеттік сараптаманың оң қорытындысы және қорлардың бар-жоғы туралы мәліметтер; </w:t>
      </w:r>
    </w:p>
    <w:p>
      <w:pPr>
        <w:spacing w:after="0"/>
        <w:ind w:left="0"/>
        <w:jc w:val="both"/>
      </w:pPr>
      <w:r>
        <w:rPr>
          <w:rFonts w:ascii="Times New Roman"/>
          <w:b w:val="false"/>
          <w:i w:val="false"/>
          <w:color w:val="000000"/>
          <w:sz w:val="28"/>
        </w:rPr>
        <w:t>
      3) өндіру үшін жер қойнауының учаскесі (учаскелері) көрсетілуге;</w:t>
      </w:r>
    </w:p>
    <w:p>
      <w:pPr>
        <w:spacing w:after="0"/>
        <w:ind w:left="0"/>
        <w:jc w:val="both"/>
      </w:pPr>
      <w:r>
        <w:rPr>
          <w:rFonts w:ascii="Times New Roman"/>
          <w:b w:val="false"/>
          <w:i w:val="false"/>
          <w:color w:val="000000"/>
          <w:sz w:val="28"/>
        </w:rPr>
        <w:t>
      4) тәжірибелік-өнеркәсіптік өндіру кезеңінің ұзақтығы қамтылуға тиіс.</w:t>
      </w:r>
    </w:p>
    <w:p>
      <w:pPr>
        <w:spacing w:after="0"/>
        <w:ind w:left="0"/>
        <w:jc w:val="both"/>
      </w:pPr>
      <w:r>
        <w:rPr>
          <w:rFonts w:ascii="Times New Roman"/>
          <w:b w:val="false"/>
          <w:i w:val="false"/>
          <w:color w:val="000000"/>
          <w:sz w:val="28"/>
        </w:rPr>
        <w:t xml:space="preserve">
      6. Өтініш құзыретті органға келіп түскен кезден бастап жиырма жұмыс күні ішінде қаралуға жатады. </w:t>
      </w:r>
    </w:p>
    <w:p>
      <w:pPr>
        <w:spacing w:after="0"/>
        <w:ind w:left="0"/>
        <w:jc w:val="both"/>
      </w:pPr>
      <w:r>
        <w:rPr>
          <w:rFonts w:ascii="Times New Roman"/>
          <w:b w:val="false"/>
          <w:i w:val="false"/>
          <w:color w:val="000000"/>
          <w:sz w:val="28"/>
        </w:rPr>
        <w:t xml:space="preserve">
      7. Өтінішті қарау нәтижелері бойынша құзыретті орган өндіру учаскесін және тәжірибелік-өнеркәсіптік өңдеу кезеңін бекіту туралы шешім қабылдайды немесе осылай бекітуден бас тартады. </w:t>
      </w:r>
    </w:p>
    <w:p>
      <w:pPr>
        <w:spacing w:after="0"/>
        <w:ind w:left="0"/>
        <w:jc w:val="both"/>
      </w:pPr>
      <w:r>
        <w:rPr>
          <w:rFonts w:ascii="Times New Roman"/>
          <w:b w:val="false"/>
          <w:i w:val="false"/>
          <w:color w:val="000000"/>
          <w:sz w:val="28"/>
        </w:rPr>
        <w:t xml:space="preserve">
      8. Құзыретті орган өндіру учаскесін және тәжірибелік-өнеркәсіптік өндіру кезеңін бекітуден: </w:t>
      </w:r>
    </w:p>
    <w:p>
      <w:pPr>
        <w:spacing w:after="0"/>
        <w:ind w:left="0"/>
        <w:jc w:val="both"/>
      </w:pPr>
      <w:r>
        <w:rPr>
          <w:rFonts w:ascii="Times New Roman"/>
          <w:b w:val="false"/>
          <w:i w:val="false"/>
          <w:color w:val="000000"/>
          <w:sz w:val="28"/>
        </w:rPr>
        <w:t>
      1) егер өтініш осы Кодексте белгіленген талаптарға сәйкес келмеген жағдайда бас тартады.</w:t>
      </w:r>
    </w:p>
    <w:p>
      <w:pPr>
        <w:spacing w:after="0"/>
        <w:ind w:left="0"/>
        <w:jc w:val="both"/>
      </w:pPr>
      <w:r>
        <w:rPr>
          <w:rFonts w:ascii="Times New Roman"/>
          <w:b w:val="false"/>
          <w:i w:val="false"/>
          <w:color w:val="000000"/>
          <w:sz w:val="28"/>
        </w:rPr>
        <w:t>
      Құзыретті органның өндіру учаскесін және тәжірибелік-өнеркәсіптік өндіру кезеңін бекітуден бас тартуы жер қойнауын пайдаланушыны қайтадан өтініш беру құқығынан айырмайды.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169-бап. Уранды өндіру кезеңі</w:t>
      </w:r>
    </w:p>
    <w:p>
      <w:pPr>
        <w:spacing w:after="0"/>
        <w:ind w:left="0"/>
        <w:jc w:val="both"/>
      </w:pPr>
      <w:r>
        <w:rPr>
          <w:rFonts w:ascii="Times New Roman"/>
          <w:b w:val="false"/>
          <w:i w:val="false"/>
          <w:color w:val="000000"/>
          <w:sz w:val="28"/>
        </w:rPr>
        <w:t xml:space="preserve">
      1. Уранды өндіру кезеңінің ең көп ұзақтығы өндіруге келісімшартты жасау кезінде тәжірибелік-өнеркәсіптік өндіру кезеңін қоса алғанда, жиырма бес жылдан аспайтын мерзімді құрайды. </w:t>
      </w:r>
    </w:p>
    <w:p>
      <w:pPr>
        <w:spacing w:after="0"/>
        <w:ind w:left="0"/>
        <w:jc w:val="both"/>
      </w:pPr>
      <w:r>
        <w:rPr>
          <w:rFonts w:ascii="Times New Roman"/>
          <w:b w:val="false"/>
          <w:i w:val="false"/>
          <w:color w:val="000000"/>
          <w:sz w:val="28"/>
        </w:rPr>
        <w:t xml:space="preserve">
      2. Уранды өндіру кезеңі тәжірибелік-өнеркәсіптік өндіру кезеңі мен өнеркәсіптік өндіру кезеңін қамтиды. </w:t>
      </w:r>
    </w:p>
    <w:p>
      <w:pPr>
        <w:spacing w:after="0"/>
        <w:ind w:left="0"/>
        <w:jc w:val="both"/>
      </w:pPr>
      <w:r>
        <w:rPr>
          <w:rFonts w:ascii="Times New Roman"/>
          <w:b w:val="false"/>
          <w:i w:val="false"/>
          <w:color w:val="000000"/>
          <w:sz w:val="28"/>
        </w:rPr>
        <w:t xml:space="preserve">
      3. Осы баптың 1-тармағында көзделген мерзім шегінде уранды өндіру кезеңі жер қойнауын пайдаланушы бекіткен және осы Кодексте көзделген сараптамалардың оң қорытындысын алған кен орнын игеру жобасы негізінде айқындалады. </w:t>
      </w:r>
    </w:p>
    <w:p>
      <w:pPr>
        <w:spacing w:after="0"/>
        <w:ind w:left="0"/>
        <w:jc w:val="both"/>
      </w:pPr>
      <w:r>
        <w:rPr>
          <w:rFonts w:ascii="Times New Roman"/>
          <w:b w:val="false"/>
          <w:i w:val="false"/>
          <w:color w:val="000000"/>
          <w:sz w:val="28"/>
        </w:rPr>
        <w:t xml:space="preserve">
      Тәжірибелік-өнеркәсіптік өндіру және жер қойнауы учаскесінде өндіру кезеңі уранды өндіруге келісімшарт тіркелген күннен бастап есептеледі. </w:t>
      </w:r>
    </w:p>
    <w:p>
      <w:pPr>
        <w:spacing w:after="0"/>
        <w:ind w:left="0"/>
        <w:jc w:val="both"/>
      </w:pPr>
      <w:r>
        <w:rPr>
          <w:rFonts w:ascii="Times New Roman"/>
          <w:b w:val="false"/>
          <w:i w:val="false"/>
          <w:color w:val="000000"/>
          <w:sz w:val="28"/>
        </w:rPr>
        <w:t>
      4. Жер қойнауын пайдаланушы осы Кодексте белгіленген тәртіппен және жағдайларда өндірудің бүкіл аумағын қайтару арқылы өндіру кезеңін мерзімінен бұрын тоқтатуға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170-бап. Уранды өндіру кезеңін ұзарту</w:t>
      </w:r>
    </w:p>
    <w:p>
      <w:pPr>
        <w:spacing w:after="0"/>
        <w:ind w:left="0"/>
        <w:jc w:val="both"/>
      </w:pPr>
      <w:r>
        <w:rPr>
          <w:rFonts w:ascii="Times New Roman"/>
          <w:b w:val="false"/>
          <w:i w:val="false"/>
          <w:color w:val="000000"/>
          <w:sz w:val="28"/>
        </w:rPr>
        <w:t>
      1. Өндіру кезеңін құзыретті орган жер қойнауын пайдаланушының өтініші бойынша қатарынан жиырма бес жылға дейінгі кезеңге ұзартады.</w:t>
      </w:r>
    </w:p>
    <w:p>
      <w:pPr>
        <w:spacing w:after="0"/>
        <w:ind w:left="0"/>
        <w:jc w:val="both"/>
      </w:pPr>
      <w:r>
        <w:rPr>
          <w:rFonts w:ascii="Times New Roman"/>
          <w:b w:val="false"/>
          <w:i w:val="false"/>
          <w:color w:val="000000"/>
          <w:sz w:val="28"/>
        </w:rPr>
        <w:t>
      2. Өндіру кезеңін ұзарту туралы өтінішті жер қойнауын пайдаланушы құзыретті органға ұзартылатын өндіру кезеңі аяқталғанға дейін кемінде алты ай бұрын белгіленген нысанда береді.</w:t>
      </w:r>
    </w:p>
    <w:p>
      <w:pPr>
        <w:spacing w:after="0"/>
        <w:ind w:left="0"/>
        <w:jc w:val="both"/>
      </w:pPr>
      <w:r>
        <w:rPr>
          <w:rFonts w:ascii="Times New Roman"/>
          <w:b w:val="false"/>
          <w:i w:val="false"/>
          <w:color w:val="000000"/>
          <w:sz w:val="28"/>
        </w:rPr>
        <w:t>
      3. Өңдеу кезеңін ұзарту туралы өтініш мыналар:</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2) уранды өндіруге келісімшартты тіркеу нөмірі мен күні;</w:t>
      </w:r>
    </w:p>
    <w:p>
      <w:pPr>
        <w:spacing w:after="0"/>
        <w:ind w:left="0"/>
        <w:jc w:val="both"/>
      </w:pPr>
      <w:r>
        <w:rPr>
          <w:rFonts w:ascii="Times New Roman"/>
          <w:b w:val="false"/>
          <w:i w:val="false"/>
          <w:color w:val="000000"/>
          <w:sz w:val="28"/>
        </w:rPr>
        <w:t>
      3) өндіру кезеңін ұзарту сұралып отырған жер қойнауы учаскесін (учаскелерін) көрсету;</w:t>
      </w:r>
    </w:p>
    <w:p>
      <w:pPr>
        <w:spacing w:after="0"/>
        <w:ind w:left="0"/>
        <w:jc w:val="both"/>
      </w:pPr>
      <w:r>
        <w:rPr>
          <w:rFonts w:ascii="Times New Roman"/>
          <w:b w:val="false"/>
          <w:i w:val="false"/>
          <w:color w:val="000000"/>
          <w:sz w:val="28"/>
        </w:rPr>
        <w:t xml:space="preserve">
      4) өндіру кезеңін ұзартудың сұралып отырған мерзімі қамтылуға тиіс. </w:t>
      </w:r>
    </w:p>
    <w:p>
      <w:pPr>
        <w:spacing w:after="0"/>
        <w:ind w:left="0"/>
        <w:jc w:val="both"/>
      </w:pPr>
      <w:r>
        <w:rPr>
          <w:rFonts w:ascii="Times New Roman"/>
          <w:b w:val="false"/>
          <w:i w:val="false"/>
          <w:color w:val="000000"/>
          <w:sz w:val="28"/>
        </w:rPr>
        <w:t>
      4. Өтінішке қосымша мыналар:</w:t>
      </w:r>
    </w:p>
    <w:p>
      <w:pPr>
        <w:spacing w:after="0"/>
        <w:ind w:left="0"/>
        <w:jc w:val="both"/>
      </w:pPr>
      <w:r>
        <w:rPr>
          <w:rFonts w:ascii="Times New Roman"/>
          <w:b w:val="false"/>
          <w:i w:val="false"/>
          <w:color w:val="000000"/>
          <w:sz w:val="28"/>
        </w:rPr>
        <w:t xml:space="preserve">
      1) жер қойнауын пайдаланушы бекіткен және жер қойнауын пайдаланушы өңдеу кезеңі ұзартылған жағдайда жер қойнауы учаскесінде орындауға міндеттенетін жұмыстардың көлемін, сипаты мен орындалу мерзімдерін қамтитын жұмыстар бағдарламасы; </w:t>
      </w:r>
    </w:p>
    <w:p>
      <w:pPr>
        <w:spacing w:after="0"/>
        <w:ind w:left="0"/>
        <w:jc w:val="both"/>
      </w:pPr>
      <w:r>
        <w:rPr>
          <w:rFonts w:ascii="Times New Roman"/>
          <w:b w:val="false"/>
          <w:i w:val="false"/>
          <w:color w:val="000000"/>
          <w:sz w:val="28"/>
        </w:rPr>
        <w:t>
      2) жер қойнауын пайдаланушы бекіткен және осы Кодексте көзделген сараптамалардың оң қорытындысын алған, өндіру кезеңін ұзартудың сұралып отырған мерзімі ішінде кен орын игеруді көздейтін кен орнын игеру жобасы қоса беріледі.</w:t>
      </w:r>
    </w:p>
    <w:p>
      <w:pPr>
        <w:spacing w:after="0"/>
        <w:ind w:left="0"/>
        <w:jc w:val="both"/>
      </w:pPr>
      <w:r>
        <w:rPr>
          <w:rFonts w:ascii="Times New Roman"/>
          <w:b w:val="false"/>
          <w:i w:val="false"/>
          <w:color w:val="000000"/>
          <w:sz w:val="28"/>
        </w:rPr>
        <w:t xml:space="preserve">
      5. Өтініш құзыретті органға келіп түскен кезінен бастап екі ай ішінде қаралуға жатады. Өтінішті қарау нәтижелері бойынша құзыретті орган ұзарту туралы шешім қабылдайды немесе осындай ұзартудан бас тартады. </w:t>
      </w:r>
    </w:p>
    <w:p>
      <w:pPr>
        <w:spacing w:after="0"/>
        <w:ind w:left="0"/>
        <w:jc w:val="both"/>
      </w:pPr>
      <w:r>
        <w:rPr>
          <w:rFonts w:ascii="Times New Roman"/>
          <w:b w:val="false"/>
          <w:i w:val="false"/>
          <w:color w:val="000000"/>
          <w:sz w:val="28"/>
        </w:rPr>
        <w:t>
      6. Құзыретті орган өндіру кезеңін ұзартудан мынадай жағдайларда:</w:t>
      </w:r>
    </w:p>
    <w:p>
      <w:pPr>
        <w:spacing w:after="0"/>
        <w:ind w:left="0"/>
        <w:jc w:val="both"/>
      </w:pPr>
      <w:r>
        <w:rPr>
          <w:rFonts w:ascii="Times New Roman"/>
          <w:b w:val="false"/>
          <w:i w:val="false"/>
          <w:color w:val="000000"/>
          <w:sz w:val="28"/>
        </w:rPr>
        <w:t>
      1) егер өтініш осы баптың 2-тармағында белгіленген мерзімнен кеш берілсе;</w:t>
      </w:r>
    </w:p>
    <w:p>
      <w:pPr>
        <w:spacing w:after="0"/>
        <w:ind w:left="0"/>
        <w:jc w:val="both"/>
      </w:pPr>
      <w:r>
        <w:rPr>
          <w:rFonts w:ascii="Times New Roman"/>
          <w:b w:val="false"/>
          <w:i w:val="false"/>
          <w:color w:val="000000"/>
          <w:sz w:val="28"/>
        </w:rPr>
        <w:t>
      2) егер өтініш осы Кодексте белгіленген талаптарға сәйкес келмесе;</w:t>
      </w:r>
    </w:p>
    <w:p>
      <w:pPr>
        <w:spacing w:after="0"/>
        <w:ind w:left="0"/>
        <w:jc w:val="both"/>
      </w:pPr>
      <w:r>
        <w:rPr>
          <w:rFonts w:ascii="Times New Roman"/>
          <w:b w:val="false"/>
          <w:i w:val="false"/>
          <w:color w:val="000000"/>
          <w:sz w:val="28"/>
        </w:rPr>
        <w:t>
      3) егер кен орын игеру жобасында өтініште сұралып отырған мерзімнен аз мерзім ішінде кен орнын игеру көзделсе;</w:t>
      </w:r>
    </w:p>
    <w:p>
      <w:pPr>
        <w:spacing w:after="0"/>
        <w:ind w:left="0"/>
        <w:jc w:val="both"/>
      </w:pPr>
      <w:r>
        <w:rPr>
          <w:rFonts w:ascii="Times New Roman"/>
          <w:b w:val="false"/>
          <w:i w:val="false"/>
          <w:color w:val="000000"/>
          <w:sz w:val="28"/>
        </w:rPr>
        <w:t>
      4) жер қойнауын пайдаланушы құзыретті органның хабарламасында көрсетілген жер қойнауын пайдалануға келісімшарт бойынша жоймаған міндеттемелерді бұзушылықтар болған кезде;</w:t>
      </w:r>
    </w:p>
    <w:p>
      <w:pPr>
        <w:spacing w:after="0"/>
        <w:ind w:left="0"/>
        <w:jc w:val="both"/>
      </w:pPr>
      <w:r>
        <w:rPr>
          <w:rFonts w:ascii="Times New Roman"/>
          <w:b w:val="false"/>
          <w:i w:val="false"/>
          <w:color w:val="000000"/>
          <w:sz w:val="28"/>
        </w:rPr>
        <w:t>
      5) құзыретті органның келісімшартты ұзартуға ниеті болмаған кезде бас тартады.</w:t>
      </w:r>
    </w:p>
    <w:p>
      <w:pPr>
        <w:spacing w:after="0"/>
        <w:ind w:left="0"/>
        <w:jc w:val="both"/>
      </w:pPr>
      <w:r>
        <w:rPr>
          <w:rFonts w:ascii="Times New Roman"/>
          <w:b w:val="false"/>
          <w:i w:val="false"/>
          <w:color w:val="000000"/>
          <w:sz w:val="28"/>
        </w:rPr>
        <w:t xml:space="preserve">
      Өндіру кезеңін ұзарту өтініште көрсетілген жер қойнауы учаскесі (учаскелері) бойынша ғана жүргізіледі. </w:t>
      </w:r>
    </w:p>
    <w:p>
      <w:pPr>
        <w:spacing w:after="0"/>
        <w:ind w:left="0"/>
        <w:jc w:val="both"/>
      </w:pPr>
      <w:r>
        <w:rPr>
          <w:rFonts w:ascii="Times New Roman"/>
          <w:b w:val="false"/>
          <w:i w:val="false"/>
          <w:color w:val="000000"/>
          <w:sz w:val="28"/>
        </w:rPr>
        <w:t xml:space="preserve">
      7. Егер келісімшарт құзыретті орган бекітетін уранды өндіру жөніндегі үлгілік келісімшартқа сәйкес келген жағдайда, өндіру кезеңін ұзартқан кезде жер қойнауын пайдаланушы мен құзыретті орган арасында ұзарту туралы шешім қабылданған кезден бастап бір ай ішінде өндіру кезеңін ұзартуды және жер қойнауын пайдаланушының осы баптың 4-тармағында көрсетілген жұмыстар бағдарламасын орындау бойынша міндетін көздейтін және ажырамас бөлігі ретінде келісімшартқа қоса берілетін уранды өндіру келісімшартына қосымша келісім жасалады. </w:t>
      </w:r>
    </w:p>
    <w:p>
      <w:pPr>
        <w:spacing w:after="0"/>
        <w:ind w:left="0"/>
        <w:jc w:val="both"/>
      </w:pPr>
      <w:r>
        <w:rPr>
          <w:rFonts w:ascii="Times New Roman"/>
          <w:b w:val="false"/>
          <w:i w:val="false"/>
          <w:color w:val="000000"/>
          <w:sz w:val="28"/>
        </w:rPr>
        <w:t xml:space="preserve">
      8. Егер келісімшарт құзыретті орган бекіткен уранды өндіруге үлгілік келісімшартқа сәйкес келмеген жағдайда, өндіру кезеңін ұзартқан кезде жер қойнауын пайдаланушы мен құзыретті орган арасында ұзарту туралы шешім қабылданған кезден бастап екі ай ішінде уран өндіруге үлгілік келісімшартқа сәйкес әзірленген, жаңа редакциядағы уранды өндіруге келісімшарт жасалады. </w:t>
      </w:r>
    </w:p>
    <w:p>
      <w:pPr>
        <w:spacing w:after="0"/>
        <w:ind w:left="0"/>
        <w:jc w:val="both"/>
      </w:pPr>
      <w:r>
        <w:rPr>
          <w:rFonts w:ascii="Times New Roman"/>
          <w:b w:val="false"/>
          <w:i w:val="false"/>
          <w:color w:val="000000"/>
          <w:sz w:val="28"/>
        </w:rPr>
        <w:t>
      9. Егер келісімшарт шеңберінде уранды өндіру кезеңі кемінде жиырма жыл мерзімге белгіленсе, онда өндіру кезеңін ұзарту кезінде келісімшарт талаптары осындай ұзарту кезінде қолданылатын Қазақстан Республикасының заңнамасына сәйкес келтірілуге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171-бап. Жер қойнауын және қоршаған ортаны қорғау, уранды өндіру кезінде жер қойнауын ұтымды және кешенді пайдалану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Уранды өндірудің міндетті шарттары: </w:t>
      </w:r>
    </w:p>
    <w:p>
      <w:pPr>
        <w:spacing w:after="0"/>
        <w:ind w:left="0"/>
        <w:jc w:val="both"/>
      </w:pPr>
      <w:r>
        <w:rPr>
          <w:rFonts w:ascii="Times New Roman"/>
          <w:b w:val="false"/>
          <w:i w:val="false"/>
          <w:color w:val="000000"/>
          <w:sz w:val="28"/>
        </w:rPr>
        <w:t>
      1) жер қойнауын қорғауды қамтамасыз ету;</w:t>
      </w:r>
    </w:p>
    <w:p>
      <w:pPr>
        <w:spacing w:after="0"/>
        <w:ind w:left="0"/>
        <w:jc w:val="both"/>
      </w:pPr>
      <w:r>
        <w:rPr>
          <w:rFonts w:ascii="Times New Roman"/>
          <w:b w:val="false"/>
          <w:i w:val="false"/>
          <w:color w:val="000000"/>
          <w:sz w:val="28"/>
        </w:rPr>
        <w:t xml:space="preserve">
      2) жоғары технологияларды қолдану және жер қойнауын пайдаланудың оң практикасы негізінде жер қойнауын ұтымды және экономикалық жағынан тиімді пайдалану; </w:t>
      </w:r>
    </w:p>
    <w:p>
      <w:pPr>
        <w:spacing w:after="0"/>
        <w:ind w:left="0"/>
        <w:jc w:val="both"/>
      </w:pPr>
      <w:r>
        <w:rPr>
          <w:rFonts w:ascii="Times New Roman"/>
          <w:b w:val="false"/>
          <w:i w:val="false"/>
          <w:color w:val="000000"/>
          <w:sz w:val="28"/>
        </w:rPr>
        <w:t xml:space="preserve">
      3) Қазақстан Республикасының экологиялық заңнамасының талаптарын сақтау болып табылады. </w:t>
      </w:r>
    </w:p>
    <w:p>
      <w:pPr>
        <w:spacing w:after="0"/>
        <w:ind w:left="0"/>
        <w:jc w:val="both"/>
      </w:pPr>
      <w:r>
        <w:rPr>
          <w:rFonts w:ascii="Times New Roman"/>
          <w:b w:val="false"/>
          <w:i w:val="false"/>
          <w:color w:val="000000"/>
          <w:sz w:val="28"/>
        </w:rPr>
        <w:t>
      Жер қойнауын пайдаланудың оң практикасы болып жер қойнауын пайдалану жөніндегі операцияларды жүргізу кезінде қолданылатын, ұтымды, қауіпсіз, қажетті және экономикалық жағынан тиімді болып табылатын жалпы қабылданған халықаралық практика ұғынылады.</w:t>
      </w:r>
    </w:p>
    <w:p>
      <w:pPr>
        <w:spacing w:after="0"/>
        <w:ind w:left="0"/>
        <w:jc w:val="both"/>
      </w:pPr>
      <w:r>
        <w:rPr>
          <w:rFonts w:ascii="Times New Roman"/>
          <w:b w:val="false"/>
          <w:i w:val="false"/>
          <w:color w:val="000000"/>
          <w:sz w:val="28"/>
        </w:rPr>
        <w:t>
      2. Жер қойнауын және қоршаған ортаны қорғау:</w:t>
      </w:r>
    </w:p>
    <w:p>
      <w:pPr>
        <w:spacing w:after="0"/>
        <w:ind w:left="0"/>
        <w:jc w:val="both"/>
      </w:pPr>
      <w:r>
        <w:rPr>
          <w:rFonts w:ascii="Times New Roman"/>
          <w:b w:val="false"/>
          <w:i w:val="false"/>
          <w:color w:val="000000"/>
          <w:sz w:val="28"/>
        </w:rPr>
        <w:t>
      1) халықтың өмірін және денсаулығын қорғауға;</w:t>
      </w:r>
    </w:p>
    <w:p>
      <w:pPr>
        <w:spacing w:after="0"/>
        <w:ind w:left="0"/>
        <w:jc w:val="both"/>
      </w:pPr>
      <w:r>
        <w:rPr>
          <w:rFonts w:ascii="Times New Roman"/>
          <w:b w:val="false"/>
          <w:i w:val="false"/>
          <w:color w:val="000000"/>
          <w:sz w:val="28"/>
        </w:rPr>
        <w:t>
      2) табиғи ландшафтарды сақтауға және бүлінген жерлерді, өзге де геоморфологиялық құрылымдарды қалпына келтіруге бағытталған құқықтық, ұйымдастырушылық, экономикалық, технологиялық жүйелерді және басқа да іс-шараларды қамтиды.</w:t>
      </w:r>
    </w:p>
    <w:p>
      <w:pPr>
        <w:spacing w:after="0"/>
        <w:ind w:left="0"/>
        <w:jc w:val="both"/>
      </w:pPr>
      <w:r>
        <w:rPr>
          <w:rFonts w:ascii="Times New Roman"/>
          <w:b w:val="false"/>
          <w:i w:val="false"/>
          <w:color w:val="000000"/>
          <w:sz w:val="28"/>
        </w:rPr>
        <w:t xml:space="preserve">
      3. Жер қойнауын ұтымды және кешенді пайдалану мен жер қойнауын қорғау саласындағы талаптар мыналар: </w:t>
      </w:r>
    </w:p>
    <w:p>
      <w:pPr>
        <w:spacing w:after="0"/>
        <w:ind w:left="0"/>
        <w:jc w:val="both"/>
      </w:pPr>
      <w:r>
        <w:rPr>
          <w:rFonts w:ascii="Times New Roman"/>
          <w:b w:val="false"/>
          <w:i w:val="false"/>
          <w:color w:val="000000"/>
          <w:sz w:val="28"/>
        </w:rPr>
        <w:t>
      1) жер қойнауын пайдалану бойынша операцияларды жүргізудің барлық кезеңдерінде жер қойнауы ресурстарын ұтымды және экономикалық жағынан тиімді пайдалануды қамтамасыз ету;</w:t>
      </w:r>
    </w:p>
    <w:p>
      <w:pPr>
        <w:spacing w:after="0"/>
        <w:ind w:left="0"/>
        <w:jc w:val="both"/>
      </w:pPr>
      <w:r>
        <w:rPr>
          <w:rFonts w:ascii="Times New Roman"/>
          <w:b w:val="false"/>
          <w:i w:val="false"/>
          <w:color w:val="000000"/>
          <w:sz w:val="28"/>
        </w:rPr>
        <w:t>
      2) таңдап өндіруге жол бермей, пайдалы қазбаларды жер қойнауынан алудың толықтығын қамтамасыз ету;</w:t>
      </w:r>
    </w:p>
    <w:p>
      <w:pPr>
        <w:spacing w:after="0"/>
        <w:ind w:left="0"/>
        <w:jc w:val="both"/>
      </w:pPr>
      <w:r>
        <w:rPr>
          <w:rFonts w:ascii="Times New Roman"/>
          <w:b w:val="false"/>
          <w:i w:val="false"/>
          <w:color w:val="000000"/>
          <w:sz w:val="28"/>
        </w:rPr>
        <w:t xml:space="preserve">
      3) уран қорларын және ілеспе құрамбөліктерді дұрыс есепке алу; </w:t>
      </w:r>
    </w:p>
    <w:p>
      <w:pPr>
        <w:spacing w:after="0"/>
        <w:ind w:left="0"/>
        <w:jc w:val="both"/>
      </w:pPr>
      <w:r>
        <w:rPr>
          <w:rFonts w:ascii="Times New Roman"/>
          <w:b w:val="false"/>
          <w:i w:val="false"/>
          <w:color w:val="000000"/>
          <w:sz w:val="28"/>
        </w:rPr>
        <w:t>
      4) су жинау алаңдарында және ауыз сумен немесе өнеркәсіптік сумен қамтамасыз ету үшін пайдаланылатын жерасты суларының орналасу жерлерінде өнеркәсіптік және тұрмыстық қалдықтардың жиналуын болғызбау;</w:t>
      </w:r>
    </w:p>
    <w:p>
      <w:pPr>
        <w:spacing w:after="0"/>
        <w:ind w:left="0"/>
        <w:jc w:val="both"/>
      </w:pPr>
      <w:r>
        <w:rPr>
          <w:rFonts w:ascii="Times New Roman"/>
          <w:b w:val="false"/>
          <w:i w:val="false"/>
          <w:color w:val="000000"/>
          <w:sz w:val="28"/>
        </w:rPr>
        <w:t>
      5) жер қойнауын су басудан, өрттен және уран кен орындарын пайдалануды және игеруді қиындататын басқа да дүлей факторлардан қорғау;</w:t>
      </w:r>
    </w:p>
    <w:p>
      <w:pPr>
        <w:spacing w:after="0"/>
        <w:ind w:left="0"/>
        <w:jc w:val="both"/>
      </w:pPr>
      <w:r>
        <w:rPr>
          <w:rFonts w:ascii="Times New Roman"/>
          <w:b w:val="false"/>
          <w:i w:val="false"/>
          <w:color w:val="000000"/>
          <w:sz w:val="28"/>
        </w:rPr>
        <w:t>
      6) уранды немесе өзге де заттар мен материалдарды сақтау, зиянды заттар мен қалдықтарды көму кезінде жер қойнауының ластануын болғызбау;</w:t>
      </w:r>
    </w:p>
    <w:p>
      <w:pPr>
        <w:spacing w:after="0"/>
        <w:ind w:left="0"/>
        <w:jc w:val="both"/>
      </w:pPr>
      <w:r>
        <w:rPr>
          <w:rFonts w:ascii="Times New Roman"/>
          <w:b w:val="false"/>
          <w:i w:val="false"/>
          <w:color w:val="000000"/>
          <w:sz w:val="28"/>
        </w:rPr>
        <w:t>
      7) жер қойнауын пайдалану бойынша операцияларды тоқтата тұрудың, тоқтатудың, жер қойнауын пайдалану салдарын жоюдың, жер қойнауы учаскесін консервациялаудың белгіленген тәртібін сақтау;</w:t>
      </w:r>
    </w:p>
    <w:p>
      <w:pPr>
        <w:spacing w:after="0"/>
        <w:ind w:left="0"/>
        <w:jc w:val="both"/>
      </w:pPr>
      <w:r>
        <w:rPr>
          <w:rFonts w:ascii="Times New Roman"/>
          <w:b w:val="false"/>
          <w:i w:val="false"/>
          <w:color w:val="000000"/>
          <w:sz w:val="28"/>
        </w:rPr>
        <w:t>
      8) қалдықтарды үю мен орналастыру кезінде экологиялық және санитариялық-эпидемиологиялық талаптарды қамтамасыз ету болып табылады.</w:t>
      </w:r>
    </w:p>
    <w:p>
      <w:pPr>
        <w:spacing w:after="0"/>
        <w:ind w:left="0"/>
        <w:jc w:val="both"/>
      </w:pPr>
      <w:r>
        <w:rPr>
          <w:rFonts w:ascii="Times New Roman"/>
          <w:b w:val="false"/>
          <w:i w:val="false"/>
          <w:color w:val="000000"/>
          <w:sz w:val="28"/>
        </w:rPr>
        <w:t xml:space="preserve">
      4. Жер қойнауын пайдаланушылар жер қойнауын пайдаланумен байланысты жұмыстарды жобалау, уран кен орындарын игеру бойынша жұмыстарды жүргізу кезінде осы Кодексте көзделген жер қойнауын ұтымды және кешенді пайдалану және жер қойнауын қорғау жөніндегі талаптарды қамтамасыз етуге міндетті. </w:t>
      </w:r>
    </w:p>
    <w:p>
      <w:pPr>
        <w:spacing w:after="0"/>
        <w:ind w:left="0"/>
        <w:jc w:val="both"/>
      </w:pPr>
      <w:r>
        <w:rPr>
          <w:rFonts w:ascii="Times New Roman"/>
          <w:b w:val="false"/>
          <w:i w:val="false"/>
          <w:color w:val="000000"/>
          <w:sz w:val="28"/>
        </w:rPr>
        <w:t>
      5. Осы Кодекске сәйкес белгіленген жер қойнауын ұтымды және кешенді пайдалану бойынша талаптарды бұзу салдарынан келтірілген залалдың мөлшерін уран саласындағы уәкілетті орган өзі айқындаған тәртіппен айқындайды.</w:t>
      </w:r>
    </w:p>
    <w:p>
      <w:pPr>
        <w:spacing w:after="0"/>
        <w:ind w:left="0"/>
        <w:jc w:val="left"/>
      </w:pPr>
      <w:r>
        <w:rPr>
          <w:rFonts w:ascii="Times New Roman"/>
          <w:b/>
          <w:i w:val="false"/>
          <w:color w:val="000000"/>
        </w:rPr>
        <w:t xml:space="preserve"> 24-тарау. Уранды өндіру шарттары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172-бап. Уранды өндірудің жалпы шарттары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Уранды өндірудің міндетті шарты жоғары технологияларды қолдану және жер қойнауын пайдаланудың оң практикасы негізінде жер қойнауын ұтымды және экономикалық жағынан тиімді пайдалану, сондай-ақ адамдардың өмірі мен денсаулығының қауіпсіздігін қамтамасыз ету болып табылады.</w:t>
      </w:r>
    </w:p>
    <w:p>
      <w:pPr>
        <w:spacing w:after="0"/>
        <w:ind w:left="0"/>
        <w:jc w:val="both"/>
      </w:pPr>
      <w:r>
        <w:rPr>
          <w:rFonts w:ascii="Times New Roman"/>
          <w:b w:val="false"/>
          <w:i w:val="false"/>
          <w:color w:val="000000"/>
          <w:sz w:val="28"/>
        </w:rPr>
        <w:t>
      2. Өндірілген уран санын есепке алу мақсатында жер қойнауына сілтісіздендірілген ертінділермен қайтарылатын уранды шегере отырып, өнімділік ерітінділермен жер бетіне шығарылған уран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173-бап. Уранды өндіру шарттары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Уранды өңдеу бойынша операциялар жер қойнауын пайдаланушы бекіткен және осы Кодексте көзделген сараптамалардың оң қорытындысын алған тәжірибелік-өнеркәсіптік өңдеу жобасына және/немесе кен орнын игеру жобасына сәйкес жүргізілуге тиіс.       </w:t>
      </w:r>
    </w:p>
    <w:p>
      <w:pPr>
        <w:spacing w:after="0"/>
        <w:ind w:left="0"/>
        <w:jc w:val="both"/>
      </w:pPr>
      <w:r>
        <w:rPr>
          <w:rFonts w:ascii="Times New Roman"/>
          <w:b w:val="false"/>
          <w:i w:val="false"/>
          <w:color w:val="000000"/>
          <w:sz w:val="28"/>
        </w:rPr>
        <w:t xml:space="preserve">
      2. Уранды өндіру бойынша барлық жұмыс құжатталуға жатады. </w:t>
      </w:r>
    </w:p>
    <w:p>
      <w:pPr>
        <w:spacing w:after="0"/>
        <w:ind w:left="0"/>
        <w:jc w:val="both"/>
      </w:pPr>
      <w:r>
        <w:rPr>
          <w:rFonts w:ascii="Times New Roman"/>
          <w:b w:val="false"/>
          <w:i w:val="false"/>
          <w:color w:val="000000"/>
          <w:sz w:val="28"/>
        </w:rPr>
        <w:t xml:space="preserve">
      3. Уранды өндіруді жүргізу кезінде жер қойнауын пайдаланушы: </w:t>
      </w:r>
    </w:p>
    <w:p>
      <w:pPr>
        <w:spacing w:after="0"/>
        <w:ind w:left="0"/>
        <w:jc w:val="both"/>
      </w:pPr>
      <w:r>
        <w:rPr>
          <w:rFonts w:ascii="Times New Roman"/>
          <w:b w:val="false"/>
          <w:i w:val="false"/>
          <w:color w:val="000000"/>
          <w:sz w:val="28"/>
        </w:rPr>
        <w:t xml:space="preserve">
      1) өндірудің қолданылатын техникалық құралдарының оңтайлығы мен қауіпсіздігін; </w:t>
      </w:r>
    </w:p>
    <w:p>
      <w:pPr>
        <w:spacing w:after="0"/>
        <w:ind w:left="0"/>
        <w:jc w:val="both"/>
      </w:pPr>
      <w:r>
        <w:rPr>
          <w:rFonts w:ascii="Times New Roman"/>
          <w:b w:val="false"/>
          <w:i w:val="false"/>
          <w:color w:val="000000"/>
          <w:sz w:val="28"/>
        </w:rPr>
        <w:t xml:space="preserve">
      2) өндірілген және жер қойнауында қалдырылатын уран қалдықтарын, оларды қайта өңдеу өнімдерін және өндіру кезінде пайда болатын өндіріс қалдықтарын дұрыс есепке алуды; </w:t>
      </w:r>
    </w:p>
    <w:p>
      <w:pPr>
        <w:spacing w:after="0"/>
        <w:ind w:left="0"/>
        <w:jc w:val="both"/>
      </w:pPr>
      <w:r>
        <w:rPr>
          <w:rFonts w:ascii="Times New Roman"/>
          <w:b w:val="false"/>
          <w:i w:val="false"/>
          <w:color w:val="000000"/>
          <w:sz w:val="28"/>
        </w:rPr>
        <w:t>
      3) тәжірибелік-өнеркәсіптік өндірудің және/немесе өндірудің нормалары мен стандарттарын, қолданылатын әдістері мен тәсілдерін сақтауды;</w:t>
      </w:r>
    </w:p>
    <w:p>
      <w:pPr>
        <w:spacing w:after="0"/>
        <w:ind w:left="0"/>
        <w:jc w:val="both"/>
      </w:pPr>
      <w:r>
        <w:rPr>
          <w:rFonts w:ascii="Times New Roman"/>
          <w:b w:val="false"/>
          <w:i w:val="false"/>
          <w:color w:val="000000"/>
          <w:sz w:val="28"/>
        </w:rPr>
        <w:t xml:space="preserve">
      4) өндіру қалдықтары мен қайта өңдеу өнімдерін қоймаға үю және орналастыру кезінде экологиялық және санитариялық-эпидемиологиялық талаптарды орындауды; </w:t>
      </w:r>
    </w:p>
    <w:p>
      <w:pPr>
        <w:spacing w:after="0"/>
        <w:ind w:left="0"/>
        <w:jc w:val="both"/>
      </w:pPr>
      <w:r>
        <w:rPr>
          <w:rFonts w:ascii="Times New Roman"/>
          <w:b w:val="false"/>
          <w:i w:val="false"/>
          <w:color w:val="000000"/>
          <w:sz w:val="28"/>
        </w:rPr>
        <w:t>
      5) тәжірибелік-өнеркәсіптік өндіру жобасында және кен орнын игеру жобасында көзделген тәртіппен уранды алуды қамтамасыз етуге міндетті.       </w:t>
      </w:r>
    </w:p>
    <w:p>
      <w:pPr>
        <w:spacing w:after="0"/>
        <w:ind w:left="0"/>
        <w:jc w:val="both"/>
      </w:pPr>
      <w:r>
        <w:rPr>
          <w:rFonts w:ascii="Times New Roman"/>
          <w:b w:val="false"/>
          <w:i w:val="false"/>
          <w:color w:val="000000"/>
          <w:sz w:val="28"/>
        </w:rPr>
        <w:t xml:space="preserve">
      4. Уранды өндіру барысында алынатын және басқа да ілеспе пайдалы қазбалар, егер осы Кодексте немесе келісімшартта өзгеше көзделмесе, жер қойнауын пайдаланушының меншігі болып табылады. </w:t>
      </w:r>
    </w:p>
    <w:p>
      <w:pPr>
        <w:spacing w:after="0"/>
        <w:ind w:left="0"/>
        <w:jc w:val="both"/>
      </w:pPr>
      <w:r>
        <w:rPr>
          <w:rFonts w:ascii="Times New Roman"/>
          <w:b w:val="false"/>
          <w:i w:val="false"/>
          <w:color w:val="000000"/>
          <w:sz w:val="28"/>
        </w:rPr>
        <w:t xml:space="preserve">
      5. Минералдық шикізатты шығару бойынша операциялармен байланысты жерасты сілтісіздендіру тәсілі кезінде жер бетіне шығарылған өнімділік ерітінділер, егер осы ерітінділер олардан уран және басқа да ілеспе пайдалы қазбалар алынғаннан кейін сол көлемде жер қойнауына айдалса, жерасты суларын өндіруге жатпайды. </w:t>
      </w:r>
    </w:p>
    <w:p>
      <w:pPr>
        <w:spacing w:after="0"/>
        <w:ind w:left="0"/>
        <w:jc w:val="both"/>
      </w:pPr>
      <w:r>
        <w:rPr>
          <w:rFonts w:ascii="Times New Roman"/>
          <w:b w:val="false"/>
          <w:i w:val="false"/>
          <w:color w:val="000000"/>
          <w:sz w:val="28"/>
        </w:rPr>
        <w:t xml:space="preserve">
      6. Жер қойнауын пайдаланушы Қазақстан Республикасының экологиялық заңнамасының талаптарын сақтаған жағдайда, Қазақстан Республикасының су заңнамасына сәйкес арнайы суды пайдалану рұқсатын алмай келісімшарттық аумақ шегінде уранды және жер бетіне шығарылған өнімділік ерітінділерден алынған құрамында пайдалы құрамбөлігі бар басқа да пайдалы қазбаларды өндіруді жүзеге асыруға құқылы. </w:t>
      </w:r>
    </w:p>
    <w:p>
      <w:pPr>
        <w:spacing w:after="0"/>
        <w:ind w:left="0"/>
        <w:jc w:val="both"/>
      </w:pPr>
      <w:r>
        <w:rPr>
          <w:rFonts w:ascii="Times New Roman"/>
          <w:b w:val="false"/>
          <w:i w:val="false"/>
          <w:color w:val="000000"/>
          <w:sz w:val="28"/>
        </w:rPr>
        <w:t>
      Ілеспе өндірілген жерасты суларды одан әрі пайдалану су және экологиялық заңнамаға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174-бап. Уранды өндіру салдарын жою</w:t>
      </w:r>
    </w:p>
    <w:p>
      <w:pPr>
        <w:spacing w:after="0"/>
        <w:ind w:left="0"/>
        <w:jc w:val="both"/>
      </w:pPr>
      <w:r>
        <w:rPr>
          <w:rFonts w:ascii="Times New Roman"/>
          <w:b w:val="false"/>
          <w:i w:val="false"/>
          <w:color w:val="000000"/>
          <w:sz w:val="28"/>
        </w:rPr>
        <w:t xml:space="preserve">
      1. Уранды өндіру зардаптарын жою жер қойнауын пайдаланушы бекіткен және осы Кодексте көзделген сараптамалардың оң қорытындысын алған өндіру салдарын жою жобасына сәйкес жүргізіледі. </w:t>
      </w:r>
    </w:p>
    <w:p>
      <w:pPr>
        <w:spacing w:after="0"/>
        <w:ind w:left="0"/>
        <w:jc w:val="both"/>
      </w:pPr>
      <w:r>
        <w:rPr>
          <w:rFonts w:ascii="Times New Roman"/>
          <w:b w:val="false"/>
          <w:i w:val="false"/>
          <w:color w:val="000000"/>
          <w:sz w:val="28"/>
        </w:rPr>
        <w:t xml:space="preserve">
      Уранды өндіру салдарын жою бойынша жұмыстарды жүргізуге қойылатын талаптар уран саласындағы уәкілетті орган бекіткен уранды өндіруді жүргізу кезіндегі консервациялау және жою қағидаларында белгіленеді. </w:t>
      </w:r>
    </w:p>
    <w:p>
      <w:pPr>
        <w:spacing w:after="0"/>
        <w:ind w:left="0"/>
        <w:jc w:val="both"/>
      </w:pPr>
      <w:r>
        <w:rPr>
          <w:rFonts w:ascii="Times New Roman"/>
          <w:b w:val="false"/>
          <w:i w:val="false"/>
          <w:color w:val="000000"/>
          <w:sz w:val="28"/>
        </w:rPr>
        <w:t xml:space="preserve">
      2. Уранды өндіру зардаптарын жою: </w:t>
      </w:r>
    </w:p>
    <w:p>
      <w:pPr>
        <w:spacing w:after="0"/>
        <w:ind w:left="0"/>
        <w:jc w:val="both"/>
      </w:pPr>
      <w:r>
        <w:rPr>
          <w:rFonts w:ascii="Times New Roman"/>
          <w:b w:val="false"/>
          <w:i w:val="false"/>
          <w:color w:val="000000"/>
          <w:sz w:val="28"/>
        </w:rPr>
        <w:t xml:space="preserve">
      1) осы Кодекстің 161-бабының 3-тармағының 2) және 3) тармақшаларында көзделген жағдайларды қоспағанда, жер қойнауын пайдалану құқығы тоқтатылған жер қойнауы учаскесінде; </w:t>
      </w:r>
    </w:p>
    <w:p>
      <w:pPr>
        <w:spacing w:after="0"/>
        <w:ind w:left="0"/>
        <w:jc w:val="both"/>
      </w:pPr>
      <w:r>
        <w:rPr>
          <w:rFonts w:ascii="Times New Roman"/>
          <w:b w:val="false"/>
          <w:i w:val="false"/>
          <w:color w:val="000000"/>
          <w:sz w:val="28"/>
        </w:rPr>
        <w:t>
      2) жер қойнауын пайдаланушы мемлекетке қайтаруды ниеттеніп отырған жер қойнауы учаскесінде (оның бөлігінде) жүргізіледі.</w:t>
      </w:r>
    </w:p>
    <w:p>
      <w:pPr>
        <w:spacing w:after="0"/>
        <w:ind w:left="0"/>
        <w:jc w:val="both"/>
      </w:pPr>
      <w:r>
        <w:rPr>
          <w:rFonts w:ascii="Times New Roman"/>
          <w:b w:val="false"/>
          <w:i w:val="false"/>
          <w:color w:val="000000"/>
          <w:sz w:val="28"/>
        </w:rPr>
        <w:t xml:space="preserve">
      3. Осы баптың 2-тармағының 1) тармақшасында көзделген жағдайда сол учаскеге қатысты жер қойнауын пайдалану құқығы тоқтатылған тұлға: </w:t>
      </w:r>
    </w:p>
    <w:p>
      <w:pPr>
        <w:spacing w:after="0"/>
        <w:ind w:left="0"/>
        <w:jc w:val="both"/>
      </w:pPr>
      <w:r>
        <w:rPr>
          <w:rFonts w:ascii="Times New Roman"/>
          <w:b w:val="false"/>
          <w:i w:val="false"/>
          <w:color w:val="000000"/>
          <w:sz w:val="28"/>
        </w:rPr>
        <w:t>
      1) жер қойнауын пайдалану құқығы тоқтатылған күннен бастап екі ай ішінде уран бойынша жер қойнауын пайдалану зардаптарын жою жобасын бекітуге және осы Кодексте көзделген сараптамалардан өту үшін ұсынуға;</w:t>
      </w:r>
    </w:p>
    <w:p>
      <w:pPr>
        <w:spacing w:after="0"/>
        <w:ind w:left="0"/>
        <w:jc w:val="both"/>
      </w:pPr>
      <w:r>
        <w:rPr>
          <w:rFonts w:ascii="Times New Roman"/>
          <w:b w:val="false"/>
          <w:i w:val="false"/>
          <w:color w:val="000000"/>
          <w:sz w:val="28"/>
        </w:rPr>
        <w:t xml:space="preserve">
      2) уранды өндіру зардаптарын жою жобасында белгіленген мерзімде жер қойнауы учаскесінде өндіру салдарын жоюды аяқтауға міндетті. </w:t>
      </w:r>
    </w:p>
    <w:p>
      <w:pPr>
        <w:spacing w:after="0"/>
        <w:ind w:left="0"/>
        <w:jc w:val="both"/>
      </w:pPr>
      <w:r>
        <w:rPr>
          <w:rFonts w:ascii="Times New Roman"/>
          <w:b w:val="false"/>
          <w:i w:val="false"/>
          <w:color w:val="000000"/>
          <w:sz w:val="28"/>
        </w:rPr>
        <w:t xml:space="preserve">
      4. Уранды өндіру зардаптарын жою: </w:t>
      </w:r>
    </w:p>
    <w:p>
      <w:pPr>
        <w:spacing w:after="0"/>
        <w:ind w:left="0"/>
        <w:jc w:val="both"/>
      </w:pPr>
      <w:r>
        <w:rPr>
          <w:rFonts w:ascii="Times New Roman"/>
          <w:b w:val="false"/>
          <w:i w:val="false"/>
          <w:color w:val="000000"/>
          <w:sz w:val="28"/>
        </w:rPr>
        <w:t xml:space="preserve">
      1) жер қойнауын пайдаланушы, тиісті жер қойнауы учаскесінде жер қойнауын пайдалану құқығы тоқтатылған тұлға; </w:t>
      </w:r>
    </w:p>
    <w:p>
      <w:pPr>
        <w:spacing w:after="0"/>
        <w:ind w:left="0"/>
        <w:jc w:val="both"/>
      </w:pPr>
      <w:r>
        <w:rPr>
          <w:rFonts w:ascii="Times New Roman"/>
          <w:b w:val="false"/>
          <w:i w:val="false"/>
          <w:color w:val="000000"/>
          <w:sz w:val="28"/>
        </w:rPr>
        <w:t>
      2) құзыретті органның өкілі;</w:t>
      </w:r>
    </w:p>
    <w:p>
      <w:pPr>
        <w:spacing w:after="0"/>
        <w:ind w:left="0"/>
        <w:jc w:val="both"/>
      </w:pPr>
      <w:r>
        <w:rPr>
          <w:rFonts w:ascii="Times New Roman"/>
          <w:b w:val="false"/>
          <w:i w:val="false"/>
          <w:color w:val="000000"/>
          <w:sz w:val="28"/>
        </w:rPr>
        <w:t xml:space="preserve">
      3) қоршаған ортаны қорғау, санитариялық-эпидемиологиялық қызмет саласындағы, жер ресурстарын басқару жөніндегі уәкілетті органдардың және облыстың, республикалық маңызы бар қаланың, астананың жергілікті атқарушы органдарының өкілдері; </w:t>
      </w:r>
    </w:p>
    <w:p>
      <w:pPr>
        <w:spacing w:after="0"/>
        <w:ind w:left="0"/>
        <w:jc w:val="both"/>
      </w:pPr>
      <w:r>
        <w:rPr>
          <w:rFonts w:ascii="Times New Roman"/>
          <w:b w:val="false"/>
          <w:i w:val="false"/>
          <w:color w:val="000000"/>
          <w:sz w:val="28"/>
        </w:rPr>
        <w:t xml:space="preserve">
      4) жеке меншіктегі немесе ұзақ мерзімді жер пайдаланудағы жер учаскесінде жою жұмыстары жүргізілген жағдайда – жер учаскесінің меншік иесі немесе жер пайдаланушы жою актісіне қол қойған күннен бастап аяқталған болып есептеледі. </w:t>
      </w:r>
    </w:p>
    <w:p>
      <w:pPr>
        <w:spacing w:after="0"/>
        <w:ind w:left="0"/>
        <w:jc w:val="both"/>
      </w:pPr>
      <w:r>
        <w:rPr>
          <w:rFonts w:ascii="Times New Roman"/>
          <w:b w:val="false"/>
          <w:i w:val="false"/>
          <w:color w:val="000000"/>
          <w:sz w:val="28"/>
        </w:rPr>
        <w:t xml:space="preserve">
      Бұл ретте, егер жою актісіне қол қойылғаннан кейін он жыл ішінде жер қойнауын пайдаланушы, тиісті жер қойнауы учаскесінде жер қойнауын пайдалану құқығы тоқтатылған тұлға жою жобасын бұза отырып, жою жөніндегі жұмыстарды орындағаны анықталса, онда мұндай тұлға өз есебінен анықталған бұзушылықты құзыретті органмен келісілген мерзімде жоюға міндетті. </w:t>
      </w:r>
    </w:p>
    <w:p>
      <w:pPr>
        <w:spacing w:after="0"/>
        <w:ind w:left="0"/>
        <w:jc w:val="both"/>
      </w:pPr>
      <w:r>
        <w:rPr>
          <w:rFonts w:ascii="Times New Roman"/>
          <w:b w:val="false"/>
          <w:i w:val="false"/>
          <w:color w:val="000000"/>
          <w:sz w:val="28"/>
        </w:rPr>
        <w:t xml:space="preserve">
      5. Уранды өндіру зардаптарын жою жөніндегі міндеттемелерді орындау банктік салым кепілімен қамтамасыз етіледі. </w:t>
      </w:r>
    </w:p>
    <w:p>
      <w:pPr>
        <w:spacing w:after="0"/>
        <w:ind w:left="0"/>
        <w:jc w:val="both"/>
      </w:pPr>
      <w:r>
        <w:rPr>
          <w:rFonts w:ascii="Times New Roman"/>
          <w:b w:val="false"/>
          <w:i w:val="false"/>
          <w:color w:val="000000"/>
          <w:sz w:val="28"/>
        </w:rPr>
        <w:t xml:space="preserve">
      6. Өндіру кезеңін жою жөніндегі міндеттемелердің орындалуын қамтамасыз ететін банктік салым мөлшері ақша қаражатын тәжірибелік-өнеркәсіптік өндіру жобасында және кен орнын игеру жобасында, уранды өндірудің жоспарланатын көлемдерге сай айқындалған уранды өндірудің жоспарланатын көлемдеріне сай мөлшерде және мерзімде салу арқылы қалыптасады. </w:t>
      </w:r>
    </w:p>
    <w:p>
      <w:pPr>
        <w:spacing w:after="0"/>
        <w:ind w:left="0"/>
        <w:jc w:val="both"/>
      </w:pPr>
      <w:r>
        <w:rPr>
          <w:rFonts w:ascii="Times New Roman"/>
          <w:b w:val="false"/>
          <w:i w:val="false"/>
          <w:color w:val="000000"/>
          <w:sz w:val="28"/>
        </w:rPr>
        <w:t xml:space="preserve">
      Банктік салымдағы жарналардың мөлшері уранды өндіру салдарын жою бойынша жұмыстардың нарықтық құны негізінде тәжірибелік-өнеркәсіптік өндіру жобасында және кен орнын игеру жобасында айқындалады және игеруді талдау шеңберінде үш жылда кемінде бір рет қайта есептелуге жатады. </w:t>
      </w:r>
    </w:p>
    <w:p>
      <w:pPr>
        <w:spacing w:after="0"/>
        <w:ind w:left="0"/>
        <w:jc w:val="both"/>
      </w:pPr>
      <w:r>
        <w:rPr>
          <w:rFonts w:ascii="Times New Roman"/>
          <w:b w:val="false"/>
          <w:i w:val="false"/>
          <w:color w:val="000000"/>
          <w:sz w:val="28"/>
        </w:rPr>
        <w:t xml:space="preserve">
      7. Жер қойнауын пайдалану құқығын беру келісімшарт талаптары бойынша қалыптасқан кепілге салынған банктік салым бойынша құқықтарды қайта ресімдеудің (берудің) сөзсіз негізі болып табылады. </w:t>
      </w:r>
    </w:p>
    <w:p>
      <w:pPr>
        <w:spacing w:after="0"/>
        <w:ind w:left="0"/>
        <w:jc w:val="both"/>
      </w:pPr>
      <w:r>
        <w:rPr>
          <w:rFonts w:ascii="Times New Roman"/>
          <w:b w:val="false"/>
          <w:i w:val="false"/>
          <w:color w:val="000000"/>
          <w:sz w:val="28"/>
        </w:rPr>
        <w:t xml:space="preserve">
      8. Келісімшарт тоқтатылған кезде қамтамасыз ету сомасы құзыретті органның келісімімен жер қойнауы учаскесінде орындалған және осы баптың 4-тармағында көзделген тәртіппен қабылданған жою жұмыстары құнының бір бөлігіне сәйкес азайтылуы мүмкін. </w:t>
      </w:r>
    </w:p>
    <w:p>
      <w:pPr>
        <w:spacing w:after="0"/>
        <w:ind w:left="0"/>
        <w:jc w:val="both"/>
      </w:pPr>
      <w:r>
        <w:rPr>
          <w:rFonts w:ascii="Times New Roman"/>
          <w:b w:val="false"/>
          <w:i w:val="false"/>
          <w:color w:val="000000"/>
          <w:sz w:val="28"/>
        </w:rPr>
        <w:t>
      9. Егер уранды өндіру бойынша операциялардың салдарын жоюға жұмсалған нақты шығындар қамтамасыз ету мөлшерінен асып түссе, онда жер қойнауын пайдаланушы жоюды қосымша қаржыландыруды жүзеге асыруға міндетті. Егер жоюға жұмсалған нақты шығындар қамтамасыз ету мөлшерінен аз болса, онда қалған ақша осы Кодексте белгіленген жағдайларды қоспағанда, жер қойнауын пайдаланушыда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175-бап. Уранды өндіру кезеңі ішіндегі оқыту, ғылым және өңірді әлеуметтік-экономикалық дамыту саласындағы жер қойнауын пайдаланушылардың міндеттемелері</w:t>
      </w:r>
    </w:p>
    <w:p>
      <w:pPr>
        <w:spacing w:after="0"/>
        <w:ind w:left="0"/>
        <w:jc w:val="both"/>
      </w:pPr>
      <w:r>
        <w:rPr>
          <w:rFonts w:ascii="Times New Roman"/>
          <w:b w:val="false"/>
          <w:i w:val="false"/>
          <w:color w:val="000000"/>
          <w:sz w:val="28"/>
        </w:rPr>
        <w:t xml:space="preserve">
      1. Екінші жылдан бастап, өндіру кезеңі ішінде жер қойнауын пайдаланушы: </w:t>
      </w:r>
    </w:p>
    <w:p>
      <w:pPr>
        <w:spacing w:after="0"/>
        <w:ind w:left="0"/>
        <w:jc w:val="both"/>
      </w:pPr>
      <w:r>
        <w:rPr>
          <w:rFonts w:ascii="Times New Roman"/>
          <w:b w:val="false"/>
          <w:i w:val="false"/>
          <w:color w:val="000000"/>
          <w:sz w:val="28"/>
        </w:rPr>
        <w:t>
      1) білім саласындағы уәкілетті органмен бірлесіп уран саласындағы уәкілетті орган бекітетін тәртіппен алдыңғы жылдың қорытындысы бойынша уранды өндіру кезеңінде жер қойнауын пайдаланушы көтерген өндіру шығындарынан бір пайыз мөлшерінде қазақстандық кадрларды оқытуды қаржыландыруды жыл сайын жүзеге асыруға;</w:t>
      </w:r>
    </w:p>
    <w:p>
      <w:pPr>
        <w:spacing w:after="0"/>
        <w:ind w:left="0"/>
        <w:jc w:val="both"/>
      </w:pPr>
      <w:r>
        <w:rPr>
          <w:rFonts w:ascii="Times New Roman"/>
          <w:b w:val="false"/>
          <w:i w:val="false"/>
          <w:color w:val="000000"/>
          <w:sz w:val="28"/>
        </w:rPr>
        <w:t xml:space="preserve">
      2) ғылым саласындағы уәкілетті органмен бірлесіп уран саласындағы уәкілетті орган бекітетін тәртіппен алдыңғы жылдың қорытындысы бойынша уранды өндіру кезеңінде жер қойнауын пайдаланушы көтерген өндіру шығындарынан бір пайыз мөлшерінде ғылыми-зерттеу, ғылыми-техникалық және (немесе) тәжірибелік-конструкторлық жұмыстарды қаржыландыруды жыл сайын жүзеге асыруға; </w:t>
      </w:r>
    </w:p>
    <w:p>
      <w:pPr>
        <w:spacing w:after="0"/>
        <w:ind w:left="0"/>
        <w:jc w:val="both"/>
      </w:pPr>
      <w:r>
        <w:rPr>
          <w:rFonts w:ascii="Times New Roman"/>
          <w:b w:val="false"/>
          <w:i w:val="false"/>
          <w:color w:val="000000"/>
          <w:sz w:val="28"/>
        </w:rPr>
        <w:t xml:space="preserve">
      3) алдыңғы жылдың қорытындысы бойынша уранды өндіру кезеңінде жер қойнауын пайдалануға келісімшарт бойынша инвестициялардан бір пайыз мөлшерінде өңірді әлеуметтік-экономикалық дамытуды және оның инфрақұрылымын дамытуды қаржыландыруды жыл сайын жүзеге асыруға міндетті. </w:t>
      </w:r>
    </w:p>
    <w:p>
      <w:pPr>
        <w:spacing w:after="0"/>
        <w:ind w:left="0"/>
        <w:jc w:val="both"/>
      </w:pPr>
      <w:r>
        <w:rPr>
          <w:rFonts w:ascii="Times New Roman"/>
          <w:b w:val="false"/>
          <w:i w:val="false"/>
          <w:color w:val="000000"/>
          <w:sz w:val="28"/>
        </w:rPr>
        <w:t xml:space="preserve">
      2. Өңірді әлеуметтік-экономикалық дамытуға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дамытуға және қолдауға арналған шығыстары, сондай-ақ мемлекеттік бюджетке өзі осы мақсаттарға өзі аударатын қаражат жатады. </w:t>
      </w:r>
    </w:p>
    <w:p>
      <w:pPr>
        <w:spacing w:after="0"/>
        <w:ind w:left="0"/>
        <w:jc w:val="both"/>
      </w:pPr>
      <w:r>
        <w:rPr>
          <w:rFonts w:ascii="Times New Roman"/>
          <w:b w:val="false"/>
          <w:i w:val="false"/>
          <w:color w:val="000000"/>
          <w:sz w:val="28"/>
        </w:rPr>
        <w:t>
      3. Осы баптың 1-тармағына сәйкес жүзеге асырылатын, белгіленген минимумнан асатын қаржыландыру көлемі келесі жылы жер қойнауын пайдаланушының тиісті міндеттемелерін орындау есебіне ескеріледі.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176</w:t>
      </w:r>
      <w:r>
        <w:rPr>
          <w:rFonts w:ascii="Times New Roman"/>
          <w:b/>
          <w:i w:val="false"/>
          <w:color w:val="000000"/>
          <w:sz w:val="28"/>
        </w:rPr>
        <w:t>-бап. Уранды өндіру бойынша операцияларды жүргізу үшін тауарларды, жұмыстарды және көрсетілетін қызметтерді сатып алу</w:t>
      </w:r>
    </w:p>
    <w:p>
      <w:pPr>
        <w:spacing w:after="0"/>
        <w:ind w:left="0"/>
        <w:jc w:val="both"/>
      </w:pPr>
      <w:r>
        <w:rPr>
          <w:rFonts w:ascii="Times New Roman"/>
          <w:b w:val="false"/>
          <w:i w:val="false"/>
          <w:color w:val="000000"/>
          <w:sz w:val="28"/>
        </w:rPr>
        <w:t>
      1. Уранды өндіру бойынша операцияларды жүргізу кезінде тауарларды, жұмыстар мен көрсетілетін қызметтерді, оның ішінде мердігерлердің сатып алуы мынадай:</w:t>
      </w:r>
    </w:p>
    <w:p>
      <w:pPr>
        <w:spacing w:after="0"/>
        <w:ind w:left="0"/>
        <w:jc w:val="both"/>
      </w:pPr>
      <w:r>
        <w:rPr>
          <w:rFonts w:ascii="Times New Roman"/>
          <w:b w:val="false"/>
          <w:i w:val="false"/>
          <w:color w:val="000000"/>
          <w:sz w:val="28"/>
        </w:rPr>
        <w:t>
      1) ашық конкурс;</w:t>
      </w:r>
    </w:p>
    <w:p>
      <w:pPr>
        <w:spacing w:after="0"/>
        <w:ind w:left="0"/>
        <w:jc w:val="both"/>
      </w:pPr>
      <w:r>
        <w:rPr>
          <w:rFonts w:ascii="Times New Roman"/>
          <w:b w:val="false"/>
          <w:i w:val="false"/>
          <w:color w:val="000000"/>
          <w:sz w:val="28"/>
        </w:rPr>
        <w:t>
      2) бір көзден алу;</w:t>
      </w:r>
    </w:p>
    <w:p>
      <w:pPr>
        <w:spacing w:after="0"/>
        <w:ind w:left="0"/>
        <w:jc w:val="both"/>
      </w:pPr>
      <w:r>
        <w:rPr>
          <w:rFonts w:ascii="Times New Roman"/>
          <w:b w:val="false"/>
          <w:i w:val="false"/>
          <w:color w:val="000000"/>
          <w:sz w:val="28"/>
        </w:rPr>
        <w:t>
      3) төмендеуге ашық конкурс (электрондық сауда-саттық);</w:t>
      </w:r>
    </w:p>
    <w:p>
      <w:pPr>
        <w:spacing w:after="0"/>
        <w:ind w:left="0"/>
        <w:jc w:val="both"/>
      </w:pPr>
      <w:r>
        <w:rPr>
          <w:rFonts w:ascii="Times New Roman"/>
          <w:b w:val="false"/>
          <w:i w:val="false"/>
          <w:color w:val="000000"/>
          <w:sz w:val="28"/>
        </w:rPr>
        <w:t>
      4) осы тармақтың нормаларын қолданусыз тауарларды, жұмыстар мен көрсетілетін қызметтерді сатып алу тәсілдерінің бірі арқылы жүзеге асырылады.</w:t>
      </w:r>
    </w:p>
    <w:p>
      <w:pPr>
        <w:spacing w:after="0"/>
        <w:ind w:left="0"/>
        <w:jc w:val="both"/>
      </w:pPr>
      <w:r>
        <w:rPr>
          <w:rFonts w:ascii="Times New Roman"/>
          <w:b w:val="false"/>
          <w:i w:val="false"/>
          <w:color w:val="000000"/>
          <w:sz w:val="28"/>
        </w:rPr>
        <w:t>
      Уранды өндіру бойынша операцияларды жүргізу кезінде тауарларды, жұмыстар мен көрсетілетін қызметтерді сатып алу осы тармақтың 1), 2) және 3) тармақшаларында көрсетілген тәсілдермен, жер қойнауын пайдалану бойынша операцияларды жүргізу кезінде пайдаланылатын тауарлардың, жұмыстар мен көрсетілетін қызметтердің және оларды өндірушілердің тізілімін міндетті түрде пайдалана отырып немесе жұмысы жер қойнауын пайдалану бойынша операцияларды жүргізу кезінде пайдаланылатын тауарлардың, жұмыстар мен көрсетілетін қызметтердің және оларды өндірушілердің тізілімімен синхрондалған Интернет желісінің қазақстандық сегментінде орналасқан электрондық сатып алудың өзге жүйелерін жер қойнауын пайдаланушылардың пайдалануымен жүргізіледі.</w:t>
      </w:r>
    </w:p>
    <w:p>
      <w:pPr>
        <w:spacing w:after="0"/>
        <w:ind w:left="0"/>
        <w:jc w:val="both"/>
      </w:pPr>
      <w:r>
        <w:rPr>
          <w:rFonts w:ascii="Times New Roman"/>
          <w:b w:val="false"/>
          <w:i w:val="false"/>
          <w:color w:val="000000"/>
          <w:sz w:val="28"/>
        </w:rPr>
        <w:t xml:space="preserve">
      Конкурс жеңімпазын анықтау кезінде жұмыстар мен көрсетілетін қызметтерді сатып алу бойынша конкурсты ұйымдастырушы конкурсқа қатысушылардың – жұмыстар мен көрсетілетін қызметтердің қазақстандық өнім берушілерінің конкурстық өтінімінің бағасын жиырма пайызға шартты түрде төмендетеді. Жұмыстар мен көрсетілетін қызметтердің қазақстандық өнім берушілері деп Қазақстан Республикасы азаматтары қызметкерлерінің жалпы санының кемінде елу пайызын пайдаланатын, Қазақстан Республикасының аумағында орналасқан, Қазақстан Республикасының заңнамасына сәйкес құрылған дара кәсіпкерлер және (немесе) заңды тұлғалар танылады. </w:t>
      </w:r>
    </w:p>
    <w:p>
      <w:pPr>
        <w:spacing w:after="0"/>
        <w:ind w:left="0"/>
        <w:jc w:val="both"/>
      </w:pPr>
      <w:r>
        <w:rPr>
          <w:rFonts w:ascii="Times New Roman"/>
          <w:b w:val="false"/>
          <w:i w:val="false"/>
          <w:color w:val="000000"/>
          <w:sz w:val="28"/>
        </w:rPr>
        <w:t>
      Жер қойнауын пайдаланушылардың және олардың мердігерлерінің уранды өндіру бойынша операцияларды жүргізу кезінде пайдаланылатын тауарларды, жұмыстарды және көрсетілетін қызметтерді сатып алу тәртібін уран саласындағы уәкілетті орган айқындайды.</w:t>
      </w:r>
    </w:p>
    <w:p>
      <w:pPr>
        <w:spacing w:after="0"/>
        <w:ind w:left="0"/>
        <w:jc w:val="both"/>
      </w:pPr>
      <w:r>
        <w:rPr>
          <w:rFonts w:ascii="Times New Roman"/>
          <w:b w:val="false"/>
          <w:i w:val="false"/>
          <w:color w:val="000000"/>
          <w:sz w:val="28"/>
        </w:rPr>
        <w:t xml:space="preserve">
      Жер қойнауын пайдаланушы немесе оның мердігері әлеуетті өнім берушілердің құқықтары мен заңды мүдделерін тікелей қозғайтын, белгіленген тәртіпті бұза отырып, тауарларды, жұмыстарды және көрсетілетін қызметтерді сатып алған жағдайда соңғылар әкімшілік құқық бұзушылық туралы заңнамада көзделген тәртіппен тиісінше жер қойнауын пайдаланушыны немесе оның мердігерін жауаптылыққа тарту туралы өтінішімен уран саласындағы уәкілетті органға жүгінуге құқылы. </w:t>
      </w:r>
    </w:p>
    <w:p>
      <w:pPr>
        <w:spacing w:after="0"/>
        <w:ind w:left="0"/>
        <w:jc w:val="both"/>
      </w:pPr>
      <w:r>
        <w:rPr>
          <w:rFonts w:ascii="Times New Roman"/>
          <w:b w:val="false"/>
          <w:i w:val="false"/>
          <w:color w:val="000000"/>
          <w:sz w:val="28"/>
        </w:rPr>
        <w:t>
      Қазақстан Республикасының аумағынан тыс болған конкурс нәтижелері бойынша уранды өндіру бойынша операцияларды жүргізу кезінде пайдаланылатын тауарларды, жұмыстарды және көрсетілетін қызметтерді сатып алу бойынша немесе уранды өндіру бойынша операцияларды жүргізу кезінде тауарларды, жұмыстарды және көрсетілетін қызметтерді сатып алудың белгіленген тәртібін бұза отырып сатып алу бойынша шығыстар құзыретті орган жер қойнауын пайдаланушының келісімшарттық міндеттемелерді орындауы ретінде ескеретін шығыстардан алып тасталады.</w:t>
      </w:r>
    </w:p>
    <w:p>
      <w:pPr>
        <w:spacing w:after="0"/>
        <w:ind w:left="0"/>
        <w:jc w:val="both"/>
      </w:pPr>
      <w:r>
        <w:rPr>
          <w:rFonts w:ascii="Times New Roman"/>
          <w:b w:val="false"/>
          <w:i w:val="false"/>
          <w:color w:val="000000"/>
          <w:sz w:val="28"/>
        </w:rPr>
        <w:t>
      2. Жер қойнауын пайдалану жөніндегі операцияларды жүргізу кезінде тауарларды, жұмыстар мен қызметтерді сатып алудың белгіленген тәртібі бұзыла отырып жер қойнауын пайдаланушының мердігерлерімен жасалған мәмілелер жарамсыз болып танылады.</w:t>
      </w:r>
    </w:p>
    <w:p>
      <w:pPr>
        <w:spacing w:after="0"/>
        <w:ind w:left="0"/>
        <w:jc w:val="both"/>
      </w:pPr>
      <w:r>
        <w:rPr>
          <w:rFonts w:ascii="Times New Roman"/>
          <w:b w:val="false"/>
          <w:i w:val="false"/>
          <w:color w:val="000000"/>
          <w:sz w:val="28"/>
        </w:rPr>
        <w:t>
      Жер қойнауын пайдалану жөніндегі операцияларды жүргізу кезінде тауарларды, жұмыстар мен қызметтерді сатып алудың белгіленген тәртібінің бұзылуына мыналар жатады:</w:t>
      </w:r>
    </w:p>
    <w:p>
      <w:pPr>
        <w:spacing w:after="0"/>
        <w:ind w:left="0"/>
        <w:jc w:val="both"/>
      </w:pPr>
      <w:r>
        <w:rPr>
          <w:rFonts w:ascii="Times New Roman"/>
          <w:b w:val="false"/>
          <w:i w:val="false"/>
          <w:color w:val="000000"/>
          <w:sz w:val="28"/>
        </w:rPr>
        <w:t>
      1) тауарларды, жұмыстар мен қызметтерді жер қойнауын пайдалану жөніндегі операцияларды жүргізу кезінде тауарларды, жұмыстар мен қызметтерді сатып алу қағидаларында көзделмеген тәсілдермен, сол сияқты сатып алу тәсілін таңдау қағидаларының талаптарын бұза отырып сатып алу;</w:t>
      </w:r>
    </w:p>
    <w:p>
      <w:pPr>
        <w:spacing w:after="0"/>
        <w:ind w:left="0"/>
        <w:jc w:val="both"/>
      </w:pPr>
      <w:r>
        <w:rPr>
          <w:rFonts w:ascii="Times New Roman"/>
          <w:b w:val="false"/>
          <w:i w:val="false"/>
          <w:color w:val="000000"/>
          <w:sz w:val="28"/>
        </w:rPr>
        <w:t>
      2) әлеуетті жеткізушілерге жер қойнауын пайдалану жөніндегі операцияларды жүргізу кезінде тауарларды, жұмыстар мен қызметтерді сатып алу қағидаларында көзделмеген біліктілік талаптарын қою;</w:t>
      </w:r>
    </w:p>
    <w:p>
      <w:pPr>
        <w:spacing w:after="0"/>
        <w:ind w:left="0"/>
        <w:jc w:val="both"/>
      </w:pPr>
      <w:r>
        <w:rPr>
          <w:rFonts w:ascii="Times New Roman"/>
          <w:b w:val="false"/>
          <w:i w:val="false"/>
          <w:color w:val="000000"/>
          <w:sz w:val="28"/>
        </w:rPr>
        <w:t xml:space="preserve">
      3) сатып алынатын тауарларға, жұмыстар мен қызметтерге жер қойнауын пайдалану жөніндегі операцияларды жүргізу кезінде тауарларды, жұмыстар мен қызметтерді сатып алу қағидаларына қайшы келетін талаптар қою; </w:t>
      </w:r>
    </w:p>
    <w:p>
      <w:pPr>
        <w:spacing w:after="0"/>
        <w:ind w:left="0"/>
        <w:jc w:val="both"/>
      </w:pPr>
      <w:r>
        <w:rPr>
          <w:rFonts w:ascii="Times New Roman"/>
          <w:b w:val="false"/>
          <w:i w:val="false"/>
          <w:color w:val="000000"/>
          <w:sz w:val="28"/>
        </w:rPr>
        <w:t xml:space="preserve">
      4) әлеуетті жеткізушілердің конкурстық өтінімдерін негізсіз түрде қабылдамау/қабылдау: </w:t>
      </w:r>
    </w:p>
    <w:p>
      <w:pPr>
        <w:spacing w:after="0"/>
        <w:ind w:left="0"/>
        <w:jc w:val="both"/>
      </w:pPr>
      <w:r>
        <w:rPr>
          <w:rFonts w:ascii="Times New Roman"/>
          <w:b w:val="false"/>
          <w:i w:val="false"/>
          <w:color w:val="000000"/>
          <w:sz w:val="28"/>
        </w:rPr>
        <w:t xml:space="preserve">
      5) шарттың елеулі талаптарына қойылатын талаптарды бұза отырып шарт жасасу. </w:t>
      </w:r>
    </w:p>
    <w:p>
      <w:pPr>
        <w:spacing w:after="0"/>
        <w:ind w:left="0"/>
        <w:jc w:val="both"/>
      </w:pPr>
      <w:r>
        <w:rPr>
          <w:rFonts w:ascii="Times New Roman"/>
          <w:b w:val="false"/>
          <w:i w:val="false"/>
          <w:color w:val="000000"/>
          <w:sz w:val="28"/>
        </w:rPr>
        <w:t>
      3. Электрондық сатып алу жүйелерінің жұмысын уранға қатысты жер қойнауын пайдалану бойынша операцияларды жүргізу кезінде пайдаланылатын тауарлардың, жұмыстар мен көрсетілетін қызметтердің және оларды өндірушілердің тізілімімен синхрондау тәртібін уран саласындағы уәкілетті орган бекітеді.</w:t>
      </w:r>
    </w:p>
    <w:p>
      <w:pPr>
        <w:spacing w:after="0"/>
        <w:ind w:left="0"/>
        <w:jc w:val="both"/>
      </w:pPr>
      <w:r>
        <w:rPr>
          <w:rFonts w:ascii="Times New Roman"/>
          <w:b w:val="false"/>
          <w:i w:val="false"/>
          <w:color w:val="000000"/>
          <w:sz w:val="28"/>
        </w:rPr>
        <w:t>
      4. Осы баптың мақсаттары үшін:</w:t>
      </w:r>
    </w:p>
    <w:p>
      <w:pPr>
        <w:spacing w:after="0"/>
        <w:ind w:left="0"/>
        <w:jc w:val="both"/>
      </w:pPr>
      <w:r>
        <w:rPr>
          <w:rFonts w:ascii="Times New Roman"/>
          <w:b w:val="false"/>
          <w:i w:val="false"/>
          <w:color w:val="000000"/>
          <w:sz w:val="28"/>
        </w:rPr>
        <w:t>
      1) жер қойнауын пайдалану бойынша операцияларды жүргізу кезінде пайдаланылатын тауарлардың, жұмыстар мен көрсетілетін қызметтердің және оларды өндірушілердің тізілімі деп жер қойнауын пайдалану бойынша операцияларды жүргізу кезінде пайдаланылатын тауарларды, жұмыстар мен көрсетілетін қызметтерді сатып алуды және оларды өндірушілерді бақылау және мониторингтеуге, сондай-ақ электрондық сатып алуды жүргізу және жер қойнауын пайдалану бойынша операцияларды жүргізу кезінде пайдаланылатын тауарлардың, жұмыстар мен көрсетілетін тізбесін қызметтердің тізбесін қалыптастыруға арналған мемлекеттік ақпараттық жүйе түсініледі;</w:t>
      </w:r>
    </w:p>
    <w:p>
      <w:pPr>
        <w:spacing w:after="0"/>
        <w:ind w:left="0"/>
        <w:jc w:val="both"/>
      </w:pPr>
      <w:r>
        <w:rPr>
          <w:rFonts w:ascii="Times New Roman"/>
          <w:b w:val="false"/>
          <w:i w:val="false"/>
          <w:color w:val="000000"/>
          <w:sz w:val="28"/>
        </w:rPr>
        <w:t>
      2) электрондық сатып алу жүйесі деп сатып алуды ұйымдастырушылар (жер қойнауын пайдаланушылар немесе жер қойнауын пайдаланушылар уәкілетті еткен тұлғалар) тауарларды, жұмыстар мен көрсетілетін қызметтерді пайдаланатын, уран саласындағы уәкілетті орган бекіткен жер қойнауын пайдалану бойынша операцияларды жүргізу кезінде тауарларды, жұмыстар мен көрсетілетін қызметтерді сатып алудың тәртібіне сәйкес жасалатын және пайдаланылатын электрондық ақпараттық жүйе түсініледі.</w:t>
      </w:r>
    </w:p>
    <w:p>
      <w:pPr>
        <w:spacing w:after="0"/>
        <w:ind w:left="0"/>
        <w:jc w:val="both"/>
      </w:pPr>
      <w:r>
        <w:rPr>
          <w:rFonts w:ascii="Times New Roman"/>
          <w:b w:val="false"/>
          <w:i w:val="false"/>
          <w:color w:val="000000"/>
          <w:sz w:val="28"/>
        </w:rPr>
        <w:t>
      5. Қазақстандық кадрларды және уранға қатысты өндірушілерді қолдау саласындағы операторды уран саласындағы уәкілетті орган айқындайды және ол:</w:t>
      </w:r>
    </w:p>
    <w:p>
      <w:pPr>
        <w:spacing w:after="0"/>
        <w:ind w:left="0"/>
        <w:jc w:val="both"/>
      </w:pPr>
      <w:r>
        <w:rPr>
          <w:rFonts w:ascii="Times New Roman"/>
          <w:b w:val="false"/>
          <w:i w:val="false"/>
          <w:color w:val="000000"/>
          <w:sz w:val="28"/>
        </w:rPr>
        <w:t>
      1) жер қойнауын пайдаланушылардың қазақстандық өндірушілерден тауарларды, жұмыстарды және көрсетілетін қызметтерді сатып алу, қазақстандық кадрларды тарту, қазақстандық кадрларды ғылымға оқыту, сондай-ақ жер қойнауын пайдаланушылардың және олардың мердігерлерінің уран өндіру бойынша операцияларды жүргізу кезінде пайдаланылатын тауарларды, жұмыстарды және көрсетілетін қызметтерді сатып алуы бойынша міндеттемелерді орындау мониторингін;</w:t>
      </w:r>
    </w:p>
    <w:p>
      <w:pPr>
        <w:spacing w:after="0"/>
        <w:ind w:left="0"/>
        <w:jc w:val="both"/>
      </w:pPr>
      <w:r>
        <w:rPr>
          <w:rFonts w:ascii="Times New Roman"/>
          <w:b w:val="false"/>
          <w:i w:val="false"/>
          <w:color w:val="000000"/>
          <w:sz w:val="28"/>
        </w:rPr>
        <w:t xml:space="preserve">
      2) уран өндіру кезінде пайдаланылатын тауарларды, жұмыстарды және көрсетілетін қызметтердің және оларды өндірушілердің тізілімін қалыптастыруды және жүргізуді, уран саласындағы уәкілетті орган айқындайтын тәртіппен осы тізілімге енгізу үшін оларды бағалау өлшемшарттарын қоса алғанда, жүзеге асырады. </w:t>
      </w:r>
    </w:p>
    <w:p>
      <w:pPr>
        <w:spacing w:after="0"/>
        <w:ind w:left="0"/>
        <w:jc w:val="both"/>
      </w:pPr>
      <w:r>
        <w:rPr>
          <w:rFonts w:ascii="Times New Roman"/>
          <w:b w:val="false"/>
          <w:i w:val="false"/>
          <w:color w:val="000000"/>
          <w:sz w:val="28"/>
        </w:rPr>
        <w:t>
      6. Қазақстандық кадрларды және уранға қатысты өндірушілерді қолдау саласындағы оператор болып дауыс беретін акцияларының елу және одан артық пайызын (қатысу үлестерін) мемлекет иеленетін, уран саласындағы уәкілетті органның қарамағындағы заңды тұлға айқындалуы мүмкін.</w:t>
      </w:r>
    </w:p>
    <w:p>
      <w:pPr>
        <w:spacing w:after="0"/>
        <w:ind w:left="0"/>
        <w:jc w:val="both"/>
      </w:pPr>
      <w:r>
        <w:rPr>
          <w:rFonts w:ascii="Times New Roman"/>
          <w:b w:val="false"/>
          <w:i w:val="false"/>
          <w:color w:val="000000"/>
          <w:sz w:val="28"/>
        </w:rPr>
        <w:t xml:space="preserve">
      7. Жер қойнауын пайдаланушылар уран саласындағы уәкілетті орган айқындайтын тәртіппен тауарларды, жұмыстарды және көрсетілетін қызметтерді сатып алудың жылдық (бір қаржы жылына) және орташа мерзімдік (үш қаржы жылына) бағдарламасын уран саласындағы уәкілетті органға ұсынуға міндетті. </w:t>
      </w:r>
    </w:p>
    <w:p>
      <w:pPr>
        <w:spacing w:after="0"/>
        <w:ind w:left="0"/>
        <w:jc w:val="both"/>
      </w:pPr>
      <w:r>
        <w:rPr>
          <w:rFonts w:ascii="Times New Roman"/>
          <w:b w:val="false"/>
          <w:i w:val="false"/>
          <w:color w:val="000000"/>
          <w:sz w:val="28"/>
        </w:rPr>
        <w:t xml:space="preserve">
      Тауарларды, жұмыстарды және көрсетілетін қызметтерді сатып алудың жылдық бағдарламасы деп күнтізбелік бір жылға жоспарлайтын тауарлардың, жұмыстардың және көрсетілетін қызметтердің номенклатурасы мен көлемін, оларды сатып алу тәсілі мен мерзімін айқындайтын, жер қойнауын пайдаланушы жасайтын құжат түсініледі. </w:t>
      </w:r>
    </w:p>
    <w:p>
      <w:pPr>
        <w:spacing w:after="0"/>
        <w:ind w:left="0"/>
        <w:jc w:val="both"/>
      </w:pPr>
      <w:r>
        <w:rPr>
          <w:rFonts w:ascii="Times New Roman"/>
          <w:b w:val="false"/>
          <w:i w:val="false"/>
          <w:color w:val="000000"/>
          <w:sz w:val="28"/>
        </w:rPr>
        <w:t xml:space="preserve">
      Тауарларды, жұмыстарды және көрсетілетін қызметтерді сатып алудың орташа мерзімдік бағдарламасы деп үш жылға дейінгі кезеңге жоспарлайтын тауарлардың, жұмыстардың және көрсетілетін қызметтердің номенклатурасы мен көлемін, оларды сатып алу тәсілі мен мерзімін айқындайтын, жер қойнауын пайдаланушы жасайтын құжат түсініледі. </w:t>
      </w:r>
    </w:p>
    <w:p>
      <w:pPr>
        <w:spacing w:after="0"/>
        <w:ind w:left="0"/>
        <w:jc w:val="both"/>
      </w:pPr>
      <w:r>
        <w:rPr>
          <w:rFonts w:ascii="Times New Roman"/>
          <w:b w:val="false"/>
          <w:i w:val="false"/>
          <w:color w:val="000000"/>
          <w:sz w:val="28"/>
        </w:rPr>
        <w:t>
      8. Осы баптың 1-тармағының талаптары мыналарға:</w:t>
      </w:r>
    </w:p>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w:t>
      </w:r>
    </w:p>
    <w:p>
      <w:pPr>
        <w:spacing w:after="0"/>
        <w:ind w:left="0"/>
        <w:jc w:val="both"/>
      </w:pPr>
      <w:r>
        <w:rPr>
          <w:rFonts w:ascii="Times New Roman"/>
          <w:b w:val="false"/>
          <w:i w:val="false"/>
          <w:color w:val="000000"/>
          <w:sz w:val="28"/>
        </w:rPr>
        <w:t>
      2) дауыс беретін акцияларының (қатысу үлестерінің) елу және одан да көп пайызын ұлттық басқарушы холдинг тікелей немесе жанама иеленетін, жер қойнауын пайдалану құқығына ие заңды тұлғаларға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177-бап. Жер қойнауын пайдаланушының уранды тәжірибелік-өнеркәсіптік өндіруді және өндіруді жүргізу кезіндегі есептілігі</w:t>
      </w:r>
    </w:p>
    <w:p>
      <w:pPr>
        <w:spacing w:after="0"/>
        <w:ind w:left="0"/>
        <w:jc w:val="both"/>
      </w:pPr>
      <w:r>
        <w:rPr>
          <w:rFonts w:ascii="Times New Roman"/>
          <w:b w:val="false"/>
          <w:i w:val="false"/>
          <w:color w:val="000000"/>
          <w:sz w:val="28"/>
        </w:rPr>
        <w:t>
      Уран өндіруге арналған келісімшарт бойынша жер қойнауын пайдаланушы мынадай:</w:t>
      </w:r>
    </w:p>
    <w:p>
      <w:pPr>
        <w:spacing w:after="0"/>
        <w:ind w:left="0"/>
        <w:jc w:val="both"/>
      </w:pPr>
      <w:r>
        <w:rPr>
          <w:rFonts w:ascii="Times New Roman"/>
          <w:b w:val="false"/>
          <w:i w:val="false"/>
          <w:color w:val="000000"/>
          <w:sz w:val="28"/>
        </w:rPr>
        <w:t>
      1) геологиялық есепті;</w:t>
      </w:r>
    </w:p>
    <w:p>
      <w:pPr>
        <w:spacing w:after="0"/>
        <w:ind w:left="0"/>
        <w:jc w:val="both"/>
      </w:pPr>
      <w:r>
        <w:rPr>
          <w:rFonts w:ascii="Times New Roman"/>
          <w:b w:val="false"/>
          <w:i w:val="false"/>
          <w:color w:val="000000"/>
          <w:sz w:val="28"/>
        </w:rPr>
        <w:t>
      2) құзыретті тұлғаның қорлар бойынша есебін;</w:t>
      </w:r>
    </w:p>
    <w:p>
      <w:pPr>
        <w:spacing w:after="0"/>
        <w:ind w:left="0"/>
        <w:jc w:val="both"/>
      </w:pPr>
      <w:r>
        <w:rPr>
          <w:rFonts w:ascii="Times New Roman"/>
          <w:b w:val="false"/>
          <w:i w:val="false"/>
          <w:color w:val="000000"/>
          <w:sz w:val="28"/>
        </w:rPr>
        <w:t>
      3) келісімшарттық талаптарды орындау туралы есепті;</w:t>
      </w:r>
    </w:p>
    <w:p>
      <w:pPr>
        <w:spacing w:after="0"/>
        <w:ind w:left="0"/>
        <w:jc w:val="both"/>
      </w:pPr>
      <w:r>
        <w:rPr>
          <w:rFonts w:ascii="Times New Roman"/>
          <w:b w:val="false"/>
          <w:i w:val="false"/>
          <w:color w:val="000000"/>
          <w:sz w:val="28"/>
        </w:rPr>
        <w:t>
      4) уранды тәжірибелік-өнеркәсіптік өндіру бойынша жүргізілген операциялар, оларға жұмсалған шығыстар туралы есепті;</w:t>
      </w:r>
    </w:p>
    <w:p>
      <w:pPr>
        <w:spacing w:after="0"/>
        <w:ind w:left="0"/>
        <w:jc w:val="both"/>
      </w:pPr>
      <w:r>
        <w:rPr>
          <w:rFonts w:ascii="Times New Roman"/>
          <w:b w:val="false"/>
          <w:i w:val="false"/>
          <w:color w:val="000000"/>
          <w:sz w:val="28"/>
        </w:rPr>
        <w:t>
      5) уранды өндіру бойынша жүргізілген операциялар және оларға жұмсалған шығыстар туралы есепті;</w:t>
      </w:r>
    </w:p>
    <w:p>
      <w:pPr>
        <w:spacing w:after="0"/>
        <w:ind w:left="0"/>
        <w:jc w:val="both"/>
      </w:pPr>
      <w:r>
        <w:rPr>
          <w:rFonts w:ascii="Times New Roman"/>
          <w:b w:val="false"/>
          <w:i w:val="false"/>
          <w:color w:val="000000"/>
          <w:sz w:val="28"/>
        </w:rPr>
        <w:t>
      6) кадрлардағы жергілікті қамту туралы есепті;</w:t>
      </w:r>
    </w:p>
    <w:p>
      <w:pPr>
        <w:spacing w:after="0"/>
        <w:ind w:left="0"/>
        <w:jc w:val="both"/>
      </w:pPr>
      <w:r>
        <w:rPr>
          <w:rFonts w:ascii="Times New Roman"/>
          <w:b w:val="false"/>
          <w:i w:val="false"/>
          <w:color w:val="000000"/>
          <w:sz w:val="28"/>
        </w:rPr>
        <w:t>
      7) қазақстандық кадрларды оқытуға қаржыландыру бойынша шығыстар туралы есепті;</w:t>
      </w:r>
    </w:p>
    <w:p>
      <w:pPr>
        <w:spacing w:after="0"/>
        <w:ind w:left="0"/>
        <w:jc w:val="both"/>
      </w:pPr>
      <w:r>
        <w:rPr>
          <w:rFonts w:ascii="Times New Roman"/>
          <w:b w:val="false"/>
          <w:i w:val="false"/>
          <w:color w:val="000000"/>
          <w:sz w:val="28"/>
        </w:rPr>
        <w:t>
      8) ғылыми-зерттеу, ғылыми-техникалық және тәжірибелік-конструкторлық жұмыстарға жұмсалған шығыстар туралы есепті;</w:t>
      </w:r>
    </w:p>
    <w:p>
      <w:pPr>
        <w:spacing w:after="0"/>
        <w:ind w:left="0"/>
        <w:jc w:val="both"/>
      </w:pPr>
      <w:r>
        <w:rPr>
          <w:rFonts w:ascii="Times New Roman"/>
          <w:b w:val="false"/>
          <w:i w:val="false"/>
          <w:color w:val="000000"/>
          <w:sz w:val="28"/>
        </w:rPr>
        <w:t>
      9) уран өндіру бойынша есепті;</w:t>
      </w:r>
    </w:p>
    <w:p>
      <w:pPr>
        <w:spacing w:after="0"/>
        <w:ind w:left="0"/>
        <w:jc w:val="both"/>
      </w:pPr>
      <w:r>
        <w:rPr>
          <w:rFonts w:ascii="Times New Roman"/>
          <w:b w:val="false"/>
          <w:i w:val="false"/>
          <w:color w:val="000000"/>
          <w:sz w:val="28"/>
        </w:rPr>
        <w:t>
      10) сатып алынған тауарлар, жұмыстар және көрсетілетін қызметтер, сондай-ақ олардағы жергілікті қамту көлему туралы есепті;</w:t>
      </w:r>
    </w:p>
    <w:p>
      <w:pPr>
        <w:spacing w:after="0"/>
        <w:ind w:left="0"/>
        <w:jc w:val="both"/>
      </w:pPr>
      <w:r>
        <w:rPr>
          <w:rFonts w:ascii="Times New Roman"/>
          <w:b w:val="false"/>
          <w:i w:val="false"/>
          <w:color w:val="000000"/>
          <w:sz w:val="28"/>
        </w:rPr>
        <w:t xml:space="preserve">
      11) жер қойнауын пайдаланушыны тікелей немесе жанама түрде бақылайтын тұлғалардың және (немесе) ұйымдардың құрамы туралы есепті ұсынуға міндетті. </w:t>
      </w:r>
    </w:p>
    <w:p>
      <w:pPr>
        <w:spacing w:after="0"/>
        <w:ind w:left="0"/>
        <w:jc w:val="both"/>
      </w:pPr>
      <w:r>
        <w:rPr>
          <w:rFonts w:ascii="Times New Roman"/>
          <w:b w:val="false"/>
          <w:i w:val="false"/>
          <w:color w:val="000000"/>
          <w:sz w:val="28"/>
        </w:rPr>
        <w:t xml:space="preserve">
      Осы баптың 1) және 2) тармақшаларында көзделген есептер жер қойнауын зерделеу жөніндегі уәкілетті органға өзі бекіткен тәртіппен ұсынылады. </w:t>
      </w:r>
    </w:p>
    <w:p>
      <w:pPr>
        <w:spacing w:after="0"/>
        <w:ind w:left="0"/>
        <w:jc w:val="both"/>
      </w:pPr>
      <w:r>
        <w:rPr>
          <w:rFonts w:ascii="Times New Roman"/>
          <w:b w:val="false"/>
          <w:i w:val="false"/>
          <w:color w:val="000000"/>
          <w:sz w:val="28"/>
        </w:rPr>
        <w:t xml:space="preserve">
      Осы баптың 3)-5) тармақшаларында көзделген есептер құзыретті органға өзі бекіткен тәртіппен ұсынылады. </w:t>
      </w:r>
    </w:p>
    <w:p>
      <w:pPr>
        <w:spacing w:after="0"/>
        <w:ind w:left="0"/>
        <w:jc w:val="both"/>
      </w:pPr>
      <w:r>
        <w:rPr>
          <w:rFonts w:ascii="Times New Roman"/>
          <w:b w:val="false"/>
          <w:i w:val="false"/>
          <w:color w:val="000000"/>
          <w:sz w:val="28"/>
        </w:rPr>
        <w:t>
      Осы баптың 6)-11) тармақшаларында көзделген есептер уран саласындағы уәкілетті органға өзі бекіткен нысандар мен тәртіп бойынша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178-бап. Жер қойнауын пайдаланушылардың жер қойнауын пайдалануға келісімшарттың талаптарын орындауын бақылау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Жер қойнауын пайдаланушылардың келісімшарттың талаптарын орындауын бақылауды құзыретті орган осы бапта белгіленген тәртіппен жүзеге асырады.</w:t>
      </w:r>
    </w:p>
    <w:p>
      <w:pPr>
        <w:spacing w:after="0"/>
        <w:ind w:left="0"/>
        <w:jc w:val="both"/>
      </w:pPr>
      <w:r>
        <w:rPr>
          <w:rFonts w:ascii="Times New Roman"/>
          <w:b w:val="false"/>
          <w:i w:val="false"/>
          <w:color w:val="000000"/>
          <w:sz w:val="28"/>
        </w:rPr>
        <w:t>
      2. Лицензиялық-келісімшарттық талаптармен байланысты жер қойнауын пайдаланушылар қызметінің сәйкестігін тексеру рәсімі жер қойнауын пайдаланушылардың келісімшарттың талаптарын орындауын бақылау болып табылады.</w:t>
      </w:r>
    </w:p>
    <w:p>
      <w:pPr>
        <w:spacing w:after="0"/>
        <w:ind w:left="0"/>
        <w:jc w:val="both"/>
      </w:pPr>
      <w:r>
        <w:rPr>
          <w:rFonts w:ascii="Times New Roman"/>
          <w:b w:val="false"/>
          <w:i w:val="false"/>
          <w:color w:val="000000"/>
          <w:sz w:val="28"/>
        </w:rPr>
        <w:t>
      3. Жер қойнауын пайдаланушылардың келісімшарттың талаптарын орындауын бақылауды құзыретті орган құзыретті органның басшылығы бекіткен жартыжылдық тексеру тізімінің негізінде жүзеге асырады.</w:t>
      </w:r>
    </w:p>
    <w:p>
      <w:pPr>
        <w:spacing w:after="0"/>
        <w:ind w:left="0"/>
        <w:jc w:val="both"/>
      </w:pPr>
      <w:r>
        <w:rPr>
          <w:rFonts w:ascii="Times New Roman"/>
          <w:b w:val="false"/>
          <w:i w:val="false"/>
          <w:color w:val="000000"/>
          <w:sz w:val="28"/>
        </w:rPr>
        <w:t>
      4. Бақылаудың нәтижелері бойынша тексеру нәтижелері туралы анықтама жасалады.</w:t>
      </w:r>
    </w:p>
    <w:p>
      <w:pPr>
        <w:spacing w:after="0"/>
        <w:ind w:left="0"/>
        <w:jc w:val="both"/>
      </w:pPr>
      <w:r>
        <w:rPr>
          <w:rFonts w:ascii="Times New Roman"/>
          <w:b w:val="false"/>
          <w:i w:val="false"/>
          <w:color w:val="000000"/>
          <w:sz w:val="28"/>
        </w:rPr>
        <w:t>
      5. Жер қойнауын пайдаланушылардың келісімшарттың талаптарын орындауын бақылау мынадай түрлерге бөлінеді:</w:t>
      </w:r>
    </w:p>
    <w:p>
      <w:pPr>
        <w:spacing w:after="0"/>
        <w:ind w:left="0"/>
        <w:jc w:val="both"/>
      </w:pPr>
      <w:r>
        <w:rPr>
          <w:rFonts w:ascii="Times New Roman"/>
          <w:b w:val="false"/>
          <w:i w:val="false"/>
          <w:color w:val="000000"/>
          <w:sz w:val="28"/>
        </w:rPr>
        <w:t>
      1) кешендік – лицензиялық/келісімшарттық шарттардың міндеттемелерін орындау туралы есептілікті және жұмыс бағдарламасын, уәкілетті мемлекеттік органдардың мәліметтерін, сондай-ақ жер қойнауын пайдаланушының қызметі туралы басқа құжаттарды және мәліметтерді талдау нәтижелері бойынша тағайындалатын тексерулер;</w:t>
      </w:r>
    </w:p>
    <w:p>
      <w:pPr>
        <w:spacing w:after="0"/>
        <w:ind w:left="0"/>
        <w:jc w:val="both"/>
      </w:pPr>
      <w:r>
        <w:rPr>
          <w:rFonts w:ascii="Times New Roman"/>
          <w:b w:val="false"/>
          <w:i w:val="false"/>
          <w:color w:val="000000"/>
          <w:sz w:val="28"/>
        </w:rPr>
        <w:t>
      2) тақырыптық – ақпараттың және құзыретті орган басшылығының шешімі бойынша дереу ден қоюды талап ететін келісімшарттар талаптарын бұзу фактілері негізіндегі тексерулер.</w:t>
      </w:r>
    </w:p>
    <w:p>
      <w:pPr>
        <w:spacing w:after="0"/>
        <w:ind w:left="0"/>
        <w:jc w:val="both"/>
      </w:pPr>
      <w:r>
        <w:rPr>
          <w:rFonts w:ascii="Times New Roman"/>
          <w:b w:val="false"/>
          <w:i w:val="false"/>
          <w:color w:val="000000"/>
          <w:sz w:val="28"/>
        </w:rPr>
        <w:t>
      6. Әрбір жер қойнауын пайдаланушыға қатысты кешендік бақылау жылына бір реттен артық емес жүргізіледі.</w:t>
      </w:r>
    </w:p>
    <w:p>
      <w:pPr>
        <w:spacing w:after="0"/>
        <w:ind w:left="0"/>
        <w:jc w:val="both"/>
      </w:pPr>
      <w:r>
        <w:rPr>
          <w:rFonts w:ascii="Times New Roman"/>
          <w:b w:val="false"/>
          <w:i w:val="false"/>
          <w:color w:val="000000"/>
          <w:sz w:val="28"/>
        </w:rPr>
        <w:t>
      7. Құзыретті орган бақылауды жүргізу басталғанға дейін кемінде күнтізбелік 10 күн бұрын жер қойнауын пайдаланушыны жүргізу мерзімі мен нысанасын көрсете отырып, бақылау туралы хабардар етеді.</w:t>
      </w:r>
    </w:p>
    <w:p>
      <w:pPr>
        <w:spacing w:after="0"/>
        <w:ind w:left="0"/>
        <w:jc w:val="both"/>
      </w:pPr>
      <w:r>
        <w:rPr>
          <w:rFonts w:ascii="Times New Roman"/>
          <w:b w:val="false"/>
          <w:i w:val="false"/>
          <w:color w:val="000000"/>
          <w:sz w:val="28"/>
        </w:rPr>
        <w:t>
      8. Тақырыптық бақылау бойынша хабарлама кемінде бір тәулік бұрын жіберіледі.</w:t>
      </w:r>
    </w:p>
    <w:p>
      <w:pPr>
        <w:spacing w:after="0"/>
        <w:ind w:left="0"/>
        <w:jc w:val="both"/>
      </w:pPr>
      <w:r>
        <w:rPr>
          <w:rFonts w:ascii="Times New Roman"/>
          <w:b w:val="false"/>
          <w:i w:val="false"/>
          <w:color w:val="000000"/>
          <w:sz w:val="28"/>
        </w:rPr>
        <w:t>
      9. Жер қойнауын пайдаланушы жер қойнауын пайдалануға келісімшарт талаптарын бұзған жағдайда құзыретті орган жазбаша хабарлама арқылы жер қойнауын пайдаланушының осы бұзушылықты белгіленген мерзімде жою міндетін көрсетеді.</w:t>
      </w:r>
    </w:p>
    <w:p>
      <w:pPr>
        <w:spacing w:after="0"/>
        <w:ind w:left="0"/>
        <w:jc w:val="both"/>
      </w:pPr>
      <w:r>
        <w:rPr>
          <w:rFonts w:ascii="Times New Roman"/>
          <w:b w:val="false"/>
          <w:i w:val="false"/>
          <w:color w:val="000000"/>
          <w:sz w:val="28"/>
        </w:rPr>
        <w:t>
      10. Жер қойнауын пайдаланушының келісімшарт талаптарын бұзушылықтарды жоюының мерзімі міндеттемелердің физикалық көлемі бойынша алты айдан, ал қаржылық міндеттемелер бойынша – үш айдан аспауға, келісімшарттың өзге талаптары бойынша – жазбаша хабарлама алынған күннен бастап бір ай болуға тиіс.</w:t>
      </w:r>
    </w:p>
    <w:p>
      <w:pPr>
        <w:spacing w:after="0"/>
        <w:ind w:left="0"/>
        <w:jc w:val="both"/>
      </w:pPr>
      <w:r>
        <w:rPr>
          <w:rFonts w:ascii="Times New Roman"/>
          <w:b w:val="false"/>
          <w:i w:val="false"/>
          <w:color w:val="000000"/>
          <w:sz w:val="28"/>
        </w:rPr>
        <w:t>
      11. Жер қойнауын пайдаланушы келісімшарттың талаптарын бұзушылықтарды жою мерзімін ұзарту туралы ұсынысты осындай ұзартудың себептерін негіздей отырып, құзыретті органға жолдауға құқылы. Келісімшарттың талаптарын бұзушылықтарды жою мерзімін ұзарту туралы ұсынысты қарау нәтижелері бойынша құзыретті орган оны алғаннан бастап он жұмыс күні ішінде жер қойнауын пайдаланушыны мерзімді ұзартуға келісім туралы хабардар етеді немесе мұндай ұзартудан дәлелді бас тартуды ұсынады.</w:t>
      </w:r>
    </w:p>
    <w:p>
      <w:pPr>
        <w:spacing w:after="0"/>
        <w:ind w:left="0"/>
        <w:jc w:val="both"/>
      </w:pPr>
      <w:r>
        <w:rPr>
          <w:rFonts w:ascii="Times New Roman"/>
          <w:b w:val="false"/>
          <w:i w:val="false"/>
          <w:color w:val="000000"/>
          <w:sz w:val="28"/>
        </w:rPr>
        <w:t>
      12. Осы баптың 10-тармағында айқындалған мерзімде келісімшарттың талаптарын бұзушылықтарды жою айқын мүмкін болмаған жағдайда құзыретті орган мұндай бұзушылықты жоюға болатын өзге мерзімді белгілеуге құқылы.</w:t>
      </w:r>
    </w:p>
    <w:p>
      <w:pPr>
        <w:spacing w:after="0"/>
        <w:ind w:left="0"/>
        <w:jc w:val="left"/>
      </w:pPr>
      <w:r>
        <w:rPr>
          <w:rFonts w:ascii="Times New Roman"/>
          <w:b/>
          <w:i w:val="false"/>
          <w:color w:val="000000"/>
        </w:rPr>
        <w:t xml:space="preserve"> 25-тарау. Уранды өндіру саласындағы жобалау құжаттары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179-бап. Уранды өндіру саласындағы жобалау құжаттары туралы жалпы ережелер</w:t>
      </w:r>
    </w:p>
    <w:p>
      <w:pPr>
        <w:spacing w:after="0"/>
        <w:ind w:left="0"/>
        <w:jc w:val="both"/>
      </w:pPr>
      <w:r>
        <w:rPr>
          <w:rFonts w:ascii="Times New Roman"/>
          <w:b w:val="false"/>
          <w:i w:val="false"/>
          <w:color w:val="000000"/>
          <w:sz w:val="28"/>
        </w:rPr>
        <w:t xml:space="preserve">
      1. Тәжірибелік-өнеркәсіптік өндіру жобасы және игеру жобасы уранды өндіру бойынша операцияларды жүргізу үшін жобалау құжаты болып табылады. </w:t>
      </w:r>
    </w:p>
    <w:p>
      <w:pPr>
        <w:spacing w:after="0"/>
        <w:ind w:left="0"/>
        <w:jc w:val="both"/>
      </w:pPr>
      <w:r>
        <w:rPr>
          <w:rFonts w:ascii="Times New Roman"/>
          <w:b w:val="false"/>
          <w:i w:val="false"/>
          <w:color w:val="000000"/>
          <w:sz w:val="28"/>
        </w:rPr>
        <w:t xml:space="preserve">
      2. Уран бойынша жер қойнауын пайдалану саласындағы жобалау құжаттарын жер қойнауын пайдаланушы шарт негізінде тартатын, қызметтің тиісті түріне лицензиясы бар жобалау ұйымы жасайды. </w:t>
      </w:r>
    </w:p>
    <w:p>
      <w:pPr>
        <w:spacing w:after="0"/>
        <w:ind w:left="0"/>
        <w:jc w:val="both"/>
      </w:pPr>
      <w:r>
        <w:rPr>
          <w:rFonts w:ascii="Times New Roman"/>
          <w:b w:val="false"/>
          <w:i w:val="false"/>
          <w:color w:val="000000"/>
          <w:sz w:val="28"/>
        </w:rPr>
        <w:t>
      3. Жобалау құжаттарының мемлекеттік сараптамасын Қазақстан Республикасының Кен орындарын игеру жөніндегі орталық комиссиясы (орталық комиссия) геология және жер қойнауын пайдалану саласындағы арнайы білімі бар және сараптама нәтижелеріне мүддесі жоқ тәуелсіз сарапшыларды тарта отырып жүзеге асырады.</w:t>
      </w:r>
    </w:p>
    <w:p>
      <w:pPr>
        <w:spacing w:after="0"/>
        <w:ind w:left="0"/>
        <w:jc w:val="both"/>
      </w:pPr>
      <w:r>
        <w:rPr>
          <w:rFonts w:ascii="Times New Roman"/>
          <w:b w:val="false"/>
          <w:i w:val="false"/>
          <w:color w:val="000000"/>
          <w:sz w:val="28"/>
        </w:rPr>
        <w:t>
      4. Уран бойынша жер қойнауын пайдалану саласындағы жобалау құжаттарын жер қойнауын пайдаланушы бекітеді.</w:t>
      </w:r>
    </w:p>
    <w:p>
      <w:pPr>
        <w:spacing w:after="0"/>
        <w:ind w:left="0"/>
        <w:jc w:val="both"/>
      </w:pPr>
      <w:r>
        <w:rPr>
          <w:rFonts w:ascii="Times New Roman"/>
          <w:b w:val="false"/>
          <w:i w:val="false"/>
          <w:color w:val="000000"/>
          <w:sz w:val="28"/>
        </w:rPr>
        <w:t>
      5. Тәжірибелік-өнеркәсіптік өндіру жобасында және игеру жобасында өндіру бойынша жұмыстардың түрлері, әдістері мен тәсілдері, шамалы көлемі мен оларды жүргізу мерзімдері, сондай-ақ пайдаланылатын технологиялық шешімдер сипатталады.</w:t>
      </w:r>
    </w:p>
    <w:p>
      <w:pPr>
        <w:spacing w:after="0"/>
        <w:ind w:left="0"/>
        <w:jc w:val="both"/>
      </w:pPr>
      <w:r>
        <w:rPr>
          <w:rFonts w:ascii="Times New Roman"/>
          <w:b w:val="false"/>
          <w:i w:val="false"/>
          <w:color w:val="000000"/>
          <w:sz w:val="28"/>
        </w:rPr>
        <w:t>
      6. Жобалау құжаттарында көзделген жер қойнауын пайдалану бойынша операцияларды жүргізу түрлерінің, тәсілдерінің, технологияларының, көлемі мен мерзімдерінің өзгеруіне мұндай жобалау құжаттарына тиісті өзгерістер мен толықтырулар енгізілгеннен кейін жол беріледі.</w:t>
      </w:r>
    </w:p>
    <w:p>
      <w:pPr>
        <w:spacing w:after="0"/>
        <w:ind w:left="0"/>
        <w:jc w:val="both"/>
      </w:pPr>
      <w:r>
        <w:rPr>
          <w:rFonts w:ascii="Times New Roman"/>
          <w:b w:val="false"/>
          <w:i w:val="false"/>
          <w:color w:val="000000"/>
          <w:sz w:val="28"/>
        </w:rPr>
        <w:t>
      7. Бекітілген жобаларға өзгерістер және/немесе толықтырулар жобалары, егер бекітілген жобаларда айқындалған физикалық көрсеткіштер жыл сайын кен орнын игерудің таулы-геологиялық және технологиялық шарттардың өзгеруінсіз бір жылда бекітілген көрсеткіштерден физикалық тұрғыда жиырмадан төмен пайызға өзгертілсе, егер көрсетілген көлемдер осы Кодексте көзделген сараптамалардың оң қорытындысын алған бекітілген жобада пысықтаудың бүкіл кезеңі ішінде бекітілген жобалық көлемдерден өспелі нәтижемен ауытқыса, жасалмайды.</w:t>
      </w:r>
    </w:p>
    <w:p>
      <w:pPr>
        <w:spacing w:after="0"/>
        <w:ind w:left="0"/>
        <w:jc w:val="both"/>
      </w:pPr>
      <w:r>
        <w:rPr>
          <w:rFonts w:ascii="Times New Roman"/>
          <w:b w:val="false"/>
          <w:i w:val="false"/>
          <w:color w:val="000000"/>
          <w:sz w:val="28"/>
        </w:rPr>
        <w:t xml:space="preserve">
      Жобалау құжаттары жер қойнауын ұтымды және кешенді пайдаланудың бірыңғай қағидаларына сәйкес жасалады. </w:t>
      </w:r>
    </w:p>
    <w:p>
      <w:pPr>
        <w:spacing w:after="0"/>
        <w:ind w:left="0"/>
        <w:jc w:val="both"/>
      </w:pPr>
      <w:r>
        <w:rPr>
          <w:rFonts w:ascii="Times New Roman"/>
          <w:b w:val="false"/>
          <w:i w:val="false"/>
          <w:color w:val="000000"/>
          <w:sz w:val="28"/>
        </w:rPr>
        <w:t xml:space="preserve">
      8. Жобалар мемлекеттік экологиялық сараптамаға және өнеркәсіптік қауіпсіздік бойынша сараптамаға жатады. </w:t>
      </w:r>
    </w:p>
    <w:p>
      <w:pPr>
        <w:spacing w:after="0"/>
        <w:ind w:left="0"/>
        <w:jc w:val="both"/>
      </w:pPr>
      <w:r>
        <w:rPr>
          <w:rFonts w:ascii="Times New Roman"/>
          <w:b w:val="false"/>
          <w:i w:val="false"/>
          <w:color w:val="000000"/>
          <w:sz w:val="28"/>
        </w:rPr>
        <w:t>
      9. Жер қойнауын пайдаланушы әрбір үш жыл сайын құзыретті органға игеру жобасының көрсеткіштеріне сәйкес жобалық шарттардың орындалуын талдауды сараптамаға жіберуге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180-бап. Уранның кен орнын игеру жобасы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Кен орнын игеру жобасы осы Кодексте көзделген талаптарға сәйкес тәжірибелік-өнеркәсіптік өндіру кезеңіне жасалады.</w:t>
      </w:r>
    </w:p>
    <w:p>
      <w:pPr>
        <w:spacing w:after="0"/>
        <w:ind w:left="0"/>
        <w:jc w:val="both"/>
      </w:pPr>
      <w:r>
        <w:rPr>
          <w:rFonts w:ascii="Times New Roman"/>
          <w:b w:val="false"/>
          <w:i w:val="false"/>
          <w:color w:val="000000"/>
          <w:sz w:val="28"/>
        </w:rPr>
        <w:t>
      2. Кен орнын игеру жобасы запастарды толық пысықтау кезеңіне әзірленеді.</w:t>
      </w:r>
    </w:p>
    <w:p>
      <w:pPr>
        <w:spacing w:after="0"/>
        <w:ind w:left="0"/>
        <w:jc w:val="both"/>
      </w:pPr>
      <w:r>
        <w:rPr>
          <w:rFonts w:ascii="Times New Roman"/>
          <w:b w:val="false"/>
          <w:i w:val="false"/>
          <w:color w:val="000000"/>
          <w:sz w:val="28"/>
        </w:rPr>
        <w:t>
      3. Кен орнын игеру жобасында:</w:t>
      </w:r>
    </w:p>
    <w:p>
      <w:pPr>
        <w:spacing w:after="0"/>
        <w:ind w:left="0"/>
        <w:jc w:val="both"/>
      </w:pPr>
      <w:r>
        <w:rPr>
          <w:rFonts w:ascii="Times New Roman"/>
          <w:b w:val="false"/>
          <w:i w:val="false"/>
          <w:color w:val="000000"/>
          <w:sz w:val="28"/>
        </w:rPr>
        <w:t>
      1) құзыретті тұлғаның запастар бойынша есебі;</w:t>
      </w:r>
    </w:p>
    <w:p>
      <w:pPr>
        <w:spacing w:after="0"/>
        <w:ind w:left="0"/>
        <w:jc w:val="both"/>
      </w:pPr>
      <w:r>
        <w:rPr>
          <w:rFonts w:ascii="Times New Roman"/>
          <w:b w:val="false"/>
          <w:i w:val="false"/>
          <w:color w:val="000000"/>
          <w:sz w:val="28"/>
        </w:rPr>
        <w:t>
      2) жер қойнауын ұтымды пайдалануды және қорғауды қамтамасыз ету жөніндегі іс-шаралар;</w:t>
      </w:r>
    </w:p>
    <w:p>
      <w:pPr>
        <w:spacing w:after="0"/>
        <w:ind w:left="0"/>
        <w:jc w:val="both"/>
      </w:pPr>
      <w:r>
        <w:rPr>
          <w:rFonts w:ascii="Times New Roman"/>
          <w:b w:val="false"/>
          <w:i w:val="false"/>
          <w:color w:val="000000"/>
          <w:sz w:val="28"/>
        </w:rPr>
        <w:t>
      3) уранды өндіру салдарын жою бойынша жұмыстар орындаудың мерзімі, шарттары мен құны туралы ақпарат;</w:t>
      </w:r>
    </w:p>
    <w:p>
      <w:pPr>
        <w:spacing w:after="0"/>
        <w:ind w:left="0"/>
        <w:jc w:val="both"/>
      </w:pPr>
      <w:r>
        <w:rPr>
          <w:rFonts w:ascii="Times New Roman"/>
          <w:b w:val="false"/>
          <w:i w:val="false"/>
          <w:color w:val="000000"/>
          <w:sz w:val="28"/>
        </w:rPr>
        <w:t>
      4) кен орнын әзірлеудің бүкіл кезеңіне уранды өндірудің болжалды жыл сайынғы көлем қамтылуға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181-бап. Жобалау құжаттарын орындау мониторингі</w:t>
      </w:r>
    </w:p>
    <w:p>
      <w:pPr>
        <w:spacing w:after="0"/>
        <w:ind w:left="0"/>
        <w:jc w:val="both"/>
      </w:pPr>
      <w:r>
        <w:rPr>
          <w:rFonts w:ascii="Times New Roman"/>
          <w:b w:val="false"/>
          <w:i w:val="false"/>
          <w:color w:val="000000"/>
          <w:sz w:val="28"/>
        </w:rPr>
        <w:t>
      1. Тәжірибелік-өнеркәсіптік өндіру және әзірлеу жобаларын жер қойнауын пайдаланушылардың орындауын мониторингтеу осы жобаны жасаған жобалау ұйымының жыл сайынғы авторлық қадағалау жүргізуі арқылы жүзеге асырылады.</w:t>
      </w:r>
    </w:p>
    <w:p>
      <w:pPr>
        <w:spacing w:after="0"/>
        <w:ind w:left="0"/>
        <w:jc w:val="both"/>
      </w:pPr>
      <w:r>
        <w:rPr>
          <w:rFonts w:ascii="Times New Roman"/>
          <w:b w:val="false"/>
          <w:i w:val="false"/>
          <w:color w:val="000000"/>
          <w:sz w:val="28"/>
        </w:rPr>
        <w:t>
      2. Тәжірибелік-өнеркәсіптік өндіру және әзірлеу жобасын жер қойнауын пайдаланушылардың орындауын мониторингтеу мыналарды:</w:t>
      </w:r>
    </w:p>
    <w:p>
      <w:pPr>
        <w:spacing w:after="0"/>
        <w:ind w:left="0"/>
        <w:jc w:val="both"/>
      </w:pPr>
      <w:r>
        <w:rPr>
          <w:rFonts w:ascii="Times New Roman"/>
          <w:b w:val="false"/>
          <w:i w:val="false"/>
          <w:color w:val="000000"/>
          <w:sz w:val="28"/>
        </w:rPr>
        <w:t>
      1) осындай жобаны жасаған жобалау ұйымының жыл сайынғы авторлық қадағалауын;</w:t>
      </w:r>
    </w:p>
    <w:p>
      <w:pPr>
        <w:spacing w:after="0"/>
        <w:ind w:left="0"/>
        <w:jc w:val="both"/>
      </w:pPr>
      <w:r>
        <w:rPr>
          <w:rFonts w:ascii="Times New Roman"/>
          <w:b w:val="false"/>
          <w:i w:val="false"/>
          <w:color w:val="000000"/>
          <w:sz w:val="28"/>
        </w:rPr>
        <w:t>
      2) кемінде үш жылда бір рет орындалатын уран кен орнын игерудің талдауын өткізу арқылы жүзеге асырылады.</w:t>
      </w:r>
    </w:p>
    <w:p>
      <w:pPr>
        <w:spacing w:after="0"/>
        <w:ind w:left="0"/>
        <w:jc w:val="both"/>
      </w:pPr>
      <w:r>
        <w:rPr>
          <w:rFonts w:ascii="Times New Roman"/>
          <w:b w:val="false"/>
          <w:i w:val="false"/>
          <w:color w:val="000000"/>
          <w:sz w:val="28"/>
        </w:rPr>
        <w:t>
      3. Уран кен орнын игеруді авторлық қадағалауды және талдауды жүргізуге қойылатын талаптар уран саласындағы уәкілетті орган бекітетін Жер қойнауын ұтымды және кешенді пайдаланудың бірыңғай қағидаларында белгіленеді.</w:t>
      </w:r>
    </w:p>
    <w:p>
      <w:pPr>
        <w:spacing w:after="0"/>
        <w:ind w:left="0"/>
        <w:jc w:val="both"/>
      </w:pPr>
      <w:r>
        <w:rPr>
          <w:rFonts w:ascii="Times New Roman"/>
          <w:b w:val="false"/>
          <w:i w:val="false"/>
          <w:color w:val="000000"/>
          <w:sz w:val="28"/>
        </w:rPr>
        <w:t>
      4. Авторлық қадағалау кезінде игеруді бақылау кезінде алынатын ағымдағы геологиялық-кәсіпшілік ақпарат пайдаланылады, ал қадағалау нәтижелері хабарлау тәртібімен құзыретті органға ұсынылатын жыл сайынғы есеп түрінде мазмұндалады.</w:t>
      </w:r>
    </w:p>
    <w:p>
      <w:pPr>
        <w:spacing w:after="0"/>
        <w:ind w:left="0"/>
        <w:jc w:val="both"/>
      </w:pPr>
      <w:r>
        <w:rPr>
          <w:rFonts w:ascii="Times New Roman"/>
          <w:b w:val="false"/>
          <w:i w:val="false"/>
          <w:color w:val="000000"/>
          <w:sz w:val="28"/>
        </w:rPr>
        <w:t xml:space="preserve">
      5. Авторлық қадағалау бойынша жыл сайынғы есепте мыналар: </w:t>
      </w:r>
    </w:p>
    <w:p>
      <w:pPr>
        <w:spacing w:after="0"/>
        <w:ind w:left="0"/>
        <w:jc w:val="both"/>
      </w:pPr>
      <w:r>
        <w:rPr>
          <w:rFonts w:ascii="Times New Roman"/>
          <w:b w:val="false"/>
          <w:i w:val="false"/>
          <w:color w:val="000000"/>
          <w:sz w:val="28"/>
        </w:rPr>
        <w:t>
      1) іс жүзінде қол жеткізілген технологиялық параметрлер мәндерінің жобалық мәндерге сәйкестігі;</w:t>
      </w:r>
    </w:p>
    <w:p>
      <w:pPr>
        <w:spacing w:after="0"/>
        <w:ind w:left="0"/>
        <w:jc w:val="both"/>
      </w:pPr>
      <w:r>
        <w:rPr>
          <w:rFonts w:ascii="Times New Roman"/>
          <w:b w:val="false"/>
          <w:i w:val="false"/>
          <w:color w:val="000000"/>
          <w:sz w:val="28"/>
        </w:rPr>
        <w:t>
      2) іс жүзіндегі және жобалық көрсеткіштердің арасындағы алшақтықтар және (немесе) жобалық шешімдерді орындамау себептері;</w:t>
      </w:r>
    </w:p>
    <w:p>
      <w:pPr>
        <w:spacing w:after="0"/>
        <w:ind w:left="0"/>
        <w:jc w:val="both"/>
      </w:pPr>
      <w:r>
        <w:rPr>
          <w:rFonts w:ascii="Times New Roman"/>
          <w:b w:val="false"/>
          <w:i w:val="false"/>
          <w:color w:val="000000"/>
          <w:sz w:val="28"/>
        </w:rPr>
        <w:t>
      3) кен орнын игеру жобасы бойынша – жобалық шешімдерге қол жеткізу және игеру жүйесін игеруде анықталған кемшіліктерді жою бойынша және (немесе) жеке жобалық шешімдер мен кен орнын игеру жобасының көрсеткіштерін өзгерту қажеттігін айқындау үшін кезектен тыс талдауды жүргізу бойынша ұсынымдар көрсетіледі.</w:t>
      </w:r>
    </w:p>
    <w:p>
      <w:pPr>
        <w:spacing w:after="0"/>
        <w:ind w:left="0"/>
        <w:jc w:val="both"/>
      </w:pPr>
      <w:r>
        <w:rPr>
          <w:rFonts w:ascii="Times New Roman"/>
          <w:b w:val="false"/>
          <w:i w:val="false"/>
          <w:color w:val="000000"/>
          <w:sz w:val="28"/>
        </w:rPr>
        <w:t xml:space="preserve">
      6. Уран бойынша жер қойнауын пайдалану саласындағы жобалау құжаттарын әзірлеу қағидаларында осы Кодексте көзделген сараптамаларды өткізу қажеттігінсіз жобалау құжаттарының жекелеген көрсеткіштерін жобалау ұйымы авторлық қадағалау шеңберінде маңызсыз (жиырма пайыздан кем) түзетуі мүмкін болатын жағдайлар белгіленген, ал жобалау құжатына тиісті өзгерістер және (немесе) толықтырулар хабардар ету тәртібімен құзыретті органға жіберіледі. </w:t>
      </w:r>
    </w:p>
    <w:p>
      <w:pPr>
        <w:spacing w:after="0"/>
        <w:ind w:left="0"/>
        <w:jc w:val="both"/>
      </w:pPr>
      <w:r>
        <w:rPr>
          <w:rFonts w:ascii="Times New Roman"/>
          <w:b w:val="false"/>
          <w:i w:val="false"/>
          <w:color w:val="000000"/>
          <w:sz w:val="28"/>
        </w:rPr>
        <w:t>
      7. Кен орнын игеруді талдау кен орнын игеру жүйесін жетілдіру қажеттігін анықтау нысанасына игеру процесінде геологиялық-кәсіпшілік, геофизикалық, гидродинамикалық және басқа зерттеулер нәтижелерін кешенді зерттеуді білдіреді.</w:t>
      </w:r>
    </w:p>
    <w:p>
      <w:pPr>
        <w:spacing w:after="0"/>
        <w:ind w:left="0"/>
        <w:jc w:val="both"/>
      </w:pPr>
      <w:r>
        <w:rPr>
          <w:rFonts w:ascii="Times New Roman"/>
          <w:b w:val="false"/>
          <w:i w:val="false"/>
          <w:color w:val="000000"/>
          <w:sz w:val="28"/>
        </w:rPr>
        <w:t>
      8. Жер қойнауын пайдаланушы тартатын, тиісті қызмет түріне лицензиясы бар жобалау ұйымы уранның кен орнын игерудің талдауын жүргізеді және ол хабардар ету тәртібімен құзыретті органға жіберіледі.</w:t>
      </w:r>
    </w:p>
    <w:p>
      <w:pPr>
        <w:spacing w:after="0"/>
        <w:ind w:left="0"/>
        <w:jc w:val="both"/>
      </w:pPr>
      <w:r>
        <w:rPr>
          <w:rFonts w:ascii="Times New Roman"/>
          <w:b w:val="false"/>
          <w:i w:val="false"/>
          <w:color w:val="000000"/>
          <w:sz w:val="28"/>
        </w:rPr>
        <w:t xml:space="preserve">
      9. Кен орнын игеру жобасына өзгерістер енгізу қажеттігі туралы уран кен орнын игеруді талдаудың негізделген қорытындысы болған кезде кен орнын игерудің іс жүзіндегі және жобалық көрсеткіштері арасында елеулі (жиырма пайыздан аса) келіспеушіліктер болған жағдайда талдау нәтижелері кен орнын игеру жобасының мемлекеттік сараптамасы үшін осы Кодексте көзделген тәртіппен орталық комиссияның қарауына жатады. </w:t>
      </w:r>
    </w:p>
    <w:p>
      <w:pPr>
        <w:spacing w:after="0"/>
        <w:ind w:left="0"/>
        <w:jc w:val="both"/>
      </w:pPr>
      <w:r>
        <w:rPr>
          <w:rFonts w:ascii="Times New Roman"/>
          <w:b w:val="false"/>
          <w:i w:val="false"/>
          <w:color w:val="000000"/>
          <w:sz w:val="28"/>
        </w:rPr>
        <w:t>
      10. Орталық комиссия уран кен орнын игеруді талдау бойынша оң қорытынды шығарған жағдайда жобалық шешімдер мен осындай талдаудың көрсеткіштері кен орнын игеру жобасына өзгерістер мен толықтыруларды әзірлеу, бекіту және оларға мемлекеттік сараптама жүргізу кезеңіне жобалық шешімдер мен кен орнын игеру жобасының көрсеткіштері ретінде бағаланады, аталған кезең бір жылдан аспауға тиіс.</w:t>
      </w:r>
    </w:p>
    <w:p>
      <w:pPr>
        <w:spacing w:after="0"/>
        <w:ind w:left="0"/>
        <w:jc w:val="left"/>
      </w:pPr>
      <w:r>
        <w:rPr>
          <w:rFonts w:ascii="Times New Roman"/>
          <w:b/>
          <w:i w:val="false"/>
          <w:color w:val="000000"/>
        </w:rPr>
        <w:t xml:space="preserve"> IX БӨЛІМ. ҚАТТЫ ПАЙДАЛЫ ҚАЗБАЛАРДЫ БАРЛАУ ЖӘНЕ ӨНДІРУ  26-тарау. Қатты пайдалы қазбаларды барлау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182-бап. Қатты пайдалы қазбаларды барлауға лицензия</w:t>
      </w:r>
    </w:p>
    <w:p>
      <w:pPr>
        <w:spacing w:after="0"/>
        <w:ind w:left="0"/>
        <w:jc w:val="both"/>
      </w:pPr>
      <w:r>
        <w:rPr>
          <w:rFonts w:ascii="Times New Roman"/>
          <w:b w:val="false"/>
          <w:i w:val="false"/>
          <w:color w:val="000000"/>
          <w:sz w:val="28"/>
        </w:rPr>
        <w:t>
      Қатты пайдалы қазбаларды барлауға лицензия бойынша оны иеленушінің қатты пайдалы қазбалардың кең орындарын іздеуді және одан әрі өндіру үшін олардың ресурстарын бағалауды қамтитын қатты пайдалы қазбаларды барлау бойынша операцияларды өткізу мақсатында жер қойнауы учаскесін пайдаланудың айрықша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183-бап. Қатты пайдалы қазбаларды барлауға лицензия беруге арналған аумақтар</w:t>
      </w:r>
    </w:p>
    <w:p>
      <w:pPr>
        <w:spacing w:after="0"/>
        <w:ind w:left="0"/>
        <w:jc w:val="both"/>
      </w:pPr>
      <w:r>
        <w:rPr>
          <w:rFonts w:ascii="Times New Roman"/>
          <w:b w:val="false"/>
          <w:i w:val="false"/>
          <w:color w:val="000000"/>
          <w:sz w:val="28"/>
        </w:rPr>
        <w:t xml:space="preserve">
      1. Қатты пайдалы қазбаларды барлауға лицензия жер қойнауының мемлекеттік қорын басқару бағдарламасында айқындалатын аумақтарда беріледі. </w:t>
      </w:r>
    </w:p>
    <w:p>
      <w:pPr>
        <w:spacing w:after="0"/>
        <w:ind w:left="0"/>
        <w:jc w:val="both"/>
      </w:pPr>
      <w:r>
        <w:rPr>
          <w:rFonts w:ascii="Times New Roman"/>
          <w:b w:val="false"/>
          <w:i w:val="false"/>
          <w:color w:val="000000"/>
          <w:sz w:val="28"/>
        </w:rPr>
        <w:t xml:space="preserve">
      2. Мынадай: </w:t>
      </w:r>
    </w:p>
    <w:p>
      <w:pPr>
        <w:spacing w:after="0"/>
        <w:ind w:left="0"/>
        <w:jc w:val="both"/>
      </w:pPr>
      <w:r>
        <w:rPr>
          <w:rFonts w:ascii="Times New Roman"/>
          <w:b w:val="false"/>
          <w:i w:val="false"/>
          <w:color w:val="000000"/>
          <w:sz w:val="28"/>
        </w:rPr>
        <w:t xml:space="preserve">
      1) осы Кодекстің 26-бабы 2-тармағында көзделген жағдайларда; </w:t>
      </w:r>
    </w:p>
    <w:p>
      <w:pPr>
        <w:spacing w:after="0"/>
        <w:ind w:left="0"/>
        <w:jc w:val="both"/>
      </w:pPr>
      <w:r>
        <w:rPr>
          <w:rFonts w:ascii="Times New Roman"/>
          <w:b w:val="false"/>
          <w:i w:val="false"/>
          <w:color w:val="000000"/>
          <w:sz w:val="28"/>
        </w:rPr>
        <w:t>
      2) басқа тұлғаның пайдалануындағы жер қойнауы учаскесінің аумағы шегінде оның келісімінсіз көмірсутектерді өндіру бойынша операцияларды жүргізу үшін;</w:t>
      </w:r>
    </w:p>
    <w:p>
      <w:pPr>
        <w:spacing w:after="0"/>
        <w:ind w:left="0"/>
        <w:jc w:val="both"/>
      </w:pPr>
      <w:r>
        <w:rPr>
          <w:rFonts w:ascii="Times New Roman"/>
          <w:b w:val="false"/>
          <w:i w:val="false"/>
          <w:color w:val="000000"/>
          <w:sz w:val="28"/>
        </w:rPr>
        <w:t>
      3) қатты пайдалы қазбаларды барлауға басқа лицензия бойынша, қатты пайдалы қазбаларды өндіруге лицензия немесе жер қойнауының кеңістігін пайдалану лицензиясы бойынша пайдалануға берілген жер қойнауы учаскесінің аумағы шегінде;</w:t>
      </w:r>
    </w:p>
    <w:p>
      <w:pPr>
        <w:spacing w:after="0"/>
        <w:ind w:left="0"/>
        <w:jc w:val="both"/>
      </w:pPr>
      <w:r>
        <w:rPr>
          <w:rFonts w:ascii="Times New Roman"/>
          <w:b w:val="false"/>
          <w:i w:val="false"/>
          <w:color w:val="000000"/>
          <w:sz w:val="28"/>
        </w:rPr>
        <w:t xml:space="preserve">
      4) қатты пайдалы қазбаларды барлауға басқа лицензия бойынша қатты пайдалы қазбаларды барлау учаскесінің аумағына толық немесе ішінара жататын блокқа қатысты; </w:t>
      </w:r>
    </w:p>
    <w:p>
      <w:pPr>
        <w:spacing w:after="0"/>
        <w:ind w:left="0"/>
        <w:jc w:val="both"/>
      </w:pPr>
      <w:r>
        <w:rPr>
          <w:rFonts w:ascii="Times New Roman"/>
          <w:b w:val="false"/>
          <w:i w:val="false"/>
          <w:color w:val="000000"/>
          <w:sz w:val="28"/>
        </w:rPr>
        <w:t>
      5) қатты пайдалы қазбаларды өндіру учаскесінің аумағына немесе қатты пайдалы қазбаларды өндіру лицензиясын беруге өтініш бар аумаққа толық немесе ішінара жататын блокқа қатысты;</w:t>
      </w:r>
    </w:p>
    <w:p>
      <w:pPr>
        <w:spacing w:after="0"/>
        <w:ind w:left="0"/>
        <w:jc w:val="both"/>
      </w:pPr>
      <w:r>
        <w:rPr>
          <w:rFonts w:ascii="Times New Roman"/>
          <w:b w:val="false"/>
          <w:i w:val="false"/>
          <w:color w:val="000000"/>
          <w:sz w:val="28"/>
        </w:rPr>
        <w:t xml:space="preserve">
      6) қатты пайдалы қазбаларды барлау немесе өндіру салдарын жою жүргізіліп жатқан жер қойнауы учаскесінің аумағына толық немесе ішінара жататын блокқа қатысты қатты пайдалы қазбаларды барлауға лицензияларды беруге жол берілмейді. </w:t>
      </w:r>
    </w:p>
    <w:p>
      <w:pPr>
        <w:spacing w:after="0"/>
        <w:ind w:left="0"/>
        <w:jc w:val="both"/>
      </w:pPr>
      <w:r>
        <w:rPr>
          <w:rFonts w:ascii="Times New Roman"/>
          <w:b w:val="false"/>
          <w:i w:val="false"/>
          <w:color w:val="000000"/>
          <w:sz w:val="28"/>
        </w:rPr>
        <w:t xml:space="preserve">
      Барлауға лицензия осы баптың 2-тармағының 1) – 4) тармақшаларында көрсетілген аумаққа жатпайтын блоктың бөлігіне берілуі мүмкін. </w:t>
      </w:r>
    </w:p>
    <w:p>
      <w:pPr>
        <w:spacing w:after="0"/>
        <w:ind w:left="0"/>
        <w:jc w:val="both"/>
      </w:pPr>
      <w:r>
        <w:rPr>
          <w:rFonts w:ascii="Times New Roman"/>
          <w:b w:val="false"/>
          <w:i w:val="false"/>
          <w:color w:val="000000"/>
          <w:sz w:val="28"/>
        </w:rPr>
        <w:t>
      Блоктың бөлігін осы тармақтың бірінші бөлігінде көзделген барлауға лицензиядан алып тастау үшін негіз болған мән-жайлар тоқтаған жағдайда жер қойнауын пайдаланушының өтініші бойынша блоктың осы бөлігі лицензияға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184-бап. Қатты пайдалы қазбаларды барлауға лицензия беру туралы өтініш</w:t>
      </w:r>
    </w:p>
    <w:p>
      <w:pPr>
        <w:spacing w:after="0"/>
        <w:ind w:left="0"/>
        <w:jc w:val="both"/>
      </w:pPr>
      <w:r>
        <w:rPr>
          <w:rFonts w:ascii="Times New Roman"/>
          <w:b w:val="false"/>
          <w:i w:val="false"/>
          <w:color w:val="000000"/>
          <w:sz w:val="28"/>
        </w:rPr>
        <w:t>
      1. Қатты пайдалы қазбаларды барлауға лицензия алуда мүдделі тұлға құзыретті органға өтінішті ол белгіленген нысан бойынша береді.</w:t>
      </w:r>
    </w:p>
    <w:p>
      <w:pPr>
        <w:spacing w:after="0"/>
        <w:ind w:left="0"/>
        <w:jc w:val="both"/>
      </w:pPr>
      <w:r>
        <w:rPr>
          <w:rFonts w:ascii="Times New Roman"/>
          <w:b w:val="false"/>
          <w:i w:val="false"/>
          <w:color w:val="000000"/>
          <w:sz w:val="28"/>
        </w:rPr>
        <w:t xml:space="preserve">
      2. Қатты пайдалы қазбаларды барлауға лицензия беруге өтініште көрсетілетін аумақ екі жүз блоктан артық болуы мүмкін емес. </w:t>
      </w:r>
    </w:p>
    <w:p>
      <w:pPr>
        <w:spacing w:after="0"/>
        <w:ind w:left="0"/>
        <w:jc w:val="both"/>
      </w:pPr>
      <w:r>
        <w:rPr>
          <w:rFonts w:ascii="Times New Roman"/>
          <w:b w:val="false"/>
          <w:i w:val="false"/>
          <w:color w:val="000000"/>
          <w:sz w:val="28"/>
        </w:rPr>
        <w:t xml:space="preserve">
      3. Өтініште мынадай мәліметтер: </w:t>
      </w:r>
    </w:p>
    <w:p>
      <w:pPr>
        <w:spacing w:after="0"/>
        <w:ind w:left="0"/>
        <w:jc w:val="both"/>
      </w:pPr>
      <w:r>
        <w:rPr>
          <w:rFonts w:ascii="Times New Roman"/>
          <w:b w:val="false"/>
          <w:i w:val="false"/>
          <w:color w:val="000000"/>
          <w:sz w:val="28"/>
        </w:rPr>
        <w:t>
      1) заңды тұлғалар үшін – өтініш берушінің атауы, оның орналасқан жері, заңды тұлға ретінде мемлекеттік тіркеу туралы мәліметтер (сауда тізілімінен үзінді көшірме немесе өтініш беруші шет мемлекеттің заңнамасы бойынша заңды тұлға болып табылатынын куәландыратын басқа да заңдастырылған құжат), басшы туралы мәліметтер, өтініш берушіні тікелей немесе жанама түрде бақылайтын заңды тұлғалар, жеке тұлғалар, мемлекеттер және халықаралық ұйымдар туралы мәліметтер;</w:t>
      </w:r>
    </w:p>
    <w:p>
      <w:pPr>
        <w:spacing w:after="0"/>
        <w:ind w:left="0"/>
        <w:jc w:val="both"/>
      </w:pPr>
      <w:r>
        <w:rPr>
          <w:rFonts w:ascii="Times New Roman"/>
          <w:b w:val="false"/>
          <w:i w:val="false"/>
          <w:color w:val="000000"/>
          <w:sz w:val="28"/>
        </w:rPr>
        <w:t xml:space="preserve">
      жеке тұлғалар үшін – өтініш берушінің тегі, аты, әкесінің аты (ол болған кезде) тұрғылықты жері, азаматтығы, өтініш берушінің жеке басын куәландыратын құжаттар туралы мәліметтер қамтылуға; </w:t>
      </w:r>
    </w:p>
    <w:p>
      <w:pPr>
        <w:spacing w:after="0"/>
        <w:ind w:left="0"/>
        <w:jc w:val="both"/>
      </w:pPr>
      <w:r>
        <w:rPr>
          <w:rFonts w:ascii="Times New Roman"/>
          <w:b w:val="false"/>
          <w:i w:val="false"/>
          <w:color w:val="000000"/>
          <w:sz w:val="28"/>
        </w:rPr>
        <w:t xml:space="preserve">
      2) барлау аумағын құрайтын және өтініш беруші пайдалануға беруді сұрайтын жер қойнауы учаскесін айқындайтын блок (блоктар) көрсетілуге тиіс. </w:t>
      </w:r>
    </w:p>
    <w:p>
      <w:pPr>
        <w:spacing w:after="0"/>
        <w:ind w:left="0"/>
        <w:jc w:val="both"/>
      </w:pPr>
      <w:r>
        <w:rPr>
          <w:rFonts w:ascii="Times New Roman"/>
          <w:b w:val="false"/>
          <w:i w:val="false"/>
          <w:color w:val="000000"/>
          <w:sz w:val="28"/>
        </w:rPr>
        <w:t>
      Осы Кодекстің 183-бабының 2-тармағында көзделген жағдайларда, егер өтініште көрсетілген барлау аумағы блок бөлігін қамтыса, лицензияның талаптарын айқындау мақсаттары үшін өтінішті қарау кезінде осы блок толық болып есептеледі.</w:t>
      </w:r>
    </w:p>
    <w:p>
      <w:pPr>
        <w:spacing w:after="0"/>
        <w:ind w:left="0"/>
        <w:jc w:val="both"/>
      </w:pPr>
      <w:r>
        <w:rPr>
          <w:rFonts w:ascii="Times New Roman"/>
          <w:b w:val="false"/>
          <w:i w:val="false"/>
          <w:color w:val="000000"/>
          <w:sz w:val="28"/>
        </w:rPr>
        <w:t xml:space="preserve">
      4. Өтінішке мынадай құжаттар: </w:t>
      </w:r>
    </w:p>
    <w:p>
      <w:pPr>
        <w:spacing w:after="0"/>
        <w:ind w:left="0"/>
        <w:jc w:val="both"/>
      </w:pPr>
      <w:r>
        <w:rPr>
          <w:rFonts w:ascii="Times New Roman"/>
          <w:b w:val="false"/>
          <w:i w:val="false"/>
          <w:color w:val="000000"/>
          <w:sz w:val="28"/>
        </w:rPr>
        <w:t>
      1) осы баптың 3-тармағы 1) тармақшасында көзделген мәліметтерді растайтын құжаттардың көшірмелері;</w:t>
      </w:r>
    </w:p>
    <w:p>
      <w:pPr>
        <w:spacing w:after="0"/>
        <w:ind w:left="0"/>
        <w:jc w:val="both"/>
      </w:pPr>
      <w:r>
        <w:rPr>
          <w:rFonts w:ascii="Times New Roman"/>
          <w:b w:val="false"/>
          <w:i w:val="false"/>
          <w:color w:val="000000"/>
          <w:sz w:val="28"/>
        </w:rPr>
        <w:t>
      2) өтініш беру кезінде өтініш берушінің атынан әрекет ететін тұлғаның, егер мұндай тұлғаны өтініш беруші тағайындаса, өкілеттігін растайтын құжат;</w:t>
      </w:r>
    </w:p>
    <w:p>
      <w:pPr>
        <w:spacing w:after="0"/>
        <w:ind w:left="0"/>
        <w:jc w:val="both"/>
      </w:pPr>
      <w:r>
        <w:rPr>
          <w:rFonts w:ascii="Times New Roman"/>
          <w:b w:val="false"/>
          <w:i w:val="false"/>
          <w:color w:val="000000"/>
          <w:sz w:val="28"/>
        </w:rPr>
        <w:t>
      3) өтініш беруші осы Кодекстің 193-бабына сәйкес жасаған және бекіткен барлау жоспарының көшірмесі;</w:t>
      </w:r>
    </w:p>
    <w:p>
      <w:pPr>
        <w:spacing w:after="0"/>
        <w:ind w:left="0"/>
        <w:jc w:val="both"/>
      </w:pPr>
      <w:r>
        <w:rPr>
          <w:rFonts w:ascii="Times New Roman"/>
          <w:b w:val="false"/>
          <w:i w:val="false"/>
          <w:color w:val="000000"/>
          <w:sz w:val="28"/>
        </w:rPr>
        <w:t>
      4) барлауға арналған лицензияны бергені үшін қол қойылатын бонусты төлегенін растайтын құжаттың көшірмесі;</w:t>
      </w:r>
    </w:p>
    <w:p>
      <w:pPr>
        <w:spacing w:after="0"/>
        <w:ind w:left="0"/>
        <w:jc w:val="both"/>
      </w:pPr>
      <w:r>
        <w:rPr>
          <w:rFonts w:ascii="Times New Roman"/>
          <w:b w:val="false"/>
          <w:i w:val="false"/>
          <w:color w:val="000000"/>
          <w:sz w:val="28"/>
        </w:rPr>
        <w:t>
      5) егер сұрау салынатын учаскеде немесе оның бөлігінде мұндай тұлға жер қойнауын пайдалануға келісімшарт негізінде көмірсутектерді өндіру бойынша операцияларды жүзеге асыратын болса немеселицензия негізінде жер қойнауы кеңістігін пайдаланса, қатты пайдалы қазбаларды барлауға лицензия беруге тұлғаның келісімі;</w:t>
      </w:r>
    </w:p>
    <w:p>
      <w:pPr>
        <w:spacing w:after="0"/>
        <w:ind w:left="0"/>
        <w:jc w:val="both"/>
      </w:pPr>
      <w:r>
        <w:rPr>
          <w:rFonts w:ascii="Times New Roman"/>
          <w:b w:val="false"/>
          <w:i w:val="false"/>
          <w:color w:val="000000"/>
          <w:sz w:val="28"/>
        </w:rPr>
        <w:t>
      6) өтініш берушінің қатты пайдалы қазбаларды барлау бойынша операцияларды жүзеге асыруға қаржылық және кәсіби мүмкіндіктерінің болуын растайтын құжаттар;</w:t>
      </w:r>
    </w:p>
    <w:p>
      <w:pPr>
        <w:spacing w:after="0"/>
        <w:ind w:left="0"/>
        <w:jc w:val="both"/>
      </w:pPr>
      <w:r>
        <w:rPr>
          <w:rFonts w:ascii="Times New Roman"/>
          <w:b w:val="false"/>
          <w:i w:val="false"/>
          <w:color w:val="000000"/>
          <w:sz w:val="28"/>
        </w:rPr>
        <w:t xml:space="preserve">
      7) егер сұратылатын жер қойнауы учаскесінің аумағы толық немесе ішінара елді мекендердің (қалалардың, кенттердің және ауылдық елді мекендердің) жерлеріне және оларға іргелес бір мың метр қашықтықтағы аумаққа тиесілі болса, осы Кодекстің 24-бабы 3-тармағында көзделген жергілікті халықты әлеуметтік-экономикалық қолдау туралы келісім қоса беріледі. </w:t>
      </w:r>
    </w:p>
    <w:p>
      <w:pPr>
        <w:spacing w:after="0"/>
        <w:ind w:left="0"/>
        <w:jc w:val="both"/>
      </w:pPr>
      <w:r>
        <w:rPr>
          <w:rFonts w:ascii="Times New Roman"/>
          <w:b w:val="false"/>
          <w:i w:val="false"/>
          <w:color w:val="000000"/>
          <w:sz w:val="28"/>
        </w:rPr>
        <w:t xml:space="preserve">
      5. Өтініш берушінің барлау бойынша операцияны жүргізу үшін жеткілікті қаржылық мүмкіндігінің болуын растау үшін мынадай құжаттардың бірі: </w:t>
      </w:r>
    </w:p>
    <w:p>
      <w:pPr>
        <w:spacing w:after="0"/>
        <w:ind w:left="0"/>
        <w:jc w:val="both"/>
      </w:pPr>
      <w:r>
        <w:rPr>
          <w:rFonts w:ascii="Times New Roman"/>
          <w:b w:val="false"/>
          <w:i w:val="false"/>
          <w:color w:val="000000"/>
          <w:sz w:val="28"/>
        </w:rPr>
        <w:t>
      1) лицензия беруге өтініш берілетін күннің алдындағы бір ай ішінде сұралып отырған лицензия қолданысының алғашқы жылында барлауға қажетті ең аз шығыстарды өтеу үшін жеткілікті мөлшерде ақшаның тұрақты болуын (қалдығын) растайтын Қазақстан Республикасының екінші деңгейдегі банктерінің кез келгенінде өтініш беруші ашқан банктік шот бойынша ақшаның қалдығы және қозғалысы туралы үзінді көшірме;</w:t>
      </w:r>
    </w:p>
    <w:p>
      <w:pPr>
        <w:spacing w:after="0"/>
        <w:ind w:left="0"/>
        <w:jc w:val="both"/>
      </w:pPr>
      <w:r>
        <w:rPr>
          <w:rFonts w:ascii="Times New Roman"/>
          <w:b w:val="false"/>
          <w:i w:val="false"/>
          <w:color w:val="000000"/>
          <w:sz w:val="28"/>
        </w:rPr>
        <w:t>
      2) ақша қарызы шартының (алдын ала қарыз шарты) немесе қарыздың нысаналы мақсаты ретінде өтініш берушінің қатты пайдалы қазбаларды барлау жөніндегі қызметін қаржыландыру, сондай-ақ сұратылатын лицензия қолданысының алғашқы жылында барлауға жұмсалатын талап етілетін ең аз шығыстарды өтеу үшін жеткілікті қарыз сомасы (қаржыландыру) көзделетін, қызметті қаржыландыру туралы шарттың көшірмесі;</w:t>
      </w:r>
    </w:p>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беруші активтерінің мөлшері сұралып отырған лицензия қолданысының алғашқы жылында барлауға қажетті ең аз шығыстардың шамасына оның міндеттемесінен асатын лицензия беруге өтініш берілген күннің алдындағы күнтізбелік жылға дайындалған өтініш берушінің қаржылық есептілігі;</w:t>
      </w:r>
    </w:p>
    <w:p>
      <w:pPr>
        <w:spacing w:after="0"/>
        <w:ind w:left="0"/>
        <w:jc w:val="both"/>
      </w:pPr>
      <w:r>
        <w:rPr>
          <w:rFonts w:ascii="Times New Roman"/>
          <w:b w:val="false"/>
          <w:i w:val="false"/>
          <w:color w:val="000000"/>
          <w:sz w:val="28"/>
        </w:rPr>
        <w:t>
      4) Қазақстан Республикасында қызметін жүзеге асыратын қор биржасы таныған рейтингілік агенттіктің өтініш берушіге өтініш берілген күннің алдындағы жыл ішінде құзыретті орган айқындайтын ең төменгі рейтингтік бағадан төмен болмайтын рейтингтік баға беру туралы хаты ұсынылады.</w:t>
      </w:r>
    </w:p>
    <w:p>
      <w:pPr>
        <w:spacing w:after="0"/>
        <w:ind w:left="0"/>
        <w:jc w:val="both"/>
      </w:pPr>
      <w:r>
        <w:rPr>
          <w:rFonts w:ascii="Times New Roman"/>
          <w:b w:val="false"/>
          <w:i w:val="false"/>
          <w:color w:val="000000"/>
          <w:sz w:val="28"/>
        </w:rPr>
        <w:t xml:space="preserve">
      Егер өтініш берушінің қаржылай мүмкіндіктерінің болуын растайтын құжат ретінде қаржы ұйымы болып табылмайтын тұлға (қаржыландыратын) қарыз беруші болатын ақша қарызы шартының (алдын ала қарыз шарты) немесе қызметті қаржыландыру туралы шарттың көшірмесі ұсынылса, өтінішке қосымша аталған тұлғада осы тармақтың 1), 3) немесе 4) тармақшаларында көзделген қаржылай мүмкіндіктерінің болуын растайтын құжаттардың бірі қоса беріледі. </w:t>
      </w:r>
    </w:p>
    <w:p>
      <w:pPr>
        <w:spacing w:after="0"/>
        <w:ind w:left="0"/>
        <w:jc w:val="both"/>
      </w:pPr>
      <w:r>
        <w:rPr>
          <w:rFonts w:ascii="Times New Roman"/>
          <w:b w:val="false"/>
          <w:i w:val="false"/>
          <w:color w:val="000000"/>
          <w:sz w:val="28"/>
        </w:rPr>
        <w:t>
      6. Өтініш берушінің барлау бойынша операцияларды жүргізу үшін жеткілікті кәсіби мүмкіндіктерінің болуын растау үшін мынадай құжаттардың кез келгені:</w:t>
      </w:r>
    </w:p>
    <w:p>
      <w:pPr>
        <w:spacing w:after="0"/>
        <w:ind w:left="0"/>
        <w:jc w:val="both"/>
      </w:pPr>
      <w:r>
        <w:rPr>
          <w:rFonts w:ascii="Times New Roman"/>
          <w:b w:val="false"/>
          <w:i w:val="false"/>
          <w:color w:val="000000"/>
          <w:sz w:val="28"/>
        </w:rPr>
        <w:t>
      1) геология немесе геофизика саласында біліктілік деңгейі жоғары маманмен жасалған еңбек шартының немесе қызметтер көрсету шартының көшірмесі;</w:t>
      </w:r>
    </w:p>
    <w:p>
      <w:pPr>
        <w:spacing w:after="0"/>
        <w:ind w:left="0"/>
        <w:jc w:val="both"/>
      </w:pPr>
      <w:r>
        <w:rPr>
          <w:rFonts w:ascii="Times New Roman"/>
          <w:b w:val="false"/>
          <w:i w:val="false"/>
          <w:color w:val="000000"/>
          <w:sz w:val="28"/>
        </w:rPr>
        <w:t xml:space="preserve">
      2) мердігер ұйыммен қызметтер көрсету шартының немесе өтініш берушіге өндіруге арналған сұратылатын лицензия берілген жағдайда осы Кодекстің 6-тарауына сәйкес өтініш беруші тағайындайтын, штатында геология немесе геофизика саласында біліктілік деңгейі жоғары және орташа кемінде бір маман бар оператордың қызметтер көрсету шартының көшірмесі ұсынылады. </w:t>
      </w:r>
    </w:p>
    <w:p>
      <w:pPr>
        <w:spacing w:after="0"/>
        <w:ind w:left="0"/>
        <w:jc w:val="both"/>
      </w:pPr>
      <w:r>
        <w:rPr>
          <w:rFonts w:ascii="Times New Roman"/>
          <w:b w:val="false"/>
          <w:i w:val="false"/>
          <w:color w:val="000000"/>
          <w:sz w:val="28"/>
        </w:rPr>
        <w:t xml:space="preserve">
      Егер өтініш берушінің кәсіби мүмкіндіктерінің болуын растайтын құжат ретінде мердігер ұйыммен қызметтер көрсету шартының немесе осы Кодекстің 6-тарауына сәйкес өтініш беруші тағайындайтын оператордың қызметтер көрсету шартының көшірмесі ұсынылса, өтінішке қосымша еңбек шарттарының немесе талап етілетін мамандармен қызметтер көрсету шарттарының көшірмелері қоса беріледі. </w:t>
      </w:r>
    </w:p>
    <w:p>
      <w:pPr>
        <w:spacing w:after="0"/>
        <w:ind w:left="0"/>
        <w:jc w:val="both"/>
      </w:pPr>
      <w:r>
        <w:rPr>
          <w:rFonts w:ascii="Times New Roman"/>
          <w:b w:val="false"/>
          <w:i w:val="false"/>
          <w:color w:val="000000"/>
          <w:sz w:val="28"/>
        </w:rPr>
        <w:t>
      7. Өтінішке қоса берілетін құжаттардың көшірмелері нотариаттық куәландырылуға тиіс.</w:t>
      </w:r>
    </w:p>
    <w:p>
      <w:pPr>
        <w:spacing w:after="0"/>
        <w:ind w:left="0"/>
        <w:jc w:val="both"/>
      </w:pPr>
      <w:r>
        <w:rPr>
          <w:rFonts w:ascii="Times New Roman"/>
          <w:b w:val="false"/>
          <w:i w:val="false"/>
          <w:color w:val="000000"/>
          <w:sz w:val="28"/>
        </w:rPr>
        <w:t>
      8. Өтініш мемлекеттік немесе орыс тілінде беріледі. Өтінішке қоса берілетін құжаттар мемлекеттік немесе орыс тілінде жасалуға тиіс. Өтінішке қоса берілетін шет тілінде жасалған құжаттардың көшірмелері мемлекеттік немесе орыс тіліндегі аудармамен беріледі, олардың дұрыстығын нотариус куәландырады.</w:t>
      </w:r>
    </w:p>
    <w:p>
      <w:pPr>
        <w:spacing w:after="0"/>
        <w:ind w:left="0"/>
        <w:jc w:val="both"/>
      </w:pPr>
      <w:r>
        <w:rPr>
          <w:rFonts w:ascii="Times New Roman"/>
          <w:b w:val="false"/>
          <w:i w:val="false"/>
          <w:color w:val="000000"/>
          <w:sz w:val="28"/>
        </w:rPr>
        <w:t xml:space="preserve">
      9. Өтінішті беру кезі құзыретті органға өтініш келіп түскен күнімен және уақытымен айқындалады және есепке жатқызылуға жатады. </w:t>
      </w:r>
    </w:p>
    <w:p>
      <w:pPr>
        <w:spacing w:after="0"/>
        <w:ind w:left="0"/>
        <w:jc w:val="both"/>
      </w:pPr>
      <w:r>
        <w:rPr>
          <w:rFonts w:ascii="Times New Roman"/>
          <w:b w:val="false"/>
          <w:i w:val="false"/>
          <w:color w:val="000000"/>
          <w:sz w:val="28"/>
        </w:rPr>
        <w:t>
      10. Берілген өтініш туралы мәліметтер құзыретті органның ресми интернет-ресурсында өтініш берілген кезден бастап екі күн ішінде жариялануға жатады және мыналарды:</w:t>
      </w:r>
    </w:p>
    <w:p>
      <w:pPr>
        <w:spacing w:after="0"/>
        <w:ind w:left="0"/>
        <w:jc w:val="both"/>
      </w:pPr>
      <w:r>
        <w:rPr>
          <w:rFonts w:ascii="Times New Roman"/>
          <w:b w:val="false"/>
          <w:i w:val="false"/>
          <w:color w:val="000000"/>
          <w:sz w:val="28"/>
        </w:rPr>
        <w:t>
      1) өтініш берушінің атауын (тегін, атын);</w:t>
      </w:r>
    </w:p>
    <w:p>
      <w:pPr>
        <w:spacing w:after="0"/>
        <w:ind w:left="0"/>
        <w:jc w:val="both"/>
      </w:pPr>
      <w:r>
        <w:rPr>
          <w:rFonts w:ascii="Times New Roman"/>
          <w:b w:val="false"/>
          <w:i w:val="false"/>
          <w:color w:val="000000"/>
          <w:sz w:val="28"/>
        </w:rPr>
        <w:t>
      2) өтініш беруші пайдалануға беруді сұрайтын жер қойнауының учаскесін айқындайтын блок (блоктар) кодын;</w:t>
      </w:r>
    </w:p>
    <w:p>
      <w:pPr>
        <w:spacing w:after="0"/>
        <w:ind w:left="0"/>
        <w:jc w:val="both"/>
      </w:pPr>
      <w:r>
        <w:rPr>
          <w:rFonts w:ascii="Times New Roman"/>
          <w:b w:val="false"/>
          <w:i w:val="false"/>
          <w:color w:val="000000"/>
          <w:sz w:val="28"/>
        </w:rPr>
        <w:t>
      3) өтініштің келіп түскен күні мен уақытын қамтуға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185-бап. Қатты пайдалы қазбаларды барлауға лицензияны беру туралы өтінішті қарау</w:t>
      </w:r>
    </w:p>
    <w:p>
      <w:pPr>
        <w:spacing w:after="0"/>
        <w:ind w:left="0"/>
        <w:jc w:val="both"/>
      </w:pPr>
      <w:r>
        <w:rPr>
          <w:rFonts w:ascii="Times New Roman"/>
          <w:b w:val="false"/>
          <w:i w:val="false"/>
          <w:color w:val="000000"/>
          <w:sz w:val="28"/>
        </w:rPr>
        <w:t>
      1. Құзыретті орган өтінішті ол келіп түскен күнінен бастап он жұмыс күні ішінде қарайды және лицензияны береді не оны беруден бас тартады.</w:t>
      </w:r>
    </w:p>
    <w:p>
      <w:pPr>
        <w:spacing w:after="0"/>
        <w:ind w:left="0"/>
        <w:jc w:val="both"/>
      </w:pPr>
      <w:r>
        <w:rPr>
          <w:rFonts w:ascii="Times New Roman"/>
          <w:b w:val="false"/>
          <w:i w:val="false"/>
          <w:color w:val="000000"/>
          <w:sz w:val="28"/>
        </w:rPr>
        <w:t>
      2. Егер өтініште көрсетілген аумақ осы Кодекстің 182-бабының 2-тармағының 4)-6) тармақшаларында көзделген блокты қамтитын болса, бұл блок лицензияға енгізілмейді, бұл туралы құзыретті орган өтініш берушіні хабардар етеді. Хабарламаны алған күннен бастап бес жұмыс күні ішінде өтініш беруші оған беруге жататын барлық блоктардан немесе бөлігінен бас тартуға құқылы. Егер көрсетілген мерзім өткеннен кейін өтініш беруші барлық блоктардан бас тартпаса немесе блоктардың бөлігінен бас тартса, өтініш осы тармақтың ережелері ескеріле отырып мәні бойынша қаралады.</w:t>
      </w:r>
    </w:p>
    <w:p>
      <w:pPr>
        <w:spacing w:after="0"/>
        <w:ind w:left="0"/>
        <w:jc w:val="both"/>
      </w:pPr>
      <w:r>
        <w:rPr>
          <w:rFonts w:ascii="Times New Roman"/>
          <w:b w:val="false"/>
          <w:i w:val="false"/>
          <w:color w:val="000000"/>
          <w:sz w:val="28"/>
        </w:rPr>
        <w:t xml:space="preserve">
      3. Осы баптың 2-тармағында көзделген жағдайда лицензияға енгізілуге жатпайтын блоктарды және өтініш беруші бас тартқан блоктарды қоспағанда, өтініште көрсетілген блоктарға қатысты өтініш қаралады. </w:t>
      </w:r>
    </w:p>
    <w:p>
      <w:pPr>
        <w:spacing w:after="0"/>
        <w:ind w:left="0"/>
        <w:jc w:val="both"/>
      </w:pPr>
      <w:r>
        <w:rPr>
          <w:rFonts w:ascii="Times New Roman"/>
          <w:b w:val="false"/>
          <w:i w:val="false"/>
          <w:color w:val="000000"/>
          <w:sz w:val="28"/>
        </w:rPr>
        <w:t xml:space="preserve">
      4. Егер осы баптың 2 және 3-тармақтарының ережелерін қолдану нәтижесінде осы Кодекстің 20-бабының 2-тармағының талаптарына сәйкес келетін берілуге жататын екі және одан көп бөлек жер қойнауы учаскесін қалыптастырса, құзыретті орган осындай жер қойнауы учаскелерінің әрқайсысына жеке лицензия береді. Бұл жағдайда лицензия беруге қосымша алым алынбайды. </w:t>
      </w:r>
    </w:p>
    <w:p>
      <w:pPr>
        <w:spacing w:after="0"/>
        <w:ind w:left="0"/>
        <w:jc w:val="both"/>
      </w:pPr>
      <w:r>
        <w:rPr>
          <w:rFonts w:ascii="Times New Roman"/>
          <w:b w:val="false"/>
          <w:i w:val="false"/>
          <w:color w:val="000000"/>
          <w:sz w:val="28"/>
        </w:rPr>
        <w:t>
      Осы тармақтың бірінші бөлігінде көрсетілген блоктардың кез келгенімен ортақ жағы жоқ блоктарды құзыретті орган лицензия беруге өтінішті қараған кезде назарға алмайды.</w:t>
      </w:r>
    </w:p>
    <w:p>
      <w:pPr>
        <w:spacing w:after="0"/>
        <w:ind w:left="0"/>
        <w:jc w:val="both"/>
      </w:pPr>
      <w:r>
        <w:rPr>
          <w:rFonts w:ascii="Times New Roman"/>
          <w:b w:val="false"/>
          <w:i w:val="false"/>
          <w:color w:val="000000"/>
          <w:sz w:val="28"/>
        </w:rPr>
        <w:t>
      5. Егер лицензия беруге өтініште көрсетілген блок толық болмаса, ондай толымсыз блок бұл осы тараудың ережелеріне қайшы келмейді деген шартпен берілетін лицензияға енгізілуге жатады.</w:t>
      </w:r>
    </w:p>
    <w:p>
      <w:pPr>
        <w:spacing w:after="0"/>
        <w:ind w:left="0"/>
        <w:jc w:val="both"/>
      </w:pPr>
      <w:r>
        <w:rPr>
          <w:rFonts w:ascii="Times New Roman"/>
          <w:b w:val="false"/>
          <w:i w:val="false"/>
          <w:color w:val="000000"/>
          <w:sz w:val="28"/>
        </w:rPr>
        <w:t>
      Егер берілген барлауға лицензияда толымсыз блок қамтылса, осы тараудың мақсаттары үшін осы блок толық болып қаралады.</w:t>
      </w:r>
    </w:p>
    <w:p>
      <w:pPr>
        <w:spacing w:after="0"/>
        <w:ind w:left="0"/>
        <w:jc w:val="both"/>
      </w:pPr>
      <w:r>
        <w:rPr>
          <w:rFonts w:ascii="Times New Roman"/>
          <w:b w:val="false"/>
          <w:i w:val="false"/>
          <w:color w:val="000000"/>
          <w:sz w:val="28"/>
        </w:rPr>
        <w:t>
      6. Қатты пайдалы қазбаларды барлауға лицензия беруге арналған өтініш беру және қарау тәртібін құзыретті орган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186-бап. Қатты пайдалы қазбаларды барлауға лицензияларды беру басымдығы</w:t>
      </w:r>
    </w:p>
    <w:p>
      <w:pPr>
        <w:spacing w:after="0"/>
        <w:ind w:left="0"/>
        <w:jc w:val="both"/>
      </w:pPr>
      <w:r>
        <w:rPr>
          <w:rFonts w:ascii="Times New Roman"/>
          <w:b w:val="false"/>
          <w:i w:val="false"/>
          <w:color w:val="000000"/>
          <w:sz w:val="28"/>
        </w:rPr>
        <w:t xml:space="preserve">
      1. Бір блокты қамтитын қатты пайдалы қазбаларды барлауға лицензияны беруге өтініштер олардың келіп түсу кезектілігі тәртібімен қаралады. </w:t>
      </w:r>
    </w:p>
    <w:p>
      <w:pPr>
        <w:spacing w:after="0"/>
        <w:ind w:left="0"/>
        <w:jc w:val="both"/>
      </w:pPr>
      <w:r>
        <w:rPr>
          <w:rFonts w:ascii="Times New Roman"/>
          <w:b w:val="false"/>
          <w:i w:val="false"/>
          <w:color w:val="000000"/>
          <w:sz w:val="28"/>
        </w:rPr>
        <w:t xml:space="preserve">
      2. Кезекті өтініш алдыңғы қаралған өтініш бойынша лицензия беруден бас тарту туралы шешім қабылданғаннан кейін ғана қаралады. </w:t>
      </w:r>
    </w:p>
    <w:p>
      <w:pPr>
        <w:spacing w:after="0"/>
        <w:ind w:left="0"/>
        <w:jc w:val="both"/>
      </w:pPr>
      <w:r>
        <w:rPr>
          <w:rFonts w:ascii="Times New Roman"/>
          <w:b w:val="false"/>
          <w:i w:val="false"/>
          <w:color w:val="000000"/>
          <w:sz w:val="28"/>
        </w:rPr>
        <w:t xml:space="preserve">
      Кезекті өтінішті қарау алдыңғы қаралған өтініш бойынша лицензия беруден бас тарту туралы шешім шығарылған күннен бастап он жұмыс күні өткен соң басталады. </w:t>
      </w:r>
    </w:p>
    <w:p>
      <w:pPr>
        <w:spacing w:after="0"/>
        <w:ind w:left="0"/>
        <w:jc w:val="both"/>
      </w:pPr>
      <w:r>
        <w:rPr>
          <w:rFonts w:ascii="Times New Roman"/>
          <w:b w:val="false"/>
          <w:i w:val="false"/>
          <w:color w:val="000000"/>
          <w:sz w:val="28"/>
        </w:rPr>
        <w:t xml:space="preserve">
      Егер бас тарту туралы шешімге өтініш беруші сотқа шағым жасаса, кезекті өтінішті қарау туралы мәселені құзыретті орган шағымды қарау нәтижелері бойынша шешім күшіне енгеннен кейін шешіледі. </w:t>
      </w:r>
    </w:p>
    <w:p>
      <w:pPr>
        <w:spacing w:after="0"/>
        <w:ind w:left="0"/>
        <w:jc w:val="both"/>
      </w:pPr>
      <w:r>
        <w:rPr>
          <w:rFonts w:ascii="Times New Roman"/>
          <w:b w:val="false"/>
          <w:i w:val="false"/>
          <w:color w:val="000000"/>
          <w:sz w:val="28"/>
        </w:rPr>
        <w:t xml:space="preserve">
      3. Қатты пайдалы қазбаларды барлауға лицензия түскен өтініштердің қатарынан өтініші бірінші болып осы Кодекстің талаптарына сәйкес келетін өтініш берушіге беріледі. </w:t>
      </w:r>
    </w:p>
    <w:p>
      <w:pPr>
        <w:spacing w:after="0"/>
        <w:ind w:left="0"/>
        <w:jc w:val="both"/>
      </w:pPr>
      <w:r>
        <w:rPr>
          <w:rFonts w:ascii="Times New Roman"/>
          <w:b w:val="false"/>
          <w:i w:val="false"/>
          <w:color w:val="000000"/>
          <w:sz w:val="28"/>
        </w:rPr>
        <w:t>
      4. Лицензия беру туралы шешім қабылдауға негіз болған өтініштен кейін келіп түскен қатты пайдалы қазбаларды барлауға лицензиялар беруге өтініштер бойынша лицензия беруден бас тарту туралы шешім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187-бап. Қатты пайдалы қазбаларды барлауға лицензия беруден бас тарту</w:t>
      </w:r>
    </w:p>
    <w:p>
      <w:pPr>
        <w:spacing w:after="0"/>
        <w:ind w:left="0"/>
        <w:jc w:val="both"/>
      </w:pPr>
      <w:r>
        <w:rPr>
          <w:rFonts w:ascii="Times New Roman"/>
          <w:b w:val="false"/>
          <w:i w:val="false"/>
          <w:color w:val="000000"/>
          <w:sz w:val="28"/>
        </w:rPr>
        <w:t xml:space="preserve">
      1. Құзыретті орган мынадай негіздемелердің бірі болған кезде: </w:t>
      </w:r>
    </w:p>
    <w:p>
      <w:pPr>
        <w:spacing w:after="0"/>
        <w:ind w:left="0"/>
        <w:jc w:val="both"/>
      </w:pPr>
      <w:r>
        <w:rPr>
          <w:rFonts w:ascii="Times New Roman"/>
          <w:b w:val="false"/>
          <w:i w:val="false"/>
          <w:color w:val="000000"/>
          <w:sz w:val="28"/>
        </w:rPr>
        <w:t>
      1) өтініш немесе оған қоса берілетін құжаттар осы Кодексте көзделген талаптарға сәйкес келмесе;</w:t>
      </w:r>
    </w:p>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p>
      <w:pPr>
        <w:spacing w:after="0"/>
        <w:ind w:left="0"/>
        <w:jc w:val="both"/>
      </w:pPr>
      <w:r>
        <w:rPr>
          <w:rFonts w:ascii="Times New Roman"/>
          <w:b w:val="false"/>
          <w:i w:val="false"/>
          <w:color w:val="000000"/>
          <w:sz w:val="28"/>
        </w:rPr>
        <w:t>
      3) өтініш берілгенге дейін бір жыл ішінде өтініш берушінің немесе өтініш берушіні тікелей немесе жанама түрде бақылайтын тұлғаның немесе оның бақылауындағы тұлғаның осы Кодексте көзделген негіздер бойынша құзыретті орган барлауға арналған лицензиясын немесе сұратылатын жер қойнауының учаскесін толық немесе ішінара қамтитын қатты пайдалы қазбаларды өндіруге лицензиясын кері қайтарып алса;</w:t>
      </w:r>
    </w:p>
    <w:p>
      <w:pPr>
        <w:spacing w:after="0"/>
        <w:ind w:left="0"/>
        <w:jc w:val="both"/>
      </w:pPr>
      <w:r>
        <w:rPr>
          <w:rFonts w:ascii="Times New Roman"/>
          <w:b w:val="false"/>
          <w:i w:val="false"/>
          <w:color w:val="000000"/>
          <w:sz w:val="28"/>
        </w:rPr>
        <w:t xml:space="preserve">
      4) сұратылатын аумақ осы Кодекстің 182-бабының 2-тармағында көрсетілген аумаққа және (немесе) блоктарға толық жатса; </w:t>
      </w:r>
    </w:p>
    <w:p>
      <w:pPr>
        <w:spacing w:after="0"/>
        <w:ind w:left="0"/>
        <w:jc w:val="both"/>
      </w:pPr>
      <w:r>
        <w:rPr>
          <w:rFonts w:ascii="Times New Roman"/>
          <w:b w:val="false"/>
          <w:i w:val="false"/>
          <w:color w:val="000000"/>
          <w:sz w:val="28"/>
        </w:rPr>
        <w:t xml:space="preserve">
      5) өтініш берілгенге дейін күнтізбелік бір жыл ішінде өтініш беруші немесе өтініш берушіні тікелей немесе жанама түрде бақылайтын немесе оның бақылауындағы тұлға сұратылатын жер қойнауының учаскесінен немесе оның бөлігінен бас тартса; </w:t>
      </w:r>
    </w:p>
    <w:p>
      <w:pPr>
        <w:spacing w:after="0"/>
        <w:ind w:left="0"/>
        <w:jc w:val="both"/>
      </w:pPr>
      <w:r>
        <w:rPr>
          <w:rFonts w:ascii="Times New Roman"/>
          <w:b w:val="false"/>
          <w:i w:val="false"/>
          <w:color w:val="000000"/>
          <w:sz w:val="28"/>
        </w:rPr>
        <w:t>
      6) лицензияны беру елдің ұлттық қауіпсіздігіне қауіп төндіруге немесе жер қойнауын пайдалану құқықтарының шоғырлануына әкелсе;</w:t>
      </w:r>
    </w:p>
    <w:p>
      <w:pPr>
        <w:spacing w:after="0"/>
        <w:ind w:left="0"/>
        <w:jc w:val="both"/>
      </w:pPr>
      <w:r>
        <w:rPr>
          <w:rFonts w:ascii="Times New Roman"/>
          <w:b w:val="false"/>
          <w:i w:val="false"/>
          <w:color w:val="000000"/>
          <w:sz w:val="28"/>
        </w:rPr>
        <w:t>
      7) сұратылатын жер қойнауы учаскесінің аумағы көлемі бойынша шектеуден асып кетсе немесе осы Кодексте белгіленген талаптарға сәйкес келмесе;</w:t>
      </w:r>
    </w:p>
    <w:p>
      <w:pPr>
        <w:spacing w:after="0"/>
        <w:ind w:left="0"/>
        <w:jc w:val="both"/>
      </w:pPr>
      <w:r>
        <w:rPr>
          <w:rFonts w:ascii="Times New Roman"/>
          <w:b w:val="false"/>
          <w:i w:val="false"/>
          <w:color w:val="000000"/>
          <w:sz w:val="28"/>
        </w:rPr>
        <w:t>
      8) өтініш берілген күн алдындағы бес жыл ішінде өтініш беруші немесе өтініш берушіні тікелей немесе жанама түрде бақылайтын немесе оның бақылауындағы тұлға өздерінің пайдалануындағы жер қойнауының учаскелерінде жер қойнауын пайдалану бойынша операциялардың салдарын жою бойынша міндеттемелерді орындамаса немесе тиісінше орындамаса;</w:t>
      </w:r>
    </w:p>
    <w:p>
      <w:pPr>
        <w:spacing w:after="0"/>
        <w:ind w:left="0"/>
        <w:jc w:val="both"/>
      </w:pPr>
      <w:r>
        <w:rPr>
          <w:rFonts w:ascii="Times New Roman"/>
          <w:b w:val="false"/>
          <w:i w:val="false"/>
          <w:color w:val="000000"/>
          <w:sz w:val="28"/>
        </w:rPr>
        <w:t>
      9) өтініш берілген күнде өтініш берушінің өтелмеген салықтық берешегі болса, лицензия беруден бас тартады.</w:t>
      </w:r>
    </w:p>
    <w:p>
      <w:pPr>
        <w:spacing w:after="0"/>
        <w:ind w:left="0"/>
        <w:jc w:val="both"/>
      </w:pPr>
      <w:r>
        <w:rPr>
          <w:rFonts w:ascii="Times New Roman"/>
          <w:b w:val="false"/>
          <w:i w:val="false"/>
          <w:color w:val="000000"/>
          <w:sz w:val="28"/>
        </w:rPr>
        <w:t xml:space="preserve">
      2. Лицензия беруден бас тарту жазбаша нысанда шығарылады, дәлелді болуға және өтініш берушіге лицензияны қарау және беру үшін көзделген мерзім ішінде берілуге тиіс. </w:t>
      </w:r>
    </w:p>
    <w:p>
      <w:pPr>
        <w:spacing w:after="0"/>
        <w:ind w:left="0"/>
        <w:jc w:val="both"/>
      </w:pPr>
      <w:r>
        <w:rPr>
          <w:rFonts w:ascii="Times New Roman"/>
          <w:b w:val="false"/>
          <w:i w:val="false"/>
          <w:color w:val="000000"/>
          <w:sz w:val="28"/>
        </w:rPr>
        <w:t xml:space="preserve">
      Осы баптың 1-тармағы 6) тармақшасына сәйкес бас тарту осындай бас тарту үшін негіз болған себептер көрсетілмей шығарылады. </w:t>
      </w:r>
    </w:p>
    <w:p>
      <w:pPr>
        <w:spacing w:after="0"/>
        <w:ind w:left="0"/>
        <w:jc w:val="both"/>
      </w:pPr>
      <w:r>
        <w:rPr>
          <w:rFonts w:ascii="Times New Roman"/>
          <w:b w:val="false"/>
          <w:i w:val="false"/>
          <w:color w:val="000000"/>
          <w:sz w:val="28"/>
        </w:rPr>
        <w:t>
      3. Құзыретті орган лицензия беруден бас тарту туралы шешім қабылданған күннен бастап екі жұмыс күні ішінде өтініш берушіні оны беруден бас тарту туралы хабардар етеді.</w:t>
      </w:r>
    </w:p>
    <w:p>
      <w:pPr>
        <w:spacing w:after="0"/>
        <w:ind w:left="0"/>
        <w:jc w:val="both"/>
      </w:pPr>
      <w:r>
        <w:rPr>
          <w:rFonts w:ascii="Times New Roman"/>
          <w:b w:val="false"/>
          <w:i w:val="false"/>
          <w:color w:val="000000"/>
          <w:sz w:val="28"/>
        </w:rPr>
        <w:t>
      4. Лицензияны беруден бас тартуға өтініш беруші Қазақстан Республикасының заңнамасына сәйкес лицензия беруден бас тарту туралы ақпарат жарияланған күннен бастап он жұмыс күнінен кешіктірмей шағым жасауы мүмкін.</w:t>
      </w:r>
    </w:p>
    <w:p>
      <w:pPr>
        <w:spacing w:after="0"/>
        <w:ind w:left="0"/>
        <w:jc w:val="both"/>
      </w:pPr>
      <w:r>
        <w:rPr>
          <w:rFonts w:ascii="Times New Roman"/>
          <w:b w:val="false"/>
          <w:i w:val="false"/>
          <w:color w:val="000000"/>
          <w:sz w:val="28"/>
        </w:rPr>
        <w:t>
      5. Лицензия беруден бас тарту өтініш берушіні өтінішті қайта беру құқығынан айырмайды.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188</w:t>
      </w:r>
      <w:r>
        <w:rPr>
          <w:rFonts w:ascii="Times New Roman"/>
          <w:b/>
          <w:i w:val="false"/>
          <w:color w:val="000000"/>
          <w:sz w:val="28"/>
        </w:rPr>
        <w:t>-бап. Қатты пайдалы қазбаларды барлауға лицензия шарттары</w:t>
      </w:r>
    </w:p>
    <w:p>
      <w:pPr>
        <w:spacing w:after="0"/>
        <w:ind w:left="0"/>
        <w:jc w:val="both"/>
      </w:pPr>
      <w:r>
        <w:rPr>
          <w:rFonts w:ascii="Times New Roman"/>
          <w:b w:val="false"/>
          <w:i w:val="false"/>
          <w:color w:val="000000"/>
          <w:sz w:val="28"/>
        </w:rPr>
        <w:t>
      Қатты пайдалы қазбаларды барлауға лицензия осы Кодекстің 32-бабында көрсетілген мәліметтер мен шарттардан басқа жер қойнауын пайдаланушының мынадай шарттарын:</w:t>
      </w:r>
    </w:p>
    <w:p>
      <w:pPr>
        <w:spacing w:after="0"/>
        <w:ind w:left="0"/>
        <w:jc w:val="both"/>
      </w:pPr>
      <w:r>
        <w:rPr>
          <w:rFonts w:ascii="Times New Roman"/>
          <w:b w:val="false"/>
          <w:i w:val="false"/>
          <w:color w:val="000000"/>
          <w:sz w:val="28"/>
        </w:rPr>
        <w:t>
      1) салық заңнамасына сәйкес жер учаскесін пайдаланғаны үшін жалдау төлемін төлеу мөлшері мен мерзімі;</w:t>
      </w:r>
    </w:p>
    <w:p>
      <w:pPr>
        <w:spacing w:after="0"/>
        <w:ind w:left="0"/>
        <w:jc w:val="both"/>
      </w:pPr>
      <w:r>
        <w:rPr>
          <w:rFonts w:ascii="Times New Roman"/>
          <w:b w:val="false"/>
          <w:i w:val="false"/>
          <w:color w:val="000000"/>
          <w:sz w:val="28"/>
        </w:rPr>
        <w:t>
      2) қатты пайдалы қазбаларды барлау бойынша операцияларға жыл сайынғы ең аз шығыстардың мөлшерін қамтуға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189</w:t>
      </w:r>
      <w:r>
        <w:rPr>
          <w:rFonts w:ascii="Times New Roman"/>
          <w:b/>
          <w:i w:val="false"/>
          <w:color w:val="000000"/>
          <w:sz w:val="28"/>
        </w:rPr>
        <w:t>-бап. Қатты пайдалы қазбаларды барлау бойынша операцияларға жұмсалатын жыл сайынғы ең аз шығыстар</w:t>
      </w:r>
    </w:p>
    <w:p>
      <w:pPr>
        <w:spacing w:after="0"/>
        <w:ind w:left="0"/>
        <w:jc w:val="both"/>
      </w:pPr>
      <w:r>
        <w:rPr>
          <w:rFonts w:ascii="Times New Roman"/>
          <w:b w:val="false"/>
          <w:i w:val="false"/>
          <w:color w:val="000000"/>
          <w:sz w:val="28"/>
        </w:rPr>
        <w:t>
      1. Қатты пайдалы қазбаларды барлауға лицензиясы бар жер қойнауын пайдаланушы осы бапта белгіленген барлауға жыл сайынғы ең аз шығыстар туралы талаптарды сақтауға міндетті.</w:t>
      </w:r>
    </w:p>
    <w:p>
      <w:pPr>
        <w:spacing w:after="0"/>
        <w:ind w:left="0"/>
        <w:jc w:val="both"/>
      </w:pPr>
      <w:r>
        <w:rPr>
          <w:rFonts w:ascii="Times New Roman"/>
          <w:b w:val="false"/>
          <w:i w:val="false"/>
          <w:color w:val="000000"/>
          <w:sz w:val="28"/>
        </w:rPr>
        <w:t>
      2. Барлауға жыл сайынғы ең аз шығыстар мынадай мөлшерлерде белгіленеді:</w:t>
      </w:r>
    </w:p>
    <w:p>
      <w:pPr>
        <w:spacing w:after="0"/>
        <w:ind w:left="0"/>
        <w:jc w:val="both"/>
      </w:pPr>
      <w:r>
        <w:rPr>
          <w:rFonts w:ascii="Times New Roman"/>
          <w:b w:val="false"/>
          <w:i w:val="false"/>
          <w:color w:val="000000"/>
          <w:sz w:val="28"/>
        </w:rPr>
        <w:t xml:space="preserve">
      1) барлау мерзімінің бірінші жылы мен үшінші жылын қоса алғанда, әрбір жыл ішінде </w:t>
      </w:r>
    </w:p>
    <w:p>
      <w:pPr>
        <w:spacing w:after="0"/>
        <w:ind w:left="0"/>
        <w:jc w:val="both"/>
      </w:pPr>
      <w:r>
        <w:rPr>
          <w:rFonts w:ascii="Times New Roman"/>
          <w:b w:val="false"/>
          <w:i w:val="false"/>
          <w:color w:val="000000"/>
          <w:sz w:val="28"/>
        </w:rPr>
        <w:t>
      – барлауға лицензия бойынша бір блок кезінде 1200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екіден беске дейінгі блок саны кезінде 1800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алтыдан онға дейінгі блок саны кезінде 2300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он блоктан асқан кезінде әрбір келесі блок үшін қосымша 120 еселік айлық есептік көрсеткіш мөлшерінде белгіленеді;</w:t>
      </w:r>
    </w:p>
    <w:p>
      <w:pPr>
        <w:spacing w:after="0"/>
        <w:ind w:left="0"/>
        <w:jc w:val="both"/>
      </w:pPr>
      <w:r>
        <w:rPr>
          <w:rFonts w:ascii="Times New Roman"/>
          <w:b w:val="false"/>
          <w:i w:val="false"/>
          <w:color w:val="000000"/>
          <w:sz w:val="28"/>
        </w:rPr>
        <w:t>
      2) барлау мерзімінің төртінші жылы мен сегізінші жылын қоса алғанда, әрбір жыл ішінде</w:t>
      </w:r>
    </w:p>
    <w:p>
      <w:pPr>
        <w:spacing w:after="0"/>
        <w:ind w:left="0"/>
        <w:jc w:val="both"/>
      </w:pPr>
      <w:r>
        <w:rPr>
          <w:rFonts w:ascii="Times New Roman"/>
          <w:b w:val="false"/>
          <w:i w:val="false"/>
          <w:color w:val="000000"/>
          <w:sz w:val="28"/>
        </w:rPr>
        <w:t>
      – барлауға лицензия бойынша бір блок кезінде 1200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екіден беске дейінгі блок саны кезінде 2300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алтыдан онға дейінгі блок саны кезінде 3500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он блоктан асқан кезінде әрбір келесі блок үшін 180 еселік айлық есептік көрсеткіш мөлшерінде белгіленеді;</w:t>
      </w:r>
    </w:p>
    <w:p>
      <w:pPr>
        <w:spacing w:after="0"/>
        <w:ind w:left="0"/>
        <w:jc w:val="both"/>
      </w:pPr>
      <w:r>
        <w:rPr>
          <w:rFonts w:ascii="Times New Roman"/>
          <w:b w:val="false"/>
          <w:i w:val="false"/>
          <w:color w:val="000000"/>
          <w:sz w:val="28"/>
        </w:rPr>
        <w:t>
      3) барлау мерзімінің жетінші жылы мен сегізінші жылын қоса алғанда, әрбір жыл ішінде</w:t>
      </w:r>
    </w:p>
    <w:p>
      <w:pPr>
        <w:spacing w:after="0"/>
        <w:ind w:left="0"/>
        <w:jc w:val="both"/>
      </w:pPr>
      <w:r>
        <w:rPr>
          <w:rFonts w:ascii="Times New Roman"/>
          <w:b w:val="false"/>
          <w:i w:val="false"/>
          <w:color w:val="000000"/>
          <w:sz w:val="28"/>
        </w:rPr>
        <w:t>
      – барлауға лицензия бойынша бір блок кезінде 1800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екіден беске дейінгі блок саны кезінде 3500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алтыдан онға дейінгі блок саны кезінде 5800 еселік айлық есептік көрсеткіш мөлшерінде;</w:t>
      </w:r>
    </w:p>
    <w:p>
      <w:pPr>
        <w:spacing w:after="0"/>
        <w:ind w:left="0"/>
        <w:jc w:val="both"/>
      </w:pPr>
      <w:r>
        <w:rPr>
          <w:rFonts w:ascii="Times New Roman"/>
          <w:b w:val="false"/>
          <w:i w:val="false"/>
          <w:color w:val="000000"/>
          <w:sz w:val="28"/>
        </w:rPr>
        <w:t xml:space="preserve">
      – барлауға лицензия бойынша он блоктан асқан кезінде әрбір келесі блок үшін қосымша 230 еселік айлық есептік көрсеткіш мөлшерінде белгіленеді; </w:t>
      </w:r>
    </w:p>
    <w:p>
      <w:pPr>
        <w:spacing w:after="0"/>
        <w:ind w:left="0"/>
        <w:jc w:val="both"/>
      </w:pPr>
      <w:r>
        <w:rPr>
          <w:rFonts w:ascii="Times New Roman"/>
          <w:b w:val="false"/>
          <w:i w:val="false"/>
          <w:color w:val="000000"/>
          <w:sz w:val="28"/>
        </w:rPr>
        <w:t>
      4) барлау мерзімінің тоғызыншы жылы мен оныншы жылын қоса алғанда, әрбір жыл ішінде</w:t>
      </w:r>
    </w:p>
    <w:p>
      <w:pPr>
        <w:spacing w:after="0"/>
        <w:ind w:left="0"/>
        <w:jc w:val="both"/>
      </w:pPr>
      <w:r>
        <w:rPr>
          <w:rFonts w:ascii="Times New Roman"/>
          <w:b w:val="false"/>
          <w:i w:val="false"/>
          <w:color w:val="000000"/>
          <w:sz w:val="28"/>
        </w:rPr>
        <w:t>
      – барлауға лицензия бойынша бір блок кезінде 2300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екіден беске дейінгі блок саны кезінде 5800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алтыдан онға дейінгі блок саны кезінде 8000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он блоктан асқан кезінде әрбір келесі блок үшін 350 еселік айлық есептік көрсеткіш мөлшерінде белгіленеді;</w:t>
      </w:r>
    </w:p>
    <w:p>
      <w:pPr>
        <w:spacing w:after="0"/>
        <w:ind w:left="0"/>
        <w:jc w:val="both"/>
      </w:pPr>
      <w:r>
        <w:rPr>
          <w:rFonts w:ascii="Times New Roman"/>
          <w:b w:val="false"/>
          <w:i w:val="false"/>
          <w:color w:val="000000"/>
          <w:sz w:val="28"/>
        </w:rPr>
        <w:t>
      5) барлау мерзімінің он бірінші жылынан бастап әрбір жыл ішінде</w:t>
      </w:r>
    </w:p>
    <w:p>
      <w:pPr>
        <w:spacing w:after="0"/>
        <w:ind w:left="0"/>
        <w:jc w:val="both"/>
      </w:pPr>
      <w:r>
        <w:rPr>
          <w:rFonts w:ascii="Times New Roman"/>
          <w:b w:val="false"/>
          <w:i w:val="false"/>
          <w:color w:val="000000"/>
          <w:sz w:val="28"/>
        </w:rPr>
        <w:t>
      – барлауға лицензия бойынша бір блок кезінде 3500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екіден беске дейінгі блок саны кезінде 8000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алтыдан онға дейінгі блок саны кезінде 11500 еселік айлық есептік көрсеткіш мөлшерінде;</w:t>
      </w:r>
    </w:p>
    <w:p>
      <w:pPr>
        <w:spacing w:after="0"/>
        <w:ind w:left="0"/>
        <w:jc w:val="both"/>
      </w:pPr>
      <w:r>
        <w:rPr>
          <w:rFonts w:ascii="Times New Roman"/>
          <w:b w:val="false"/>
          <w:i w:val="false"/>
          <w:color w:val="000000"/>
          <w:sz w:val="28"/>
        </w:rPr>
        <w:t>
      – барлауға лицензия бойынша он блоктан асқан кезінде әрбір келесі блок үшін 460 еселік айлық есептік көрсеткіш мөлшерінде белгіленеді.</w:t>
      </w:r>
    </w:p>
    <w:p>
      <w:pPr>
        <w:spacing w:after="0"/>
        <w:ind w:left="0"/>
        <w:jc w:val="both"/>
      </w:pPr>
      <w:r>
        <w:rPr>
          <w:rFonts w:ascii="Times New Roman"/>
          <w:b w:val="false"/>
          <w:i w:val="false"/>
          <w:color w:val="000000"/>
          <w:sz w:val="28"/>
        </w:rPr>
        <w:t>
      3. Барлау мерзімінің соңғы толық емес жылында ең төменгі шығыстар көрсетілген жылдағы барлау мерзімінің әрбір толық айына тең есептеледі.</w:t>
      </w:r>
    </w:p>
    <w:p>
      <w:pPr>
        <w:spacing w:after="0"/>
        <w:ind w:left="0"/>
        <w:jc w:val="both"/>
      </w:pPr>
      <w:r>
        <w:rPr>
          <w:rFonts w:ascii="Times New Roman"/>
          <w:b w:val="false"/>
          <w:i w:val="false"/>
          <w:color w:val="000000"/>
          <w:sz w:val="28"/>
        </w:rPr>
        <w:t>
      4. Барлау аумағы және оған тиісті жер қойнауы учаскесі барлаудың кез келген жылы ішінде қайтарылған кезде ең аз шығындар көрсетілген жылдағы барлаудың әрбір толық айы үшін тең есептеледі.</w:t>
      </w:r>
    </w:p>
    <w:p>
      <w:pPr>
        <w:spacing w:after="0"/>
        <w:ind w:left="0"/>
        <w:jc w:val="both"/>
      </w:pPr>
      <w:r>
        <w:rPr>
          <w:rFonts w:ascii="Times New Roman"/>
          <w:b w:val="false"/>
          <w:i w:val="false"/>
          <w:color w:val="000000"/>
          <w:sz w:val="28"/>
        </w:rPr>
        <w:t>
      5. Барлау үшін толық емес блокпен немесе толық емес блоктармен айқындалған жер қойнауы учаскесі берілген кезде ең аз шығындарды есептеу толық блокпен немесе толық блоктармен айқындалатын барлау учаскесіне сәйкес келетін мөлшерде жүргізіледі.</w:t>
      </w:r>
    </w:p>
    <w:p>
      <w:pPr>
        <w:spacing w:after="0"/>
        <w:ind w:left="0"/>
        <w:jc w:val="both"/>
      </w:pPr>
      <w:r>
        <w:rPr>
          <w:rFonts w:ascii="Times New Roman"/>
          <w:b w:val="false"/>
          <w:i w:val="false"/>
          <w:color w:val="000000"/>
          <w:sz w:val="28"/>
        </w:rPr>
        <w:t>
      6. Барлауға ең аз шығыстарды есептеу республикалық бюджет туралы заңда тиісті жылға белгіленген және барлаудың тиісті жылының 1 қаңтарында қолданыста болатын айлық есептік көрсеткіштің негізінде жүргізіледі.</w:t>
      </w:r>
    </w:p>
    <w:p>
      <w:pPr>
        <w:spacing w:after="0"/>
        <w:ind w:left="0"/>
        <w:jc w:val="both"/>
      </w:pPr>
      <w:r>
        <w:rPr>
          <w:rFonts w:ascii="Times New Roman"/>
          <w:b w:val="false"/>
          <w:i w:val="false"/>
          <w:color w:val="000000"/>
          <w:sz w:val="28"/>
        </w:rPr>
        <w:t>
      7. Барлауға ең аз шығыстарды есептеу барлау учаскесі бойынша жүзеге асырылған шығыстарға қатысты ғана жүргізіледі.</w:t>
      </w:r>
    </w:p>
    <w:p>
      <w:pPr>
        <w:spacing w:after="0"/>
        <w:ind w:left="0"/>
        <w:jc w:val="both"/>
      </w:pPr>
      <w:r>
        <w:rPr>
          <w:rFonts w:ascii="Times New Roman"/>
          <w:b w:val="false"/>
          <w:i w:val="false"/>
          <w:color w:val="000000"/>
          <w:sz w:val="28"/>
        </w:rPr>
        <w:t>
      8. Барлауға жеке лицензия бойынша барлау шығыстарын барлау учаскесі бойынша жер қойнауын пайдаланушы шығыстарының мынадай түрлерінің кез келгені:</w:t>
      </w:r>
    </w:p>
    <w:p>
      <w:pPr>
        <w:spacing w:after="0"/>
        <w:ind w:left="0"/>
        <w:jc w:val="both"/>
      </w:pPr>
      <w:r>
        <w:rPr>
          <w:rFonts w:ascii="Times New Roman"/>
          <w:b w:val="false"/>
          <w:i w:val="false"/>
          <w:color w:val="000000"/>
          <w:sz w:val="28"/>
        </w:rPr>
        <w:t>
      1) геологиялық-барлау жұмыстары: геологиялық карталау, сынамаларды іріктеу, бұрғылау, кернды құжаттандыру, кернсыз бұрғылау үлгілерін құжаттандыру, геологиялық деректерді түсіндіру мен өндеу, петрология, геологиялық-барлау бағдарламаларын жоспарлау, геологиялық барлау жұмыстарына байланысты есептерді дайындау;</w:t>
      </w:r>
    </w:p>
    <w:p>
      <w:pPr>
        <w:spacing w:after="0"/>
        <w:ind w:left="0"/>
        <w:jc w:val="both"/>
      </w:pPr>
      <w:r>
        <w:rPr>
          <w:rFonts w:ascii="Times New Roman"/>
          <w:b w:val="false"/>
          <w:i w:val="false"/>
          <w:color w:val="000000"/>
          <w:sz w:val="28"/>
        </w:rPr>
        <w:t xml:space="preserve">
      2) геохимиялық жұмыстар: геохимиялық сынамаларды іріктеу, геохимиялық деректерді талдау, өндеу мен түсіндіру; </w:t>
      </w:r>
    </w:p>
    <w:p>
      <w:pPr>
        <w:spacing w:after="0"/>
        <w:ind w:left="0"/>
        <w:jc w:val="both"/>
      </w:pPr>
      <w:r>
        <w:rPr>
          <w:rFonts w:ascii="Times New Roman"/>
          <w:b w:val="false"/>
          <w:i w:val="false"/>
          <w:color w:val="000000"/>
          <w:sz w:val="28"/>
        </w:rPr>
        <w:t xml:space="preserve">
      3) жерүсті геофизиканы және аэрогеофизиканы қоса алғанда, геофизикалық жұмыстар: геофизикалық зерттеулер, кәсіпшілік геофизикалық зерттеулер, геофизикалық деректерді өңдеу мен түсіндіру; </w:t>
      </w:r>
    </w:p>
    <w:p>
      <w:pPr>
        <w:spacing w:after="0"/>
        <w:ind w:left="0"/>
        <w:jc w:val="both"/>
      </w:pPr>
      <w:r>
        <w:rPr>
          <w:rFonts w:ascii="Times New Roman"/>
          <w:b w:val="false"/>
          <w:i w:val="false"/>
          <w:color w:val="000000"/>
          <w:sz w:val="28"/>
        </w:rPr>
        <w:t>
      4) қашықтықтан зондтау бойынша жұмыстар: аэрофототүсірілім, ғарыштан түсірілім, қашықтықтан зондтауды жаңғырту, бейнелерді талдау, суреттерді өңдеу және түсіндіру;</w:t>
      </w:r>
    </w:p>
    <w:p>
      <w:pPr>
        <w:spacing w:after="0"/>
        <w:ind w:left="0"/>
        <w:jc w:val="both"/>
      </w:pPr>
      <w:r>
        <w:rPr>
          <w:rFonts w:ascii="Times New Roman"/>
          <w:b w:val="false"/>
          <w:i w:val="false"/>
          <w:color w:val="000000"/>
          <w:sz w:val="28"/>
        </w:rPr>
        <w:t xml:space="preserve">
      5) іздестіру жұмыстары: геодезиялық және жерге орналастыру жұмыстары, координаталық кестені түсіру, координат желілерін, олардың қиылыстарын, учаскелері шекараларын нақтылау және т.б. </w:t>
      </w:r>
    </w:p>
    <w:p>
      <w:pPr>
        <w:spacing w:after="0"/>
        <w:ind w:left="0"/>
        <w:jc w:val="both"/>
      </w:pPr>
      <w:r>
        <w:rPr>
          <w:rFonts w:ascii="Times New Roman"/>
          <w:b w:val="false"/>
          <w:i w:val="false"/>
          <w:color w:val="000000"/>
          <w:sz w:val="28"/>
        </w:rPr>
        <w:t xml:space="preserve">
      6) кернмен бұрғылау: алмаспен бұрғылау, кіру жолдарын және бұрғылау алаңдарын дайындау; </w:t>
      </w:r>
    </w:p>
    <w:p>
      <w:pPr>
        <w:spacing w:after="0"/>
        <w:ind w:left="0"/>
        <w:jc w:val="both"/>
      </w:pPr>
      <w:r>
        <w:rPr>
          <w:rFonts w:ascii="Times New Roman"/>
          <w:b w:val="false"/>
          <w:i w:val="false"/>
          <w:color w:val="000000"/>
          <w:sz w:val="28"/>
        </w:rPr>
        <w:t xml:space="preserve">
      7) кернсыз бұрғылау: бұрғылау бойынша шығыстар, кіру жолдарын және бұрғылау алаңдарын дайындау; </w:t>
      </w:r>
    </w:p>
    <w:p>
      <w:pPr>
        <w:spacing w:after="0"/>
        <w:ind w:left="0"/>
        <w:jc w:val="both"/>
      </w:pPr>
      <w:r>
        <w:rPr>
          <w:rFonts w:ascii="Times New Roman"/>
          <w:b w:val="false"/>
          <w:i w:val="false"/>
          <w:color w:val="000000"/>
          <w:sz w:val="28"/>
        </w:rPr>
        <w:t>
      8) арықтарды, траншеяларды, шурфтарды тарту және басқа да барлау тау-кен қазбаларын жүргізу: техника мен жабдықтарды жалдауды қоса алғанда, тау-кен қазбаларын жүргізу бойынша шығыстар;</w:t>
      </w:r>
    </w:p>
    <w:p>
      <w:pPr>
        <w:spacing w:after="0"/>
        <w:ind w:left="0"/>
        <w:jc w:val="both"/>
      </w:pPr>
      <w:r>
        <w:rPr>
          <w:rFonts w:ascii="Times New Roman"/>
          <w:b w:val="false"/>
          <w:i w:val="false"/>
          <w:color w:val="000000"/>
          <w:sz w:val="28"/>
        </w:rPr>
        <w:t>
      9) далалық топтарды жабдықтау: барлау керек-жарағы, шығыс материалдары және провиант, техника мен жабдықтарды жалдау, жанар-жағармай материалдары, тікелей барлау жабдығының тозуы, штаттан тыс жұмыс персоналы көрсеткен қызметке ақы төлеу;</w:t>
      </w:r>
    </w:p>
    <w:p>
      <w:pPr>
        <w:spacing w:after="0"/>
        <w:ind w:left="0"/>
        <w:jc w:val="both"/>
      </w:pPr>
      <w:r>
        <w:rPr>
          <w:rFonts w:ascii="Times New Roman"/>
          <w:b w:val="false"/>
          <w:i w:val="false"/>
          <w:color w:val="000000"/>
          <w:sz w:val="28"/>
        </w:rPr>
        <w:t xml:space="preserve">
      10) жобалау-конструкторлық және эскиздік жұмыстар: эскиздік және жобалау-конструкторлық жұмыстарға арналған жабдық, шығыс материалдары, эскиздік және жобалау-конструкторлық жұмыстарды орындайтын персоналдың еңбегіне ақы төлеу; </w:t>
      </w:r>
    </w:p>
    <w:p>
      <w:pPr>
        <w:spacing w:after="0"/>
        <w:ind w:left="0"/>
        <w:jc w:val="both"/>
      </w:pPr>
      <w:r>
        <w:rPr>
          <w:rFonts w:ascii="Times New Roman"/>
          <w:b w:val="false"/>
          <w:i w:val="false"/>
          <w:color w:val="000000"/>
          <w:sz w:val="28"/>
        </w:rPr>
        <w:t xml:space="preserve">
      11) тасымалдау: барлау учаскесінде жүргізілетін қатты пайдалы қазбаларды геологиялық-барлау жұмыстарына тікелей байланысты көліктік шығыстар; </w:t>
      </w:r>
    </w:p>
    <w:p>
      <w:pPr>
        <w:spacing w:after="0"/>
        <w:ind w:left="0"/>
        <w:jc w:val="both"/>
      </w:pPr>
      <w:r>
        <w:rPr>
          <w:rFonts w:ascii="Times New Roman"/>
          <w:b w:val="false"/>
          <w:i w:val="false"/>
          <w:color w:val="000000"/>
          <w:sz w:val="28"/>
        </w:rPr>
        <w:t>
      12) далалық лагерьлерді орналастыру бойынша жұмыстар: далалық геологиялық-барлау лагерін орналастыру және күтіп-ұстау, тамақтану мен тұру, тасымалдау, тікұшақ көлігінің қызметтері;</w:t>
      </w:r>
    </w:p>
    <w:p>
      <w:pPr>
        <w:spacing w:after="0"/>
        <w:ind w:left="0"/>
        <w:jc w:val="both"/>
      </w:pPr>
      <w:r>
        <w:rPr>
          <w:rFonts w:ascii="Times New Roman"/>
          <w:b w:val="false"/>
          <w:i w:val="false"/>
          <w:color w:val="000000"/>
          <w:sz w:val="28"/>
        </w:rPr>
        <w:t xml:space="preserve">
      13) қоршаған ортаның жай-күйін зерттеу; </w:t>
      </w:r>
    </w:p>
    <w:p>
      <w:pPr>
        <w:spacing w:after="0"/>
        <w:ind w:left="0"/>
        <w:jc w:val="both"/>
      </w:pPr>
      <w:r>
        <w:rPr>
          <w:rFonts w:ascii="Times New Roman"/>
          <w:b w:val="false"/>
          <w:i w:val="false"/>
          <w:color w:val="000000"/>
          <w:sz w:val="28"/>
        </w:rPr>
        <w:t>
      14) қатты пайдалы қазбалардың табылған кен орнын кейіннен барлаудың немесе кейіннен игерудің техникалық-экономикалық негіздемесін дайындау;</w:t>
      </w:r>
    </w:p>
    <w:p>
      <w:pPr>
        <w:spacing w:after="0"/>
        <w:ind w:left="0"/>
        <w:jc w:val="both"/>
      </w:pPr>
      <w:r>
        <w:rPr>
          <w:rFonts w:ascii="Times New Roman"/>
          <w:b w:val="false"/>
          <w:i w:val="false"/>
          <w:color w:val="000000"/>
          <w:sz w:val="28"/>
        </w:rPr>
        <w:t>
      15) барлау салдарын жою, бұзылған жерлерді рекультивациялау бойынша жұмыстар;</w:t>
      </w:r>
    </w:p>
    <w:p>
      <w:pPr>
        <w:spacing w:after="0"/>
        <w:ind w:left="0"/>
        <w:jc w:val="both"/>
      </w:pPr>
      <w:r>
        <w:rPr>
          <w:rFonts w:ascii="Times New Roman"/>
          <w:b w:val="false"/>
          <w:i w:val="false"/>
          <w:color w:val="000000"/>
          <w:sz w:val="28"/>
        </w:rPr>
        <w:t>
      16) тиісті лицензия бойынша барлау үшін жобалау құжаттарын әзірлеу;</w:t>
      </w:r>
    </w:p>
    <w:p>
      <w:pPr>
        <w:spacing w:after="0"/>
        <w:ind w:left="0"/>
        <w:jc w:val="both"/>
      </w:pPr>
      <w:r>
        <w:rPr>
          <w:rFonts w:ascii="Times New Roman"/>
          <w:b w:val="false"/>
          <w:i w:val="false"/>
          <w:color w:val="000000"/>
          <w:sz w:val="28"/>
        </w:rPr>
        <w:t>
      17) қатты пайдалы қазбаларды қайта өндеу технологияларын таңдау бойынша зерттеулер жатады.</w:t>
      </w:r>
    </w:p>
    <w:p>
      <w:pPr>
        <w:spacing w:after="0"/>
        <w:ind w:left="0"/>
        <w:jc w:val="both"/>
      </w:pPr>
      <w:r>
        <w:rPr>
          <w:rFonts w:ascii="Times New Roman"/>
          <w:b w:val="false"/>
          <w:i w:val="false"/>
          <w:color w:val="000000"/>
          <w:sz w:val="28"/>
        </w:rPr>
        <w:t>
      9. Жеке лицензия бойынша барлау шығыстарына басқарушылық және әкімшілік мұқтаждықтарға, бухгалтерлік есепті жүргізуге, ғылыми зерттеулерге, персоналды оқытуға шығыстар және осыған ұқсас басқа да шығыстар жатуы мүмкін.</w:t>
      </w:r>
    </w:p>
    <w:p>
      <w:pPr>
        <w:spacing w:after="0"/>
        <w:ind w:left="0"/>
        <w:jc w:val="both"/>
      </w:pPr>
      <w:r>
        <w:rPr>
          <w:rFonts w:ascii="Times New Roman"/>
          <w:b w:val="false"/>
          <w:i w:val="false"/>
          <w:color w:val="000000"/>
          <w:sz w:val="28"/>
        </w:rPr>
        <w:t xml:space="preserve">
      Барлау шығыстарын есептеген кезде осындай шығыстардың үлесі жер қойнауын пайдаланушы мерзімдік есепте мәлімдеген жалпы шығыстардың жиырма пайызынан аспауға тиіс. </w:t>
      </w:r>
    </w:p>
    <w:p>
      <w:pPr>
        <w:spacing w:after="0"/>
        <w:ind w:left="0"/>
        <w:jc w:val="both"/>
      </w:pPr>
      <w:r>
        <w:rPr>
          <w:rFonts w:ascii="Times New Roman"/>
          <w:b w:val="false"/>
          <w:i w:val="false"/>
          <w:color w:val="000000"/>
          <w:sz w:val="28"/>
        </w:rPr>
        <w:t>
      10. Мыналарға:</w:t>
      </w:r>
    </w:p>
    <w:p>
      <w:pPr>
        <w:spacing w:after="0"/>
        <w:ind w:left="0"/>
        <w:jc w:val="both"/>
      </w:pPr>
      <w:r>
        <w:rPr>
          <w:rFonts w:ascii="Times New Roman"/>
          <w:b w:val="false"/>
          <w:i w:val="false"/>
          <w:color w:val="000000"/>
          <w:sz w:val="28"/>
        </w:rPr>
        <w:t xml:space="preserve">
      1) жергілікті жерде барлау учаскесінің шекараларын межелік және геодезиялық белгілерді орнатуға, оның ішінде жерге орналастыру жұмыстарына; </w:t>
      </w:r>
    </w:p>
    <w:p>
      <w:pPr>
        <w:spacing w:after="0"/>
        <w:ind w:left="0"/>
        <w:jc w:val="both"/>
      </w:pPr>
      <w:r>
        <w:rPr>
          <w:rFonts w:ascii="Times New Roman"/>
          <w:b w:val="false"/>
          <w:i w:val="false"/>
          <w:color w:val="000000"/>
          <w:sz w:val="28"/>
        </w:rPr>
        <w:t>
      2) жер қойнауын пайдалану құқығын сатып алуға қосымша шығыстарды қоса алғанда, жер қойнауын пайдалану құқығын сатып алуға;</w:t>
      </w:r>
    </w:p>
    <w:p>
      <w:pPr>
        <w:spacing w:after="0"/>
        <w:ind w:left="0"/>
        <w:jc w:val="both"/>
      </w:pPr>
      <w:r>
        <w:rPr>
          <w:rFonts w:ascii="Times New Roman"/>
          <w:b w:val="false"/>
          <w:i w:val="false"/>
          <w:color w:val="000000"/>
          <w:sz w:val="28"/>
        </w:rPr>
        <w:t>
      3) қолда бар лицензия бойынша барлау учаскесіне тікелей байланысты емес ғылыми-зерттеу жұмыстарына, және</w:t>
      </w:r>
    </w:p>
    <w:p>
      <w:pPr>
        <w:spacing w:after="0"/>
        <w:ind w:left="0"/>
        <w:jc w:val="both"/>
      </w:pPr>
      <w:r>
        <w:rPr>
          <w:rFonts w:ascii="Times New Roman"/>
          <w:b w:val="false"/>
          <w:i w:val="false"/>
          <w:color w:val="000000"/>
          <w:sz w:val="28"/>
        </w:rPr>
        <w:t>
      4) жер учаскелерінің меншік иелеріне және пайдаланушыларға залалдарды өтеуге байланысты өтемақыға арналған шығыстар барлауға арналған ең аз шығыстарға жатқызылмайды.</w:t>
      </w:r>
    </w:p>
    <w:p>
      <w:pPr>
        <w:spacing w:after="0"/>
        <w:ind w:left="0"/>
        <w:jc w:val="both"/>
      </w:pPr>
      <w:r>
        <w:rPr>
          <w:rFonts w:ascii="Times New Roman"/>
          <w:b w:val="false"/>
          <w:i w:val="false"/>
          <w:color w:val="000000"/>
          <w:sz w:val="28"/>
        </w:rPr>
        <w:t xml:space="preserve">
      11. Осы бапта көзделген барлауға ең аз шығыстар бойынша міндеттемелер бұзылған жағдайда жер қойнауын пайдаланушы жетпейтін шығыстарды жүргізуге және бұл туралы есепті жылдан кейінгі төрт айдан кешіктірмей құзыретті органға есепті ұсынуға міндетті. </w:t>
      </w:r>
    </w:p>
    <w:p>
      <w:pPr>
        <w:spacing w:after="0"/>
        <w:ind w:left="0"/>
        <w:jc w:val="both"/>
      </w:pPr>
      <w:r>
        <w:rPr>
          <w:rFonts w:ascii="Times New Roman"/>
          <w:b w:val="false"/>
          <w:i w:val="false"/>
          <w:color w:val="000000"/>
          <w:sz w:val="28"/>
        </w:rPr>
        <w:t>
      Жер қойнауын пайдаланушының осы тармаққа сәйкес шеккен шығыстары ағымдағы жылғы ең аз шығыстарда есептелмейді.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190-бап. Қатты пайдалы қазбаларды барлауға лицензия мерзімі</w:t>
      </w:r>
    </w:p>
    <w:p>
      <w:pPr>
        <w:spacing w:after="0"/>
        <w:ind w:left="0"/>
        <w:jc w:val="both"/>
      </w:pPr>
      <w:r>
        <w:rPr>
          <w:rFonts w:ascii="Times New Roman"/>
          <w:b w:val="false"/>
          <w:i w:val="false"/>
          <w:color w:val="000000"/>
          <w:sz w:val="28"/>
        </w:rPr>
        <w:t xml:space="preserve">
      1. Қатты пайдалы қазбаларды барлауға лицензия кезекті алты жылға беріледі. </w:t>
      </w:r>
    </w:p>
    <w:p>
      <w:pPr>
        <w:spacing w:after="0"/>
        <w:ind w:left="0"/>
        <w:jc w:val="both"/>
      </w:pPr>
      <w:r>
        <w:rPr>
          <w:rFonts w:ascii="Times New Roman"/>
          <w:b w:val="false"/>
          <w:i w:val="false"/>
          <w:color w:val="000000"/>
          <w:sz w:val="28"/>
        </w:rPr>
        <w:t xml:space="preserve">
      2. Қатты пайдалы қазбаларды барлауға лицензия мерзімі жер қойнауын пайдаланушының өтініші бойынша бір рет кезекті бес жылға дейінгі кезеңге ұзартылуы мүмкін. </w:t>
      </w:r>
    </w:p>
    <w:p>
      <w:pPr>
        <w:spacing w:after="0"/>
        <w:ind w:left="0"/>
        <w:jc w:val="both"/>
      </w:pPr>
      <w:r>
        <w:rPr>
          <w:rFonts w:ascii="Times New Roman"/>
          <w:b w:val="false"/>
          <w:i w:val="false"/>
          <w:color w:val="000000"/>
          <w:sz w:val="28"/>
        </w:rPr>
        <w:t xml:space="preserve">
      3. Егер барлауға лицензия он және одан да көп блокты қамтыса, оның мерзімін ұзартуға жер қойнауын пайдаланушы бас тартқан кезде қатты пайдалы қазбаларды өндіруге лицензияны алу үшін мәлімдеген аумақ шегіндегі блоктарды шегергенде, лицензияны беру кезінде қамтылған блоктардың жалпы санынан есептелетін кемінде қырық пайызынан жер қойнауын пайдаланушы бас тартқан жағдайда жол беріледі. </w:t>
      </w:r>
    </w:p>
    <w:p>
      <w:pPr>
        <w:spacing w:after="0"/>
        <w:ind w:left="0"/>
        <w:jc w:val="both"/>
      </w:pPr>
      <w:r>
        <w:rPr>
          <w:rFonts w:ascii="Times New Roman"/>
          <w:b w:val="false"/>
          <w:i w:val="false"/>
          <w:color w:val="000000"/>
          <w:sz w:val="28"/>
        </w:rPr>
        <w:t xml:space="preserve">
      4. Ұзарту туралы өтініш құзыретті органға барлауға лицензия қолданысының алтыншы жылы ол бекіткен нысан бойынша беріледі. </w:t>
      </w:r>
    </w:p>
    <w:p>
      <w:pPr>
        <w:spacing w:after="0"/>
        <w:ind w:left="0"/>
        <w:jc w:val="both"/>
      </w:pPr>
      <w:r>
        <w:rPr>
          <w:rFonts w:ascii="Times New Roman"/>
          <w:b w:val="false"/>
          <w:i w:val="false"/>
          <w:color w:val="000000"/>
          <w:sz w:val="28"/>
        </w:rPr>
        <w:t>
      Егер өтінішті қарау кезеңінде барлауға лицензияның мерзімі өтіп кетсе, лицензия осындай қарау кезеңінде қолданысын жалғастырады. Барлауға лицензияны ұзарту мерзімін есептеу өткен мерзімнен кейінгі келесі күннен бастап басталады.</w:t>
      </w:r>
    </w:p>
    <w:p>
      <w:pPr>
        <w:spacing w:after="0"/>
        <w:ind w:left="0"/>
        <w:jc w:val="both"/>
      </w:pPr>
      <w:r>
        <w:rPr>
          <w:rFonts w:ascii="Times New Roman"/>
          <w:b w:val="false"/>
          <w:i w:val="false"/>
          <w:color w:val="000000"/>
          <w:sz w:val="28"/>
        </w:rPr>
        <w:t>
      5. Барлауға лицензияның мерзімі мынадай:</w:t>
      </w:r>
    </w:p>
    <w:p>
      <w:pPr>
        <w:spacing w:after="0"/>
        <w:ind w:left="0"/>
        <w:jc w:val="both"/>
      </w:pPr>
      <w:r>
        <w:rPr>
          <w:rFonts w:ascii="Times New Roman"/>
          <w:b w:val="false"/>
          <w:i w:val="false"/>
          <w:color w:val="000000"/>
          <w:sz w:val="28"/>
        </w:rPr>
        <w:t xml:space="preserve">
      1) егер мәлімделген ұзарту мерзімі осы баптың 2-тармағына сәйкес келмеген; </w:t>
      </w:r>
    </w:p>
    <w:p>
      <w:pPr>
        <w:spacing w:after="0"/>
        <w:ind w:left="0"/>
        <w:jc w:val="both"/>
      </w:pPr>
      <w:r>
        <w:rPr>
          <w:rFonts w:ascii="Times New Roman"/>
          <w:b w:val="false"/>
          <w:i w:val="false"/>
          <w:color w:val="000000"/>
          <w:sz w:val="28"/>
        </w:rPr>
        <w:t>
      2) осы баптың 4-тармағында көзделген лицензия мерзімін ұзарту туралы өтінішті беру мерзімі бұзылған;</w:t>
      </w:r>
    </w:p>
    <w:p>
      <w:pPr>
        <w:spacing w:after="0"/>
        <w:ind w:left="0"/>
        <w:jc w:val="both"/>
      </w:pPr>
      <w:r>
        <w:rPr>
          <w:rFonts w:ascii="Times New Roman"/>
          <w:b w:val="false"/>
          <w:i w:val="false"/>
          <w:color w:val="000000"/>
          <w:sz w:val="28"/>
        </w:rPr>
        <w:t>
      3) барлауға лицензияның жалдау ақыларын төлеу және ұзарту туралы өтініш күнінің алдындағы есептік кезеңдер үшін барлауға жұмсалған ең төменгі шығыстар бойынша шарттарының жойылмаған бұзушылықтары болған;</w:t>
      </w:r>
    </w:p>
    <w:p>
      <w:pPr>
        <w:spacing w:after="0"/>
        <w:ind w:left="0"/>
        <w:jc w:val="both"/>
      </w:pPr>
      <w:r>
        <w:rPr>
          <w:rFonts w:ascii="Times New Roman"/>
          <w:b w:val="false"/>
          <w:i w:val="false"/>
          <w:color w:val="000000"/>
          <w:sz w:val="28"/>
        </w:rPr>
        <w:t>
      4) осы баптың 3-тармағында көзделген шарттар орындалмаған жағдайда ұзартылуға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191</w:t>
      </w:r>
      <w:r>
        <w:rPr>
          <w:rFonts w:ascii="Times New Roman"/>
          <w:b/>
          <w:i w:val="false"/>
          <w:color w:val="000000"/>
          <w:sz w:val="28"/>
        </w:rPr>
        <w:t>-бап. Қатты пайдалы қазбаларды барлау жөніндегі операцияларды жүргізу тәртібі</w:t>
      </w:r>
    </w:p>
    <w:p>
      <w:pPr>
        <w:spacing w:after="0"/>
        <w:ind w:left="0"/>
        <w:jc w:val="both"/>
      </w:pPr>
      <w:r>
        <w:rPr>
          <w:rFonts w:ascii="Times New Roman"/>
          <w:b w:val="false"/>
          <w:i w:val="false"/>
          <w:color w:val="000000"/>
          <w:sz w:val="28"/>
        </w:rPr>
        <w:t>
      1. Жер қойнауын пайдаланушы барлау учаскесі шегінде барлау жоспарына сәйкес экологиялық және өнеркәсіптік қауіпсіздік талаптарын сақтай отырып, кез келген қатты пайдалы қазбаларды барлауды жүргізуге құқылы.</w:t>
      </w:r>
    </w:p>
    <w:p>
      <w:pPr>
        <w:spacing w:after="0"/>
        <w:ind w:left="0"/>
        <w:jc w:val="both"/>
      </w:pPr>
      <w:r>
        <w:rPr>
          <w:rFonts w:ascii="Times New Roman"/>
          <w:b w:val="false"/>
          <w:i w:val="false"/>
          <w:color w:val="000000"/>
          <w:sz w:val="28"/>
        </w:rPr>
        <w:t>
      2. Қатты пайдалы қазбаларды барлау бойынша барлық жұмыстар құжаттандыруға жатады. Құжаттамада жер қойнауын дұрыс зерттеу үшін қажетті жұмыстар туралы барлық мәліметтер көрсетіледі.</w:t>
      </w:r>
    </w:p>
    <w:p>
      <w:pPr>
        <w:spacing w:after="0"/>
        <w:ind w:left="0"/>
        <w:jc w:val="both"/>
      </w:pPr>
      <w:r>
        <w:rPr>
          <w:rFonts w:ascii="Times New Roman"/>
          <w:b w:val="false"/>
          <w:i w:val="false"/>
          <w:color w:val="000000"/>
          <w:sz w:val="28"/>
        </w:rPr>
        <w:t>
      3. Жер қойнауын пайдаланушы барлау жүргізген кезде:</w:t>
      </w:r>
    </w:p>
    <w:p>
      <w:pPr>
        <w:spacing w:after="0"/>
        <w:ind w:left="0"/>
        <w:jc w:val="both"/>
      </w:pPr>
      <w:r>
        <w:rPr>
          <w:rFonts w:ascii="Times New Roman"/>
          <w:b w:val="false"/>
          <w:i w:val="false"/>
          <w:color w:val="000000"/>
          <w:sz w:val="28"/>
        </w:rPr>
        <w:t xml:space="preserve">
      1) зертханалық зерттеулердің және талдаудың деректерін қоса алғанда, барлау барысында алынған барлық бастапқы геологиялық ақпараттың дұрыстығын және сақталуын; </w:t>
      </w:r>
    </w:p>
    <w:p>
      <w:pPr>
        <w:spacing w:after="0"/>
        <w:ind w:left="0"/>
        <w:jc w:val="both"/>
      </w:pPr>
      <w:r>
        <w:rPr>
          <w:rFonts w:ascii="Times New Roman"/>
          <w:b w:val="false"/>
          <w:i w:val="false"/>
          <w:color w:val="000000"/>
          <w:sz w:val="28"/>
        </w:rPr>
        <w:t>
      2) геологиялық құжаттаманы (оның ішінде сынамалау жоспарларын, геологиялық карталар мен олардың кескіндері, кен денелерінің, аймақтарының геологиялық контурларын, тау-кен-барлау қазбаларының суреттерін салу) жүргізудің уақтылығын және сапасын қамтамасыз етуге міндетті.</w:t>
      </w:r>
    </w:p>
    <w:p>
      <w:pPr>
        <w:spacing w:after="0"/>
        <w:ind w:left="0"/>
        <w:jc w:val="both"/>
      </w:pPr>
      <w:r>
        <w:rPr>
          <w:rFonts w:ascii="Times New Roman"/>
          <w:b w:val="false"/>
          <w:i w:val="false"/>
          <w:color w:val="000000"/>
          <w:sz w:val="28"/>
        </w:rPr>
        <w:t>
      4. Барлауды жүргізу кезінде гидрогеологиялық зерттеулерді орындау міндетті болып табылады. Табылған қатты пайдалы қазбалар кен орнының ресурстарын бағалай отырып, жер қойнауын пайдаланушы жерасты сулардың физикалық-химиялық қасиеттерін сипаттай отырып, оның гидрогеологиялық сипатын белгілеуге міндетті.</w:t>
      </w:r>
    </w:p>
    <w:p>
      <w:pPr>
        <w:spacing w:after="0"/>
        <w:ind w:left="0"/>
        <w:jc w:val="both"/>
      </w:pPr>
      <w:r>
        <w:rPr>
          <w:rFonts w:ascii="Times New Roman"/>
          <w:b w:val="false"/>
          <w:i w:val="false"/>
          <w:color w:val="000000"/>
          <w:sz w:val="28"/>
        </w:rPr>
        <w:t>
      5. Барлау учаскесінде таулы-аршыма жұмыстарын жүргізуге қатты пайдалы қазбалар кен орны табылған жағдайда ғана жол беріледі. Қатты пайдалы қазбалар кен орнын тапқан және учаскеде таулы-аршыма жұмыстарын жүргізуді жоспарлаған жер қойнауын пайдаланушы жер қойнауын зерделеу жөніндегі уәкілетті органды бұл туралы мұндай жұмыстар басталғанға дейін хабардар етуге міндетті.</w:t>
      </w:r>
    </w:p>
    <w:p>
      <w:pPr>
        <w:spacing w:after="0"/>
        <w:ind w:left="0"/>
        <w:jc w:val="both"/>
      </w:pPr>
      <w:r>
        <w:rPr>
          <w:rFonts w:ascii="Times New Roman"/>
          <w:b w:val="false"/>
          <w:i w:val="false"/>
          <w:color w:val="000000"/>
          <w:sz w:val="28"/>
        </w:rPr>
        <w:t>
      Хабарламада мыналар:</w:t>
      </w:r>
    </w:p>
    <w:p>
      <w:pPr>
        <w:spacing w:after="0"/>
        <w:ind w:left="0"/>
        <w:jc w:val="both"/>
      </w:pPr>
      <w:r>
        <w:rPr>
          <w:rFonts w:ascii="Times New Roman"/>
          <w:b w:val="false"/>
          <w:i w:val="false"/>
          <w:color w:val="000000"/>
          <w:sz w:val="28"/>
        </w:rPr>
        <w:t>
      1) табылған қатты пайдалы қазбалар туралы мәліметтер (табылған кен орнының түрі, контуры және басқалары);</w:t>
      </w:r>
    </w:p>
    <w:p>
      <w:pPr>
        <w:spacing w:after="0"/>
        <w:ind w:left="0"/>
        <w:jc w:val="both"/>
      </w:pPr>
      <w:r>
        <w:rPr>
          <w:rFonts w:ascii="Times New Roman"/>
          <w:b w:val="false"/>
          <w:i w:val="false"/>
          <w:color w:val="000000"/>
          <w:sz w:val="28"/>
        </w:rPr>
        <w:t>
      2) жоспарланған таулы-аршыма жұмыстарының алаңы, көлемі мен мерзімі қамтылуға тиіс.</w:t>
      </w:r>
    </w:p>
    <w:p>
      <w:pPr>
        <w:spacing w:after="0"/>
        <w:ind w:left="0"/>
        <w:jc w:val="both"/>
      </w:pPr>
      <w:r>
        <w:rPr>
          <w:rFonts w:ascii="Times New Roman"/>
          <w:b w:val="false"/>
          <w:i w:val="false"/>
          <w:color w:val="000000"/>
          <w:sz w:val="28"/>
        </w:rPr>
        <w:t xml:space="preserve">
      6. Жер қойнауын пайдаланушы барлау учаскесінде күрделі құрылыстарды тұрғызуға, сондай-ақ тау-кен өңдеу өндірістерінің техногендік минералдық түзілімдерін орналастыруға құқылы емес. </w:t>
      </w:r>
    </w:p>
    <w:p>
      <w:pPr>
        <w:spacing w:after="0"/>
        <w:ind w:left="0"/>
        <w:jc w:val="both"/>
      </w:pPr>
      <w:r>
        <w:rPr>
          <w:rFonts w:ascii="Times New Roman"/>
          <w:b w:val="false"/>
          <w:i w:val="false"/>
          <w:color w:val="000000"/>
          <w:sz w:val="28"/>
        </w:rPr>
        <w:t>
      7. Барлау учаскесінде көлемі бір мың текше метрден асатын тау массасын алу және (немесе) топырақтың орнын ауыстыру жер қойнауын пайдалану саласындағы уәкілетті органның жер қойнауын пайдаланушының өтініші бойынша берілетін рұқсатымен жүзеге асырылады.</w:t>
      </w:r>
    </w:p>
    <w:p>
      <w:pPr>
        <w:spacing w:after="0"/>
        <w:ind w:left="0"/>
        <w:jc w:val="both"/>
      </w:pPr>
      <w:r>
        <w:rPr>
          <w:rFonts w:ascii="Times New Roman"/>
          <w:b w:val="false"/>
          <w:i w:val="false"/>
          <w:color w:val="000000"/>
          <w:sz w:val="28"/>
        </w:rPr>
        <w:t xml:space="preserve">
      Өтініште сұратылатын арттыру көлемі көрсетілуге тиіс. </w:t>
      </w:r>
    </w:p>
    <w:p>
      <w:pPr>
        <w:spacing w:after="0"/>
        <w:ind w:left="0"/>
        <w:jc w:val="both"/>
      </w:pPr>
      <w:r>
        <w:rPr>
          <w:rFonts w:ascii="Times New Roman"/>
          <w:b w:val="false"/>
          <w:i w:val="false"/>
          <w:color w:val="000000"/>
          <w:sz w:val="28"/>
        </w:rPr>
        <w:t>
      Өтінішке қатты пайдалы қазбалардың ресурстарын бағалау үшін алынатын тау массасын және (немесе) орны ауыстырылатын топырақтың көлемінің сұратылатын арттырылуының негізділігін растайтын құзыретті тұлғаның қорытындысы қоса беріледі.</w:t>
      </w:r>
    </w:p>
    <w:p>
      <w:pPr>
        <w:spacing w:after="0"/>
        <w:ind w:left="0"/>
        <w:jc w:val="both"/>
      </w:pPr>
      <w:r>
        <w:rPr>
          <w:rFonts w:ascii="Times New Roman"/>
          <w:b w:val="false"/>
          <w:i w:val="false"/>
          <w:color w:val="000000"/>
          <w:sz w:val="28"/>
        </w:rPr>
        <w:t>
      Жер қойнауын пайдалану саласындағы уәкілетті орган өтініш келіп түскен күннен бастап он жұмыс күні ішінде рұқсат беру туралы немесе рұқсат беруден бас тарту туралы шешім қабылдайды. Өтініш және қоса берілетін құжаттар осы тармақтың талаптарына сәйкес келмеген жағдайда рұқсат беруден бас тартылады.</w:t>
      </w:r>
    </w:p>
    <w:p>
      <w:pPr>
        <w:spacing w:after="0"/>
        <w:ind w:left="0"/>
        <w:jc w:val="both"/>
      </w:pPr>
      <w:r>
        <w:rPr>
          <w:rFonts w:ascii="Times New Roman"/>
          <w:b w:val="false"/>
          <w:i w:val="false"/>
          <w:color w:val="000000"/>
          <w:sz w:val="28"/>
        </w:rPr>
        <w:t>
      Жер қойнауын пайдаланушы тау массасын алу және (немесе) топырақтың орнын ауыстыру бойынша қосымша жұмыстардың салдарын жою құнын өтейтін қамтамасыз етуді құзыретті органға ұсынған жағдайда ғана бір мың текше метрден асатын көлемде тау массасын алуға және (немесе) топырақтың орнын ауыстыруға көшуге құқылы.</w:t>
      </w:r>
    </w:p>
    <w:p>
      <w:pPr>
        <w:spacing w:after="0"/>
        <w:ind w:left="0"/>
        <w:jc w:val="both"/>
      </w:pPr>
      <w:r>
        <w:rPr>
          <w:rFonts w:ascii="Times New Roman"/>
          <w:b w:val="false"/>
          <w:i w:val="false"/>
          <w:color w:val="000000"/>
          <w:sz w:val="28"/>
        </w:rPr>
        <w:t>
      Пайдалы қазбалар, сондай-ақ қатты пайдалы қазбаларды барлау нәтижесінде жер қойнауын пайдаланушы алған өзге тау жынысы жер қойнауын пайдаланушының меншігі болып табылады.</w:t>
      </w:r>
    </w:p>
    <w:p>
      <w:pPr>
        <w:spacing w:after="0"/>
        <w:ind w:left="0"/>
        <w:jc w:val="both"/>
      </w:pPr>
      <w:r>
        <w:rPr>
          <w:rFonts w:ascii="Times New Roman"/>
          <w:b w:val="false"/>
          <w:i w:val="false"/>
          <w:color w:val="000000"/>
          <w:sz w:val="28"/>
        </w:rPr>
        <w:t>
      8. Осы бөлімнің мақсаттары үшін құзыретті тұлға деп жер қойнауын зерделеу жөніндегі уәкілетті орган айқындайтын кәсіби өзін-өзі реттейтін ұйымның мүшесі болып табылатын жеке тұлға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192-бап. Қатты пайдалы қазбаларға барлау жүргізу кезінде жер қойнауын пайдаланушының есептілігі</w:t>
      </w:r>
    </w:p>
    <w:p>
      <w:pPr>
        <w:spacing w:after="0"/>
        <w:ind w:left="0"/>
        <w:jc w:val="both"/>
      </w:pPr>
      <w:r>
        <w:rPr>
          <w:rFonts w:ascii="Times New Roman"/>
          <w:b w:val="false"/>
          <w:i w:val="false"/>
          <w:color w:val="000000"/>
          <w:sz w:val="28"/>
        </w:rPr>
        <w:t>
      1. Қатты пайдалы қазбаларды барлауға арналған лицензия бойынша жер қойнауын пайдаланушы мынадай мерзімдік есептерді:</w:t>
      </w:r>
    </w:p>
    <w:p>
      <w:pPr>
        <w:spacing w:after="0"/>
        <w:ind w:left="0"/>
        <w:jc w:val="both"/>
      </w:pPr>
      <w:r>
        <w:rPr>
          <w:rFonts w:ascii="Times New Roman"/>
          <w:b w:val="false"/>
          <w:i w:val="false"/>
          <w:color w:val="000000"/>
          <w:sz w:val="28"/>
        </w:rPr>
        <w:t>
      1) барлау учаскесі бойынша жүргізілген жұмыстар мен шығыстар туралы есепті;</w:t>
      </w:r>
    </w:p>
    <w:p>
      <w:pPr>
        <w:spacing w:after="0"/>
        <w:ind w:left="0"/>
        <w:jc w:val="both"/>
      </w:pPr>
      <w:r>
        <w:rPr>
          <w:rFonts w:ascii="Times New Roman"/>
          <w:b w:val="false"/>
          <w:i w:val="false"/>
          <w:color w:val="000000"/>
          <w:sz w:val="28"/>
        </w:rPr>
        <w:t>
      2) сатып алынған тауарлар, жұмыстар мен көрсетілетін қызметтер және олардағы жергілікті қамту үлесі туралы есепті;</w:t>
      </w:r>
    </w:p>
    <w:p>
      <w:pPr>
        <w:spacing w:after="0"/>
        <w:ind w:left="0"/>
        <w:jc w:val="both"/>
      </w:pPr>
      <w:r>
        <w:rPr>
          <w:rFonts w:ascii="Times New Roman"/>
          <w:b w:val="false"/>
          <w:i w:val="false"/>
          <w:color w:val="000000"/>
          <w:sz w:val="28"/>
        </w:rPr>
        <w:t>
      3) барлау операциясына тартылған кадрлардағы жергілікті қамту туралы есепті;</w:t>
      </w:r>
    </w:p>
    <w:p>
      <w:pPr>
        <w:spacing w:after="0"/>
        <w:ind w:left="0"/>
        <w:jc w:val="both"/>
      </w:pPr>
      <w:r>
        <w:rPr>
          <w:rFonts w:ascii="Times New Roman"/>
          <w:b w:val="false"/>
          <w:i w:val="false"/>
          <w:color w:val="000000"/>
          <w:sz w:val="28"/>
        </w:rPr>
        <w:t>
      4) жер қойнауын пайдаланушыны тікелей немесе жанама түрде бақылайтын тұлғалардың және (немесе) ұйымдардың құрамы туралы есепті;</w:t>
      </w:r>
    </w:p>
    <w:p>
      <w:pPr>
        <w:spacing w:after="0"/>
        <w:ind w:left="0"/>
        <w:jc w:val="both"/>
      </w:pPr>
      <w:r>
        <w:rPr>
          <w:rFonts w:ascii="Times New Roman"/>
          <w:b w:val="false"/>
          <w:i w:val="false"/>
          <w:color w:val="000000"/>
          <w:sz w:val="28"/>
        </w:rPr>
        <w:t>
      5) геологиялық есептерді ұсынуға міндетті.</w:t>
      </w:r>
    </w:p>
    <w:p>
      <w:pPr>
        <w:spacing w:after="0"/>
        <w:ind w:left="0"/>
        <w:jc w:val="both"/>
      </w:pPr>
      <w:r>
        <w:rPr>
          <w:rFonts w:ascii="Times New Roman"/>
          <w:b w:val="false"/>
          <w:i w:val="false"/>
          <w:color w:val="000000"/>
          <w:sz w:val="28"/>
        </w:rPr>
        <w:t xml:space="preserve">
      2. Мерзімдік есептер жыл сайын әрбір жылдың отызыншы сәуірінен кешіктірілмей алдыңғы күнтізбелік жыл үшін ұсынылады. </w:t>
      </w:r>
    </w:p>
    <w:p>
      <w:pPr>
        <w:spacing w:after="0"/>
        <w:ind w:left="0"/>
        <w:jc w:val="both"/>
      </w:pPr>
      <w:r>
        <w:rPr>
          <w:rFonts w:ascii="Times New Roman"/>
          <w:b w:val="false"/>
          <w:i w:val="false"/>
          <w:color w:val="000000"/>
          <w:sz w:val="28"/>
        </w:rPr>
        <w:t>
      Толық емес күнтізбелік жыл үшін есептер нақты жер қойнауын пайдалану кезеңі үшін ұсынылады.</w:t>
      </w:r>
    </w:p>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 үшін есептері көрсетілген кезең аяқталғаннан кейін екі айдан кешіктірілмей ұсынылады. </w:t>
      </w:r>
    </w:p>
    <w:p>
      <w:pPr>
        <w:spacing w:after="0"/>
        <w:ind w:left="0"/>
        <w:jc w:val="both"/>
      </w:pPr>
      <w:r>
        <w:rPr>
          <w:rFonts w:ascii="Times New Roman"/>
          <w:b w:val="false"/>
          <w:i w:val="false"/>
          <w:color w:val="000000"/>
          <w:sz w:val="28"/>
        </w:rPr>
        <w:t>
      3. Осы баптың 1-тармағының 1) тармақшасында көзделген есеп құзыретті органға өзі бекіткен тәртіп бойынша беріледі.</w:t>
      </w:r>
    </w:p>
    <w:p>
      <w:pPr>
        <w:spacing w:after="0"/>
        <w:ind w:left="0"/>
        <w:jc w:val="both"/>
      </w:pPr>
      <w:r>
        <w:rPr>
          <w:rFonts w:ascii="Times New Roman"/>
          <w:b w:val="false"/>
          <w:i w:val="false"/>
          <w:color w:val="000000"/>
          <w:sz w:val="28"/>
        </w:rPr>
        <w:t xml:space="preserve">
      Барлау учаскесі бойынша жұмыстар мен шығыстар туралы есепте көрсетілген шығыстар туралы мәліметтерді "Аудиторлық қызмет туралы" Қазақстан Республикасының Заңына сәйкес аудитор растауға тиіс. </w:t>
      </w:r>
    </w:p>
    <w:p>
      <w:pPr>
        <w:spacing w:after="0"/>
        <w:ind w:left="0"/>
        <w:jc w:val="both"/>
      </w:pPr>
      <w:r>
        <w:rPr>
          <w:rFonts w:ascii="Times New Roman"/>
          <w:b w:val="false"/>
          <w:i w:val="false"/>
          <w:color w:val="000000"/>
          <w:sz w:val="28"/>
        </w:rPr>
        <w:t>
      Осы баптың 1-тармағының 2) және 4) тармақшаларында көзделген есептер жер қойнауын пайдалану саласындағы уәкілетті органға өзі бекіткен тәртіп бойынша беріледі.</w:t>
      </w:r>
    </w:p>
    <w:p>
      <w:pPr>
        <w:spacing w:after="0"/>
        <w:ind w:left="0"/>
        <w:jc w:val="both"/>
      </w:pPr>
      <w:r>
        <w:rPr>
          <w:rFonts w:ascii="Times New Roman"/>
          <w:b w:val="false"/>
          <w:i w:val="false"/>
          <w:color w:val="000000"/>
          <w:sz w:val="28"/>
        </w:rPr>
        <w:t>
      4. Осы баптың 1-тармағының 5) тармақшасында көзделген геологиялық есептер жер қойнауын зерделеу жөніндегі уәкілетті органға өзі бекіткен тәртіп бойынша беріледі.</w:t>
      </w:r>
    </w:p>
    <w:p>
      <w:pPr>
        <w:spacing w:after="0"/>
        <w:ind w:left="0"/>
        <w:jc w:val="both"/>
      </w:pPr>
      <w:r>
        <w:rPr>
          <w:rFonts w:ascii="Times New Roman"/>
          <w:b w:val="false"/>
          <w:i w:val="false"/>
          <w:color w:val="000000"/>
          <w:sz w:val="28"/>
        </w:rPr>
        <w:t>
      Лицензия қолданысы тоқтатылғаннан кейін оның иесі болып табылатын тұлға жер қойнауын зерттеу жөніндегі уәкілетті органға барлау учаскесінде геологиялық барлау жұмыстарының нәтижелері туралы түпкілікті есепті лицензияның қолданыс мерзімі тоқтаған күннен бастап үш айдан кешіктірмей ұсынуға міндетті.</w:t>
      </w:r>
    </w:p>
    <w:p>
      <w:pPr>
        <w:spacing w:after="0"/>
        <w:ind w:left="0"/>
        <w:jc w:val="both"/>
      </w:pPr>
      <w:r>
        <w:rPr>
          <w:rFonts w:ascii="Times New Roman"/>
          <w:b w:val="false"/>
          <w:i w:val="false"/>
          <w:color w:val="000000"/>
          <w:sz w:val="28"/>
        </w:rPr>
        <w:t>
      Геологиялық есептер бастапқы геологиялық ақпарат материалдарына негізделеді және геология, бұрғылау саласындағы ғылыми зерттеулер, сынақтар мен іздестірулер жағдайы және нәтижелері, топырақты, жынысты, жерасты суларын, минералдық үлгілерді және т.б. жинау мен сынамалау жөніндегі қызмет туралы деректерді қамтиды.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193-бап. Барлау жоспары</w:t>
      </w:r>
    </w:p>
    <w:p>
      <w:pPr>
        <w:spacing w:after="0"/>
        <w:ind w:left="0"/>
        <w:jc w:val="both"/>
      </w:pPr>
      <w:r>
        <w:rPr>
          <w:rFonts w:ascii="Times New Roman"/>
          <w:b w:val="false"/>
          <w:i w:val="false"/>
          <w:color w:val="000000"/>
          <w:sz w:val="28"/>
        </w:rPr>
        <w:t xml:space="preserve">
      1. Барлау жоспары қатты пайдалы қазбаларды барлау бойынша операцияларды жүргізу үшін жобалық құжат болып табылады. </w:t>
      </w:r>
    </w:p>
    <w:p>
      <w:pPr>
        <w:spacing w:after="0"/>
        <w:ind w:left="0"/>
        <w:jc w:val="both"/>
      </w:pPr>
      <w:r>
        <w:rPr>
          <w:rFonts w:ascii="Times New Roman"/>
          <w:b w:val="false"/>
          <w:i w:val="false"/>
          <w:color w:val="000000"/>
          <w:sz w:val="28"/>
        </w:rPr>
        <w:t>
      2. Барлау жоспарын жер қойнауын пайдаланушы әзірлейді және бекітеді.</w:t>
      </w:r>
    </w:p>
    <w:p>
      <w:pPr>
        <w:spacing w:after="0"/>
        <w:ind w:left="0"/>
        <w:jc w:val="both"/>
      </w:pPr>
      <w:r>
        <w:rPr>
          <w:rFonts w:ascii="Times New Roman"/>
          <w:b w:val="false"/>
          <w:i w:val="false"/>
          <w:color w:val="000000"/>
          <w:sz w:val="28"/>
        </w:rPr>
        <w:t xml:space="preserve">
      Барлау жоспарында қатты пайдалы қазбаларды барлау бойынша жұмыстардың түрлері, әдістері мен тәсілдері, жоспар бекітілген немесе барлау бойынша жоспарланатын жұмыстардың түрлері, әдістері, тәсілдері және көлемі бойынша соңғы өзгерістер енгізілген күннен бастап қатарынан кемінде үш жыл перспективада оларды жүргізудің болжамды көлемі мен мерзімдері сипатталады. </w:t>
      </w:r>
    </w:p>
    <w:p>
      <w:pPr>
        <w:spacing w:after="0"/>
        <w:ind w:left="0"/>
        <w:jc w:val="both"/>
      </w:pPr>
      <w:r>
        <w:rPr>
          <w:rFonts w:ascii="Times New Roman"/>
          <w:b w:val="false"/>
          <w:i w:val="false"/>
          <w:color w:val="000000"/>
          <w:sz w:val="28"/>
        </w:rPr>
        <w:t>
      Барлау жоспарында қатты пайдалы қазбаларды барлау бойынша жұмыстардың құрамын, түрлерін, әдістерін және тәсілдерін, болжамды көлемін және оларды жүргізу мерзімдерін жер қойнауын пайдаланушы барлау жоспарын жасау бойынша бекітілген нұсқаулыққа сәйкес дербес айқындайды.</w:t>
      </w:r>
    </w:p>
    <w:p>
      <w:pPr>
        <w:spacing w:after="0"/>
        <w:ind w:left="0"/>
        <w:jc w:val="both"/>
      </w:pPr>
      <w:r>
        <w:rPr>
          <w:rFonts w:ascii="Times New Roman"/>
          <w:b w:val="false"/>
          <w:i w:val="false"/>
          <w:color w:val="000000"/>
          <w:sz w:val="28"/>
        </w:rPr>
        <w:t xml:space="preserve">
      Барлау жоспарын жасау бойынша нұсқаулықты қоршаған ортаны қорғау саласындағы уәкілетті органмен бірлесіп құзыретті орган әзірлейді және бекітеді. </w:t>
      </w:r>
    </w:p>
    <w:p>
      <w:pPr>
        <w:spacing w:after="0"/>
        <w:ind w:left="0"/>
        <w:jc w:val="both"/>
      </w:pPr>
      <w:r>
        <w:rPr>
          <w:rFonts w:ascii="Times New Roman"/>
          <w:b w:val="false"/>
          <w:i w:val="false"/>
          <w:color w:val="000000"/>
          <w:sz w:val="28"/>
        </w:rPr>
        <w:t>
      Барлау жоспарын жасау бойынша нұсқаулықта көзделген жағдайда барлау жоспары қоршаған ортаға әсер етудi бағалауды қамтуы тиіс.</w:t>
      </w:r>
    </w:p>
    <w:p>
      <w:pPr>
        <w:spacing w:after="0"/>
        <w:ind w:left="0"/>
        <w:jc w:val="both"/>
      </w:pPr>
      <w:r>
        <w:rPr>
          <w:rFonts w:ascii="Times New Roman"/>
          <w:b w:val="false"/>
          <w:i w:val="false"/>
          <w:color w:val="000000"/>
          <w:sz w:val="28"/>
        </w:rPr>
        <w:t>
      3. Барлау бойынша жоспарланатын жұмыстардың түрлері, әдістері және (немесе) тәсілдері, сондай-ақ көлемі мен оларды жүргізу мерзімдері өзгертілсе, жер қойнауын пайдаланушы барлау жоспарына тиісті өзгеріс енгізуге және оны құзыретті органға ұсынуға міндетті.</w:t>
      </w:r>
    </w:p>
    <w:p>
      <w:pPr>
        <w:spacing w:after="0"/>
        <w:ind w:left="0"/>
        <w:jc w:val="both"/>
      </w:pPr>
      <w:r>
        <w:rPr>
          <w:rFonts w:ascii="Times New Roman"/>
          <w:b w:val="false"/>
          <w:i w:val="false"/>
          <w:color w:val="000000"/>
          <w:sz w:val="28"/>
        </w:rPr>
        <w:t>
      Егер экологиялық заңнамаға сәйкес бұл өзгертулер мемлекеттік экологиялық сараптама жүргізуді талап етсе, өзгертілген барлау жоспары құзыретті органға мемлекеттік экологиялық сараптаманың оң қорытындысын алғаннан кейін ұсынылады.</w:t>
      </w:r>
    </w:p>
    <w:p>
      <w:pPr>
        <w:spacing w:after="0"/>
        <w:ind w:left="0"/>
        <w:jc w:val="both"/>
      </w:pPr>
      <w:r>
        <w:rPr>
          <w:rFonts w:ascii="Times New Roman"/>
          <w:b w:val="false"/>
          <w:i w:val="false"/>
          <w:color w:val="000000"/>
          <w:sz w:val="28"/>
        </w:rPr>
        <w:t>
      4. Құзыретті органға ұсынылған барлау жоспарында көзделмеген барлау бойынша жұмыстарды жүргізуге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194-бап. Қатты пайдалы қазбаларды барлау салдарын жою</w:t>
      </w:r>
    </w:p>
    <w:p>
      <w:pPr>
        <w:spacing w:after="0"/>
        <w:ind w:left="0"/>
        <w:jc w:val="both"/>
      </w:pPr>
      <w:r>
        <w:rPr>
          <w:rFonts w:ascii="Times New Roman"/>
          <w:b w:val="false"/>
          <w:i w:val="false"/>
          <w:color w:val="000000"/>
          <w:sz w:val="28"/>
        </w:rPr>
        <w:t xml:space="preserve">
      1. Қатты пайдалы қазбаларды барлау бойынша операциялар салдарын жою Жер қодексіне сәйкес бұзылған топырақтың құнарлылығын қалпына келтіру арқылы жүргізіледі. </w:t>
      </w:r>
    </w:p>
    <w:p>
      <w:pPr>
        <w:spacing w:after="0"/>
        <w:ind w:left="0"/>
        <w:jc w:val="both"/>
      </w:pPr>
      <w:r>
        <w:rPr>
          <w:rFonts w:ascii="Times New Roman"/>
          <w:b w:val="false"/>
          <w:i w:val="false"/>
          <w:color w:val="000000"/>
          <w:sz w:val="28"/>
        </w:rPr>
        <w:t>
      Барлау лицензиясы бойынша айрықша құқық негізінде қатты пайдалы қазбаларды өндіру үшін берілген жер қойнауының учаскесінде қатты пайдалы қазбаларды барлау бойынша операциялардың салдарын жою бойынша міндеттеме өндіру бойынша операциялардың салдарын жою бойынша міндеттеме көлеміне енгізіледі.</w:t>
      </w:r>
    </w:p>
    <w:p>
      <w:pPr>
        <w:spacing w:after="0"/>
        <w:ind w:left="0"/>
        <w:jc w:val="both"/>
      </w:pPr>
      <w:r>
        <w:rPr>
          <w:rFonts w:ascii="Times New Roman"/>
          <w:b w:val="false"/>
          <w:i w:val="false"/>
          <w:color w:val="000000"/>
          <w:sz w:val="28"/>
        </w:rPr>
        <w:t xml:space="preserve">
      2. Жер қойнауын пайдалану құқығы барлау учаскесінде тоқтатылған тұлға осындай учаскеде қатты пайдалы қазбаларды барлауға арналған лицензияның қолданысы тоқтатылғаннан кейін алты айдан кешіктірмей жоюды аяқтауға міндетті. </w:t>
      </w:r>
    </w:p>
    <w:p>
      <w:pPr>
        <w:spacing w:after="0"/>
        <w:ind w:left="0"/>
        <w:jc w:val="both"/>
      </w:pPr>
      <w:r>
        <w:rPr>
          <w:rFonts w:ascii="Times New Roman"/>
          <w:b w:val="false"/>
          <w:i w:val="false"/>
          <w:color w:val="000000"/>
          <w:sz w:val="28"/>
        </w:rPr>
        <w:t>
      Аталған тұлғаның өтініші бойынша құзыретті орган, егер жоюды жүргізу табиғи және (немесе) табиғи-климаттық жағдайларға орай мүмкін болмаса немесе едәуір қиын болса, осы тармақтың бірінші бөлігінде көзделген мерзім өткен күннен бастап алты айға дейінгі кезеңге жоюды ұзартады.</w:t>
      </w:r>
    </w:p>
    <w:p>
      <w:pPr>
        <w:spacing w:after="0"/>
        <w:ind w:left="0"/>
        <w:jc w:val="both"/>
      </w:pPr>
      <w:r>
        <w:rPr>
          <w:rFonts w:ascii="Times New Roman"/>
          <w:b w:val="false"/>
          <w:i w:val="false"/>
          <w:color w:val="000000"/>
          <w:sz w:val="28"/>
        </w:rPr>
        <w:t xml:space="preserve">
      3. Қатты пайдалы қазбаларды барлау бойынша операциялардың салдарын жою жер қойнауын пайдаланушы осы Кодекстің 196-бабына сәйкес бас тартқан барлау учаскесінің бір бөлігінде мұндай бас тартылғанға дейін жүргізіледі. </w:t>
      </w:r>
    </w:p>
    <w:p>
      <w:pPr>
        <w:spacing w:after="0"/>
        <w:ind w:left="0"/>
        <w:jc w:val="both"/>
      </w:pPr>
      <w:r>
        <w:rPr>
          <w:rFonts w:ascii="Times New Roman"/>
          <w:b w:val="false"/>
          <w:i w:val="false"/>
          <w:color w:val="000000"/>
          <w:sz w:val="28"/>
        </w:rPr>
        <w:t xml:space="preserve">
      4. Жер қойнауын пайдалану құқығы тиісті барлау учаскесінде тоқтатылған тұлға, сондай-ақ жер қойнауын пайдалану саласындағы уәкілетті органның өкілі және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бөлімшесінің өкілі қол қоятын жою актісіне қол қойған күннен бастап барлау салдарын жою аяқталған болып есептеледі. Жеке меншіктегі немесе ұзақ мерзімді жер пайдаланудағы жер учаскесінде жою жүргізілген жағдайда жер учаскесінің меншік иесі немесе жерді пайдаланушы жою актісіне қол қояды. </w:t>
      </w:r>
    </w:p>
    <w:p>
      <w:pPr>
        <w:spacing w:after="0"/>
        <w:ind w:left="0"/>
        <w:jc w:val="both"/>
      </w:pPr>
      <w:r>
        <w:rPr>
          <w:rFonts w:ascii="Times New Roman"/>
          <w:b w:val="false"/>
          <w:i w:val="false"/>
          <w:color w:val="000000"/>
          <w:sz w:val="28"/>
        </w:rPr>
        <w:t>
      5. Жою актісіне қол қою жер қойнауын пайдалану құқығын өзге тұлғаларға кейіннен ұсыну үшін жер қойнауының мемлекеттік қорының бірыңғай кадастрына тиісті мәліметтер енгізу үшін негіз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195-бап. Қатты пайдалы қазбаларды барлау салдарын жоюды қамтамасыз ету</w:t>
      </w:r>
    </w:p>
    <w:p>
      <w:pPr>
        <w:spacing w:after="0"/>
        <w:ind w:left="0"/>
        <w:jc w:val="both"/>
      </w:pPr>
      <w:r>
        <w:rPr>
          <w:rFonts w:ascii="Times New Roman"/>
          <w:b w:val="false"/>
          <w:i w:val="false"/>
          <w:color w:val="000000"/>
          <w:sz w:val="28"/>
        </w:rPr>
        <w:t xml:space="preserve">
      1. Жер қойнауын пайдаланушы барлау учаскесінде қатты пайдалы қазбаларды барлау бойынша операцияларға осындай операциялардың салдарын жою бойынша міндеттемелерді орындауды қамтамасыз еткен жағдайда оған кірісуге құқылы. </w:t>
      </w:r>
    </w:p>
    <w:p>
      <w:pPr>
        <w:spacing w:after="0"/>
        <w:ind w:left="0"/>
        <w:jc w:val="both"/>
      </w:pPr>
      <w:r>
        <w:rPr>
          <w:rFonts w:ascii="Times New Roman"/>
          <w:b w:val="false"/>
          <w:i w:val="false"/>
          <w:color w:val="000000"/>
          <w:sz w:val="28"/>
        </w:rPr>
        <w:t xml:space="preserve">
      2. Барлау салдарын жою бойынша міндеттемелерді орындауды қамтамасыз ету банктік салым, банк берген кепілдеме және (немесе) сақтандыру түрінде ұсынылады. </w:t>
      </w:r>
    </w:p>
    <w:p>
      <w:pPr>
        <w:spacing w:after="0"/>
        <w:ind w:left="0"/>
        <w:jc w:val="both"/>
      </w:pPr>
      <w:r>
        <w:rPr>
          <w:rFonts w:ascii="Times New Roman"/>
          <w:b w:val="false"/>
          <w:i w:val="false"/>
          <w:color w:val="000000"/>
          <w:sz w:val="28"/>
        </w:rPr>
        <w:t>
      3. Қамтамасыз етудің жалпы сомасы қатты пайдалы қазбаларды барлау аумағын құратын блоктардың саны және барлау кезеңінің тиісті жылына арналған республикалық бюджет туралы заңда белгіленген айлық есептік көрсеткіш негізінде есептеледі. Бір блок үшін қамтамасыз ету мөлшерін құзыретті орган өзі бекіткен әдістеме бойынша айқындайды.</w:t>
      </w:r>
    </w:p>
    <w:p>
      <w:pPr>
        <w:spacing w:after="0"/>
        <w:ind w:left="0"/>
        <w:jc w:val="both"/>
      </w:pPr>
      <w:r>
        <w:rPr>
          <w:rFonts w:ascii="Times New Roman"/>
          <w:b w:val="false"/>
          <w:i w:val="false"/>
          <w:color w:val="000000"/>
          <w:sz w:val="28"/>
        </w:rPr>
        <w:t>
      Осы тармақта көзделген қамтамасыз ету сомасы жер қойнауын пайдаланушының өтініші бойынша жер қойнауын пайдаланушы барлау учаскесінің бөлігінен және онда барлау салдарын жоюды аяқтаудан бас тартқан кезде мөлшерлес азайтуға жатады. Құзыретті орган жер қойнауын пайдаланушыдан өтініш түскен күннен бастап бес жұмыс күні ішінде қамтамасыз ету сомасын азайту туралы қамтамасыз етуді берген тұлғаны хабардар етеді.</w:t>
      </w:r>
    </w:p>
    <w:p>
      <w:pPr>
        <w:spacing w:after="0"/>
        <w:ind w:left="0"/>
        <w:jc w:val="both"/>
      </w:pPr>
      <w:r>
        <w:rPr>
          <w:rFonts w:ascii="Times New Roman"/>
          <w:b w:val="false"/>
          <w:i w:val="false"/>
          <w:color w:val="000000"/>
          <w:sz w:val="28"/>
        </w:rPr>
        <w:t>
      4. Жер қойнауын пайдаланушы осы Кодекстің 191-бабының 7-тармағында көзделген жағдайда барлау бойынша жұмыстардың салдарын жоюды қосымша қамтамасыз етуді ұсынуға міндетті. Қосымша қамтамасыз ету сомасы осы Кодекстің 216-бабының қағидалары бойынша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196-бап. Қатты пайдалы қазбаларды барлау учаскелерінен бас тарту</w:t>
      </w:r>
    </w:p>
    <w:p>
      <w:pPr>
        <w:spacing w:after="0"/>
        <w:ind w:left="0"/>
        <w:jc w:val="both"/>
      </w:pPr>
      <w:r>
        <w:rPr>
          <w:rFonts w:ascii="Times New Roman"/>
          <w:b w:val="false"/>
          <w:i w:val="false"/>
          <w:color w:val="000000"/>
          <w:sz w:val="28"/>
        </w:rPr>
        <w:t>
      1. Кез келген уақытта қатты пайдалы қазбаларды барлауға арналған лицензияның мерзімі өткенге дейін жер қойнауын пайдаланушы бүкіл барлау учаскесінен не оның бір бөлігінен мұндай бас тарту туралы құзыретті органға жазбаша мәлімдей отырып, бас тартуға құқылы.</w:t>
      </w:r>
    </w:p>
    <w:p>
      <w:pPr>
        <w:spacing w:after="0"/>
        <w:ind w:left="0"/>
        <w:jc w:val="both"/>
      </w:pPr>
      <w:r>
        <w:rPr>
          <w:rFonts w:ascii="Times New Roman"/>
          <w:b w:val="false"/>
          <w:i w:val="false"/>
          <w:color w:val="000000"/>
          <w:sz w:val="28"/>
        </w:rPr>
        <w:t xml:space="preserve">
      Осы тармақта көзделген барлау учаскесінің бөлігінен бас тарту барлау учаскесінің аумағы туралы талаптар сақтала отырып, блоктармен жүзеге асырылуы тиіс. </w:t>
      </w:r>
    </w:p>
    <w:p>
      <w:pPr>
        <w:spacing w:after="0"/>
        <w:ind w:left="0"/>
        <w:jc w:val="both"/>
      </w:pPr>
      <w:r>
        <w:rPr>
          <w:rFonts w:ascii="Times New Roman"/>
          <w:b w:val="false"/>
          <w:i w:val="false"/>
          <w:color w:val="000000"/>
          <w:sz w:val="28"/>
        </w:rPr>
        <w:t xml:space="preserve">
      2. Барлау учаскесінің бір бөлігінен бас тарту туралы өтініште барлауға арналған лицензиядан шығарылуға жататын блок (блоктар) көрсетілуге тиіс. </w:t>
      </w:r>
    </w:p>
    <w:p>
      <w:pPr>
        <w:spacing w:after="0"/>
        <w:ind w:left="0"/>
        <w:jc w:val="both"/>
      </w:pPr>
      <w:r>
        <w:rPr>
          <w:rFonts w:ascii="Times New Roman"/>
          <w:b w:val="false"/>
          <w:i w:val="false"/>
          <w:color w:val="000000"/>
          <w:sz w:val="28"/>
        </w:rPr>
        <w:t>
      Лицензиядан шығарылатын барлау учаскесінің бір бөлігіне барлау салдарын жою актісі өтінішке қоса беріледі.</w:t>
      </w:r>
    </w:p>
    <w:p>
      <w:pPr>
        <w:spacing w:after="0"/>
        <w:ind w:left="0"/>
        <w:jc w:val="both"/>
      </w:pPr>
      <w:r>
        <w:rPr>
          <w:rFonts w:ascii="Times New Roman"/>
          <w:b w:val="false"/>
          <w:i w:val="false"/>
          <w:color w:val="000000"/>
          <w:sz w:val="28"/>
        </w:rPr>
        <w:t xml:space="preserve">
      3. Барлау учаскесінің бөлігінен бас тарту барлауға арналған лицензияны қайта рәсімдеуге апарады. </w:t>
      </w:r>
    </w:p>
    <w:p>
      <w:pPr>
        <w:spacing w:after="0"/>
        <w:ind w:left="0"/>
        <w:jc w:val="both"/>
      </w:pPr>
      <w:r>
        <w:rPr>
          <w:rFonts w:ascii="Times New Roman"/>
          <w:b w:val="false"/>
          <w:i w:val="false"/>
          <w:color w:val="000000"/>
          <w:sz w:val="28"/>
        </w:rPr>
        <w:t>
      Құзыретті орган өтінішті алған күннен бастап лицензияны бес жұмыс күні ішінде қайта рәсімдейді.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197-бап. Қатты пайдалы қазбаларды барлауға арналған лицензияны кері қайтарып алу және оның тәртібі</w:t>
      </w:r>
    </w:p>
    <w:p>
      <w:pPr>
        <w:spacing w:after="0"/>
        <w:ind w:left="0"/>
        <w:jc w:val="both"/>
      </w:pPr>
      <w:r>
        <w:rPr>
          <w:rFonts w:ascii="Times New Roman"/>
          <w:b w:val="false"/>
          <w:i w:val="false"/>
          <w:color w:val="000000"/>
          <w:sz w:val="28"/>
        </w:rPr>
        <w:t>
      1. Қатты пайдалы қазбаларды барлауға арналған лицензияны мынадай негіздердің бірі болған кезде:</w:t>
      </w:r>
    </w:p>
    <w:p>
      <w:pPr>
        <w:spacing w:after="0"/>
        <w:ind w:left="0"/>
        <w:jc w:val="both"/>
      </w:pPr>
      <w:r>
        <w:rPr>
          <w:rFonts w:ascii="Times New Roman"/>
          <w:b w:val="false"/>
          <w:i w:val="false"/>
          <w:color w:val="000000"/>
          <w:sz w:val="28"/>
        </w:rPr>
        <w:t>
      1) ұлттық қауіпсіздікке қатер төндіретін, осы Кодекстің 44-бабының 1-тармағының талаптары бұзылған;</w:t>
      </w:r>
    </w:p>
    <w:p>
      <w:pPr>
        <w:spacing w:after="0"/>
        <w:ind w:left="0"/>
        <w:jc w:val="both"/>
      </w:pPr>
      <w:r>
        <w:rPr>
          <w:rFonts w:ascii="Times New Roman"/>
          <w:b w:val="false"/>
          <w:i w:val="false"/>
          <w:color w:val="000000"/>
          <w:sz w:val="28"/>
        </w:rPr>
        <w:t xml:space="preserve">
      2) осы Кодекстің 188-бабында көзделген қатты пайдалы қазбаларды барлауға арналған лицензияның шарттары бұзылған кезде кері қайтарып алады. </w:t>
      </w:r>
    </w:p>
    <w:p>
      <w:pPr>
        <w:spacing w:after="0"/>
        <w:ind w:left="0"/>
        <w:jc w:val="both"/>
      </w:pPr>
      <w:r>
        <w:rPr>
          <w:rFonts w:ascii="Times New Roman"/>
          <w:b w:val="false"/>
          <w:i w:val="false"/>
          <w:color w:val="000000"/>
          <w:sz w:val="28"/>
        </w:rPr>
        <w:t>
      2. Бұзушылық анықталған жағдайда құзыретті орган бұл туралы жер қойнауын пайдаланушыны жазбаша хабардар етеді.</w:t>
      </w:r>
    </w:p>
    <w:p>
      <w:pPr>
        <w:spacing w:after="0"/>
        <w:ind w:left="0"/>
        <w:jc w:val="both"/>
      </w:pPr>
      <w:r>
        <w:rPr>
          <w:rFonts w:ascii="Times New Roman"/>
          <w:b w:val="false"/>
          <w:i w:val="false"/>
          <w:color w:val="000000"/>
          <w:sz w:val="28"/>
        </w:rPr>
        <w:t>
      3. Осы баптың 1-тармағының 1) тармақшасында көзделген жағдайда бұзушылық бір жылдан аспайтын мерзімде бұзушылыққа дейін болған ережені қалпына келтіру арқылы, ал қалпына келтіру мүмкін болмаған кезде – құзыретті органның рұқсатымен жер қойнауын пайдалану құқығымен байланысты объектілерді ауыстыру бойынша өзге мәмілелерді жасау арқылы жойылуға жатады.</w:t>
      </w:r>
    </w:p>
    <w:p>
      <w:pPr>
        <w:spacing w:after="0"/>
        <w:ind w:left="0"/>
        <w:jc w:val="both"/>
      </w:pPr>
      <w:r>
        <w:rPr>
          <w:rFonts w:ascii="Times New Roman"/>
          <w:b w:val="false"/>
          <w:i w:val="false"/>
          <w:color w:val="000000"/>
          <w:sz w:val="28"/>
        </w:rPr>
        <w:t xml:space="preserve">
      Осы баптың 1-тармағының 2) тармақшасында көзделген бұзушылықтар жасалған жағдайда жер қойнауын пайдаланушы құзыретті органнан хабарлама алған сәттен бастап үш ай ішінде бұзушылықты жоюға міндетті. </w:t>
      </w:r>
    </w:p>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 бұзушылықтарды жойғаны туралы бұзушылықтарды жойғаны туралы осындай жоюды растайтын құжаттарды қоса бере отырып құзыретті органды хабардар етеді. </w:t>
      </w:r>
    </w:p>
    <w:p>
      <w:pPr>
        <w:spacing w:after="0"/>
        <w:ind w:left="0"/>
        <w:jc w:val="both"/>
      </w:pPr>
      <w:r>
        <w:rPr>
          <w:rFonts w:ascii="Times New Roman"/>
          <w:b w:val="false"/>
          <w:i w:val="false"/>
          <w:color w:val="000000"/>
          <w:sz w:val="28"/>
        </w:rPr>
        <w:t>
      Белгіленген мерзімде бұзушылық жойылмаған жағдайда құзыретті орган осы баптың 4-тармағына сәйкес лицензияны кері қайтарып алады.</w:t>
      </w:r>
    </w:p>
    <w:p>
      <w:pPr>
        <w:spacing w:after="0"/>
        <w:ind w:left="0"/>
        <w:jc w:val="both"/>
      </w:pPr>
      <w:r>
        <w:rPr>
          <w:rFonts w:ascii="Times New Roman"/>
          <w:b w:val="false"/>
          <w:i w:val="false"/>
          <w:color w:val="000000"/>
          <w:sz w:val="28"/>
        </w:rPr>
        <w:t xml:space="preserve">
      4. Лицензияны кері қайтарып алуды құзыретті орган жер қойнауын пайдаланушыға лицензияны кері қайтарып алу туралы жазбаша хабарлама жіберу арқылы жүргізеді. </w:t>
      </w:r>
    </w:p>
    <w:p>
      <w:pPr>
        <w:spacing w:after="0"/>
        <w:ind w:left="0"/>
        <w:jc w:val="both"/>
      </w:pPr>
      <w:r>
        <w:rPr>
          <w:rFonts w:ascii="Times New Roman"/>
          <w:b w:val="false"/>
          <w:i w:val="false"/>
          <w:color w:val="000000"/>
          <w:sz w:val="28"/>
        </w:rPr>
        <w:t xml:space="preserve">
      Жер қойнауын пайдаланушы лицензияны кері қайтарып алу туралы хабарламаны алған күннен бастап үш айдан кейін лицензия өз қолданысын тоқтатады. </w:t>
      </w:r>
    </w:p>
    <w:p>
      <w:pPr>
        <w:spacing w:after="0"/>
        <w:ind w:left="0"/>
        <w:jc w:val="both"/>
      </w:pPr>
      <w:r>
        <w:rPr>
          <w:rFonts w:ascii="Times New Roman"/>
          <w:b w:val="false"/>
          <w:i w:val="false"/>
          <w:color w:val="000000"/>
          <w:sz w:val="28"/>
        </w:rPr>
        <w:t xml:space="preserve">
      5. Жер қойнауын пайдаланушы лицензияны кері қайтарып алу туралы хабарламаны алған күннен бастап он бес жұмыс күні ішінде Қазақстан Республикасының заңнамасында көзделген тәртіппен лицензияны кері қайтарып алуды дауласуға құқылы. Осындай дауласу кезеңінде осы баптың 4-тармағында көрсетілген мерзім дауласу нәтижелері бойынша шығарылған шешім күшіне енгенге дейін ұзартылады. </w:t>
      </w:r>
    </w:p>
    <w:p>
      <w:pPr>
        <w:spacing w:after="0"/>
        <w:ind w:left="0"/>
        <w:jc w:val="both"/>
      </w:pPr>
      <w:r>
        <w:rPr>
          <w:rFonts w:ascii="Times New Roman"/>
          <w:b w:val="false"/>
          <w:i w:val="false"/>
          <w:color w:val="000000"/>
          <w:sz w:val="28"/>
        </w:rPr>
        <w:t>
      6. Егер лицензияны кері қайтарып алуға негіз болған міндеттемелер еңсерілмейтін күштің салдарынан орындалмаса немесе дұрыс орындалмаса, яғни төтенше және осы мән-жайлар болған кезде еңсерілмейтін жағдайлар (дүлей құбылыстар, әскери іс-әрекеттер және т.б.) себебінен болса, лицензияны кері қайтарып алуға жол берілмейді. Мұндай мән-жайларға жер қойнауын пайдаланушыда техникалық және (немесе) қаржылық құралдардың болмауы, нарықта қажетті тауарлар, жұмыстар мен көрсетілетін қызметтердің болмауы, сондай-ақ әкімшілік жаза қолдану жатпайды.</w:t>
      </w:r>
    </w:p>
    <w:p>
      <w:pPr>
        <w:spacing w:after="0"/>
        <w:ind w:left="0"/>
        <w:jc w:val="both"/>
      </w:pPr>
      <w:r>
        <w:rPr>
          <w:rFonts w:ascii="Times New Roman"/>
          <w:b w:val="false"/>
          <w:i w:val="false"/>
          <w:color w:val="000000"/>
          <w:sz w:val="28"/>
        </w:rPr>
        <w:t xml:space="preserve">
      7. Осы бапқа сәйкес барлауға арналған лицензиядан айырылған тұлға жер қойнауын пайдалану бойынша операцияларды дереу тоқтатуға және осы Кодексте көзделген мерзімде жою бойынша жұмыстарға кірісуге міндетті. </w:t>
      </w:r>
    </w:p>
    <w:p>
      <w:pPr>
        <w:spacing w:after="0"/>
        <w:ind w:left="0"/>
        <w:jc w:val="both"/>
      </w:pPr>
      <w:r>
        <w:rPr>
          <w:rFonts w:ascii="Times New Roman"/>
          <w:b w:val="false"/>
          <w:i w:val="false"/>
          <w:color w:val="000000"/>
          <w:sz w:val="28"/>
        </w:rPr>
        <w:t>
      8. Қатты пайдалы қазбаларды барлауға арналған лицензияны кері қайтарып алу жер қойнауының тиісті учаскесі туралы мәліметтерді жер қойнауының мемлекеттік қорының бірыңғай кадастрына енгізу үшін негіз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198-бап. Қатты пайдалы қазбаларды өндіруге және жер қойнауы кеңістігін пайдалануға арналған лицензияны алуға айрықша құқық</w:t>
      </w:r>
    </w:p>
    <w:p>
      <w:pPr>
        <w:spacing w:after="0"/>
        <w:ind w:left="0"/>
        <w:jc w:val="both"/>
      </w:pPr>
      <w:r>
        <w:rPr>
          <w:rFonts w:ascii="Times New Roman"/>
          <w:b w:val="false"/>
          <w:i w:val="false"/>
          <w:color w:val="000000"/>
          <w:sz w:val="28"/>
        </w:rPr>
        <w:t xml:space="preserve">
      1. Жер қойнауы учаскесінің шекаралары ортақ (аралас учаскелер) қатты пайдалы қазбаларды барлауға арналған бір немесе бірнеше лицензиялардың иесі: </w:t>
      </w:r>
    </w:p>
    <w:p>
      <w:pPr>
        <w:spacing w:after="0"/>
        <w:ind w:left="0"/>
        <w:jc w:val="both"/>
      </w:pPr>
      <w:r>
        <w:rPr>
          <w:rFonts w:ascii="Times New Roman"/>
          <w:b w:val="false"/>
          <w:i w:val="false"/>
          <w:color w:val="000000"/>
          <w:sz w:val="28"/>
        </w:rPr>
        <w:t xml:space="preserve">
      1) ресурстары қатты пайдалы қазбалардың ресурстарын бағалау туралы есепте расталған қатты пайдалы қазбалар кен орны табылған жағдайда барлау учаскесінің (аралас барлау учаскелері) шегінде орналасқан жер қойнауы учаскесінде қатты пайдалы қазбаларды өндіруге арналған лицензияны (лицензияларды) алуға; </w:t>
      </w:r>
    </w:p>
    <w:p>
      <w:pPr>
        <w:spacing w:after="0"/>
        <w:ind w:left="0"/>
        <w:jc w:val="both"/>
      </w:pPr>
      <w:r>
        <w:rPr>
          <w:rFonts w:ascii="Times New Roman"/>
          <w:b w:val="false"/>
          <w:i w:val="false"/>
          <w:color w:val="000000"/>
          <w:sz w:val="28"/>
        </w:rPr>
        <w:t>
      2) геологиялық барлау жұмыстарының нәтижелері туралы есепте расталған пайдалы қазбалар кен орнында ресурстар болмаған немесе шамалы болған жағдайда жер қойнауы кеңістігін пайдалануға арналған лицензия алуға айрықша құқыққа ие.</w:t>
      </w:r>
    </w:p>
    <w:p>
      <w:pPr>
        <w:spacing w:after="0"/>
        <w:ind w:left="0"/>
        <w:jc w:val="both"/>
      </w:pPr>
      <w:r>
        <w:rPr>
          <w:rFonts w:ascii="Times New Roman"/>
          <w:b w:val="false"/>
          <w:i w:val="false"/>
          <w:color w:val="000000"/>
          <w:sz w:val="28"/>
        </w:rPr>
        <w:t xml:space="preserve">
      Осы тармақта көзделген есептерді құзыретті тұлға осы Кодекстің 201-бабы 14-тармағына сәйкес дайындауы тиіс. </w:t>
      </w:r>
    </w:p>
    <w:p>
      <w:pPr>
        <w:spacing w:after="0"/>
        <w:ind w:left="0"/>
        <w:jc w:val="both"/>
      </w:pPr>
      <w:r>
        <w:rPr>
          <w:rFonts w:ascii="Times New Roman"/>
          <w:b w:val="false"/>
          <w:i w:val="false"/>
          <w:color w:val="000000"/>
          <w:sz w:val="28"/>
        </w:rPr>
        <w:t>
      2. Айрықша құқық барлауға арналған лицензияның (лицензиялардың) қолданысы мерзімінде кез келген уақытта іске асырылуы мүмкін.</w:t>
      </w:r>
    </w:p>
    <w:p>
      <w:pPr>
        <w:spacing w:after="0"/>
        <w:ind w:left="0"/>
        <w:jc w:val="both"/>
      </w:pPr>
      <w:r>
        <w:rPr>
          <w:rFonts w:ascii="Times New Roman"/>
          <w:b w:val="false"/>
          <w:i w:val="false"/>
          <w:color w:val="000000"/>
          <w:sz w:val="28"/>
        </w:rPr>
        <w:t xml:space="preserve">
      3. Жер қойнауын пайдаланушы барлауға арналған лицензияның (лицензиялардың) қолданысы тоқтатылған кезде айрықша құқықтан айырылады. </w:t>
      </w:r>
    </w:p>
    <w:p>
      <w:pPr>
        <w:spacing w:after="0"/>
        <w:ind w:left="0"/>
        <w:jc w:val="both"/>
      </w:pPr>
      <w:r>
        <w:rPr>
          <w:rFonts w:ascii="Times New Roman"/>
          <w:b w:val="false"/>
          <w:i w:val="false"/>
          <w:color w:val="000000"/>
          <w:sz w:val="28"/>
        </w:rPr>
        <w:t xml:space="preserve">
      4. Жер қойнауын пайдаланушы айрықша құқықты құзыретті органға немесе жер қойнауын зерделеу жөніндегі уәкілетті органға тиісінше қатты пайдалы қазбаларды өндіруге арналған немесе жер қойнауы кеңістігін пайдалануға арналған лицензияны басым тәртіппен беру туралы өтінішпен жүгіну арқылы іске асырады. </w:t>
      </w:r>
    </w:p>
    <w:p>
      <w:pPr>
        <w:spacing w:after="0"/>
        <w:ind w:left="0"/>
        <w:jc w:val="both"/>
      </w:pPr>
      <w:r>
        <w:rPr>
          <w:rFonts w:ascii="Times New Roman"/>
          <w:b w:val="false"/>
          <w:i w:val="false"/>
          <w:color w:val="000000"/>
          <w:sz w:val="28"/>
        </w:rPr>
        <w:t xml:space="preserve">
      Өтінішті қарау және көрсетілген лицензияларды беру осы Кодекстің қағидалары бойынша жүргізіледі. </w:t>
      </w:r>
    </w:p>
    <w:p>
      <w:pPr>
        <w:spacing w:after="0"/>
        <w:ind w:left="0"/>
        <w:jc w:val="both"/>
      </w:pPr>
      <w:r>
        <w:rPr>
          <w:rFonts w:ascii="Times New Roman"/>
          <w:b w:val="false"/>
          <w:i w:val="false"/>
          <w:color w:val="000000"/>
          <w:sz w:val="28"/>
        </w:rPr>
        <w:t xml:space="preserve">
      5. Егер барлауға арналған лицензия иесі барлауға арналған лицензия аумағы шегіндегі жер қойнауы учаскесіне лицензия беру туралы өтінішті бергеннен кейін барлауға арналған лицензия мерзімі өтсе, барлауға арналған лицензия өндіруге арналған лицензия немесе жер қойнауы кеңістігін пайдалануға арналған лицензия берілгенге дейін не оны беруден бас тартылғанға дейін жер қойнауы учаскесінің мәлімделген бөлігінде қолдануды жалғастырады. </w:t>
      </w:r>
    </w:p>
    <w:p>
      <w:pPr>
        <w:spacing w:after="0"/>
        <w:ind w:left="0"/>
        <w:jc w:val="both"/>
      </w:pPr>
      <w:r>
        <w:rPr>
          <w:rFonts w:ascii="Times New Roman"/>
          <w:b w:val="false"/>
          <w:i w:val="false"/>
          <w:color w:val="000000"/>
          <w:sz w:val="28"/>
        </w:rPr>
        <w:t>
      Осы тармаққа сәйкес қатты пайдалы қазбаларды өндіруге арналған немесе жер қойнауы кеңістігін пайдалануға арналған лицензияны мәлімделген жер қойнауы учаскесі бойынша беру үшін барлауға арналған лицензияның қолданысы кезеңінде жер қойнауын пайдаланушы:</w:t>
      </w:r>
    </w:p>
    <w:p>
      <w:pPr>
        <w:spacing w:after="0"/>
        <w:ind w:left="0"/>
        <w:jc w:val="both"/>
      </w:pPr>
      <w:r>
        <w:rPr>
          <w:rFonts w:ascii="Times New Roman"/>
          <w:b w:val="false"/>
          <w:i w:val="false"/>
          <w:color w:val="000000"/>
          <w:sz w:val="28"/>
        </w:rPr>
        <w:t>
      1) барлауға ең аз шығыстар бойынша жауаптылықта болады;</w:t>
      </w:r>
    </w:p>
    <w:p>
      <w:pPr>
        <w:spacing w:after="0"/>
        <w:ind w:left="0"/>
        <w:jc w:val="both"/>
      </w:pPr>
      <w:r>
        <w:rPr>
          <w:rFonts w:ascii="Times New Roman"/>
          <w:b w:val="false"/>
          <w:i w:val="false"/>
          <w:color w:val="000000"/>
          <w:sz w:val="28"/>
        </w:rPr>
        <w:t>
      2) белгіленген мөлшерде жалдау төлемдерін төлеуге міндетті;</w:t>
      </w:r>
    </w:p>
    <w:p>
      <w:pPr>
        <w:spacing w:after="0"/>
        <w:ind w:left="0"/>
        <w:jc w:val="both"/>
      </w:pPr>
      <w:r>
        <w:rPr>
          <w:rFonts w:ascii="Times New Roman"/>
          <w:b w:val="false"/>
          <w:i w:val="false"/>
          <w:color w:val="000000"/>
          <w:sz w:val="28"/>
        </w:rPr>
        <w:t>
      3) осындай учаскеде барлауды жүзеге асыруға құқылы.</w:t>
      </w:r>
    </w:p>
    <w:p>
      <w:pPr>
        <w:spacing w:after="0"/>
        <w:ind w:left="0"/>
        <w:jc w:val="both"/>
      </w:pPr>
      <w:r>
        <w:rPr>
          <w:rFonts w:ascii="Times New Roman"/>
          <w:b w:val="false"/>
          <w:i w:val="false"/>
          <w:color w:val="000000"/>
          <w:sz w:val="28"/>
        </w:rPr>
        <w:t xml:space="preserve">
      6. Осы бапта көзделген айрықша құқықты басқаға беруге жол берілмейді. </w:t>
      </w:r>
    </w:p>
    <w:p>
      <w:pPr>
        <w:spacing w:after="0"/>
        <w:ind w:left="0"/>
        <w:jc w:val="left"/>
      </w:pPr>
      <w:r>
        <w:rPr>
          <w:rFonts w:ascii="Times New Roman"/>
          <w:b/>
          <w:i w:val="false"/>
          <w:color w:val="000000"/>
        </w:rPr>
        <w:t xml:space="preserve"> 27-тарау. Қатты пайдалы қазбаларды өндіру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199-бап. Қатты пайдалы қазбаларды өндіруге арналған лицензия</w:t>
      </w:r>
    </w:p>
    <w:p>
      <w:pPr>
        <w:spacing w:after="0"/>
        <w:ind w:left="0"/>
        <w:jc w:val="both"/>
      </w:pPr>
      <w:r>
        <w:rPr>
          <w:rFonts w:ascii="Times New Roman"/>
          <w:b w:val="false"/>
          <w:i w:val="false"/>
          <w:color w:val="000000"/>
          <w:sz w:val="28"/>
        </w:rPr>
        <w:t>
      Қатты пайдалы қазбаларды өндіруге арналған лицензия бойынша оның иесі мынадай операцияларды:</w:t>
      </w:r>
    </w:p>
    <w:p>
      <w:pPr>
        <w:spacing w:after="0"/>
        <w:ind w:left="0"/>
        <w:jc w:val="both"/>
      </w:pPr>
      <w:r>
        <w:rPr>
          <w:rFonts w:ascii="Times New Roman"/>
          <w:b w:val="false"/>
          <w:i w:val="false"/>
          <w:color w:val="000000"/>
          <w:sz w:val="28"/>
        </w:rPr>
        <w:t>
      1) қатты пайдалы қазбаларды өндіруді (алуды);</w:t>
      </w:r>
    </w:p>
    <w:p>
      <w:pPr>
        <w:spacing w:after="0"/>
        <w:ind w:left="0"/>
        <w:jc w:val="both"/>
      </w:pPr>
      <w:r>
        <w:rPr>
          <w:rFonts w:ascii="Times New Roman"/>
          <w:b w:val="false"/>
          <w:i w:val="false"/>
          <w:color w:val="000000"/>
          <w:sz w:val="28"/>
        </w:rPr>
        <w:t>
      2) тау жұмыстарын жүргізу, тау-кен өндіруші және (немесе) тау-кен өңдеуші өндірісті, техногендік минералдық түзілімдерді орналастыру мақсатында жер қойнауы кеңістігін пайдалануды;</w:t>
      </w:r>
    </w:p>
    <w:p>
      <w:pPr>
        <w:spacing w:after="0"/>
        <w:ind w:left="0"/>
        <w:jc w:val="both"/>
      </w:pPr>
      <w:r>
        <w:rPr>
          <w:rFonts w:ascii="Times New Roman"/>
          <w:b w:val="false"/>
          <w:i w:val="false"/>
          <w:color w:val="000000"/>
          <w:sz w:val="28"/>
        </w:rPr>
        <w:t xml:space="preserve">
      3) өндіру учаскесіне барлау (пайдаланылатын барлауды) жүргізу мақсатында жер қойнауы учаскесін пайдалануға айрықша құқығы бар. </w:t>
      </w:r>
    </w:p>
    <w:p>
      <w:pPr>
        <w:spacing w:after="0"/>
        <w:ind w:left="0"/>
        <w:jc w:val="both"/>
      </w:pPr>
      <w:r>
        <w:rPr>
          <w:rFonts w:ascii="Times New Roman"/>
          <w:b w:val="false"/>
          <w:i w:val="false"/>
          <w:color w:val="000000"/>
          <w:sz w:val="28"/>
        </w:rPr>
        <w:t>
      Қатты пайдалы қазбаларды өндіру деп жерасты газдандыру және балқыту, химиялық және бактериялық сілтісіздендіру, буландыру, седименттеу және конденсаттау арқылы шашыранды кен орындарын драгалық және гидравликалық әзірлеу бойынша жұмыстарды, өндіру учаскесінің аумағында алынған пайдалы қазбалар жинауды, уақытша сақтауды, ұсақтауды және сұрыптауды қоса алғанда, қатты пайдалы қазбаларды жатқан жерінен алуға және (немесе) жер бетіне шығаруға бағытталған және сонымен тікелей байланысты жұмыстар кешені түсініледі.</w:t>
      </w:r>
    </w:p>
    <w:p>
      <w:pPr>
        <w:spacing w:after="0"/>
        <w:ind w:left="0"/>
        <w:jc w:val="both"/>
      </w:pPr>
      <w:r>
        <w:rPr>
          <w:rFonts w:ascii="Times New Roman"/>
          <w:b w:val="false"/>
          <w:i w:val="false"/>
          <w:color w:val="000000"/>
          <w:sz w:val="28"/>
        </w:rPr>
        <w:t>
      Өндірілген қатты пайдалы қазбаларды және техногендік минералдық түзілімдерді қайта өңдеу, оның ішінде ұнтақтау, брикеттеу, агломерациялау, байыту немесе балқыту қатты пайдалы қазбаларды өндіруге (алуға) тікелей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200-бап. Қатты пайдалы қазбаларды өндіруге арналған аумақтар</w:t>
      </w:r>
    </w:p>
    <w:p>
      <w:pPr>
        <w:spacing w:after="0"/>
        <w:ind w:left="0"/>
        <w:jc w:val="both"/>
      </w:pPr>
      <w:r>
        <w:rPr>
          <w:rFonts w:ascii="Times New Roman"/>
          <w:b w:val="false"/>
          <w:i w:val="false"/>
          <w:color w:val="000000"/>
          <w:sz w:val="28"/>
        </w:rPr>
        <w:t xml:space="preserve">
      1. Қатты пайдалы қазбаларды өндіруге арналған лицензияны жер қойнауының мемлекеттік қоры басқармасының бағдарламасында айқындалатын аумақтарға беріледі. </w:t>
      </w:r>
    </w:p>
    <w:p>
      <w:pPr>
        <w:spacing w:after="0"/>
        <w:ind w:left="0"/>
        <w:jc w:val="both"/>
      </w:pPr>
      <w:r>
        <w:rPr>
          <w:rFonts w:ascii="Times New Roman"/>
          <w:b w:val="false"/>
          <w:i w:val="false"/>
          <w:color w:val="000000"/>
          <w:sz w:val="28"/>
        </w:rPr>
        <w:t>
      2. Қатты пайдалы қазбаларды өндіруге арналған лицензияны беруге:</w:t>
      </w:r>
    </w:p>
    <w:p>
      <w:pPr>
        <w:spacing w:after="0"/>
        <w:ind w:left="0"/>
        <w:jc w:val="both"/>
      </w:pPr>
      <w:r>
        <w:rPr>
          <w:rFonts w:ascii="Times New Roman"/>
          <w:b w:val="false"/>
          <w:i w:val="false"/>
          <w:color w:val="000000"/>
          <w:sz w:val="28"/>
        </w:rPr>
        <w:t>
      1) осы Кодекстің 26-бабы 2-тармағында көзделген жағдайларда;</w:t>
      </w:r>
    </w:p>
    <w:p>
      <w:pPr>
        <w:spacing w:after="0"/>
        <w:ind w:left="0"/>
        <w:jc w:val="both"/>
      </w:pPr>
      <w:r>
        <w:rPr>
          <w:rFonts w:ascii="Times New Roman"/>
          <w:b w:val="false"/>
          <w:i w:val="false"/>
          <w:color w:val="000000"/>
          <w:sz w:val="28"/>
        </w:rPr>
        <w:t xml:space="preserve">
      2) басқа тұлғаның пайдалануындағы жер қойнауы учаскесінің аумағында оның келісімінсіз көмірсутектерді өндіру бойынша операциялар жүргізу үшін; </w:t>
      </w:r>
    </w:p>
    <w:p>
      <w:pPr>
        <w:spacing w:after="0"/>
        <w:ind w:left="0"/>
        <w:jc w:val="both"/>
      </w:pPr>
      <w:r>
        <w:rPr>
          <w:rFonts w:ascii="Times New Roman"/>
          <w:b w:val="false"/>
          <w:i w:val="false"/>
          <w:color w:val="000000"/>
          <w:sz w:val="28"/>
        </w:rPr>
        <w:t>
      3) қатты пайдалы қазбаларды барлауға арналған лицензия бойынша, қатты пайдалы қазбаларды өндіруге арналған басқа лицензия немесе жер қойнауы кеңістігін пайдалану лицензиясы бойынша пайдалануға берілген жер қойнауы учаскесінің аумағында;</w:t>
      </w:r>
    </w:p>
    <w:p>
      <w:pPr>
        <w:spacing w:after="0"/>
        <w:ind w:left="0"/>
        <w:jc w:val="both"/>
      </w:pPr>
      <w:r>
        <w:rPr>
          <w:rFonts w:ascii="Times New Roman"/>
          <w:b w:val="false"/>
          <w:i w:val="false"/>
          <w:color w:val="000000"/>
          <w:sz w:val="28"/>
        </w:rPr>
        <w:t xml:space="preserve">
      4) қатты пайдалы қазбаларды барлау немесе өндіру салдарын жою жүргізіліп жатқан жер қойнауы учаскесінің аумағында; </w:t>
      </w:r>
    </w:p>
    <w:p>
      <w:pPr>
        <w:spacing w:after="0"/>
        <w:ind w:left="0"/>
        <w:jc w:val="both"/>
      </w:pPr>
      <w:r>
        <w:rPr>
          <w:rFonts w:ascii="Times New Roman"/>
          <w:b w:val="false"/>
          <w:i w:val="false"/>
          <w:color w:val="000000"/>
          <w:sz w:val="28"/>
        </w:rPr>
        <w:t>
      5) уран кен орнын немесе сирекжерлік-уран кен орнын қамтитын жер қойнауының учаскесі аумағында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201-бап. Қатты пайдалы қазбаларды өндіруге арналған лицензияны беру туралы өтініш</w:t>
      </w:r>
    </w:p>
    <w:p>
      <w:pPr>
        <w:spacing w:after="0"/>
        <w:ind w:left="0"/>
        <w:jc w:val="both"/>
      </w:pPr>
      <w:r>
        <w:rPr>
          <w:rFonts w:ascii="Times New Roman"/>
          <w:b w:val="false"/>
          <w:i w:val="false"/>
          <w:color w:val="000000"/>
          <w:sz w:val="28"/>
        </w:rPr>
        <w:t>
      1. Қатты пайдалы қазбаларды өндіруге арналған лицензияны алуға мүдделі тұлға өтінішті құзыретті органға ол белгілеген нысан бойынша береді.</w:t>
      </w:r>
    </w:p>
    <w:p>
      <w:pPr>
        <w:spacing w:after="0"/>
        <w:ind w:left="0"/>
        <w:jc w:val="both"/>
      </w:pPr>
      <w:r>
        <w:rPr>
          <w:rFonts w:ascii="Times New Roman"/>
          <w:b w:val="false"/>
          <w:i w:val="false"/>
          <w:color w:val="000000"/>
          <w:sz w:val="28"/>
        </w:rPr>
        <w:t>
      2. Өтініште мынадай мәліметтер қамтылуға тиіс:</w:t>
      </w:r>
    </w:p>
    <w:p>
      <w:pPr>
        <w:spacing w:after="0"/>
        <w:ind w:left="0"/>
        <w:jc w:val="both"/>
      </w:pPr>
      <w:r>
        <w:rPr>
          <w:rFonts w:ascii="Times New Roman"/>
          <w:b w:val="false"/>
          <w:i w:val="false"/>
          <w:color w:val="000000"/>
          <w:sz w:val="28"/>
        </w:rPr>
        <w:t>
      1) заңды тұлғалар үшін – өтініш берушінің атауы, оның орналасқан жері, заңды тұлға ретінде мемлекеттік тіркелуі туралы мәліметтер (сауда тізілімінен үзінді көшірме немесе өтініш беруші шет мемлекеттің заңнамасы бойынша заңды тұлға болып табылатынын куәландыратын басқа да заңдастырылған құжат), басшысы туралы мәліметтер, өтініш берушіні тікелей немесе жанама бақылайтын заңды тұлғалар, жеке тұлғалар, мемлекеттер, халықаралық ұйымдар туралы мәліметтер;</w:t>
      </w:r>
    </w:p>
    <w:p>
      <w:pPr>
        <w:spacing w:after="0"/>
        <w:ind w:left="0"/>
        <w:jc w:val="both"/>
      </w:pPr>
      <w:r>
        <w:rPr>
          <w:rFonts w:ascii="Times New Roman"/>
          <w:b w:val="false"/>
          <w:i w:val="false"/>
          <w:color w:val="000000"/>
          <w:sz w:val="28"/>
        </w:rPr>
        <w:t xml:space="preserve">
      жеке тұлғалар үшін – өтініш берушінің тегі, аты және әкесінің аты (ол болған жағдайда) тұрғылықты жері, азаматтығы, өтініш берушінің жеке басын куәландыратын құжаттар туралы мәліметтер; </w:t>
      </w:r>
    </w:p>
    <w:p>
      <w:pPr>
        <w:spacing w:after="0"/>
        <w:ind w:left="0"/>
        <w:jc w:val="both"/>
      </w:pPr>
      <w:r>
        <w:rPr>
          <w:rFonts w:ascii="Times New Roman"/>
          <w:b w:val="false"/>
          <w:i w:val="false"/>
          <w:color w:val="000000"/>
          <w:sz w:val="28"/>
        </w:rPr>
        <w:t>
      2) бұрыштық нүктелердің алаңдарды есептеулерімен (мөлшері) және географиялық координаттарымен бірге өтініш беруші пайдалануға беруді сұрайтын жер қойнауы учаскесінің аумағын сипаттау;</w:t>
      </w:r>
    </w:p>
    <w:p>
      <w:pPr>
        <w:spacing w:after="0"/>
        <w:ind w:left="0"/>
        <w:jc w:val="both"/>
      </w:pPr>
      <w:r>
        <w:rPr>
          <w:rFonts w:ascii="Times New Roman"/>
          <w:b w:val="false"/>
          <w:i w:val="false"/>
          <w:color w:val="000000"/>
          <w:sz w:val="28"/>
        </w:rPr>
        <w:t>
      3) осы тарауда көзделген мерзімнен аспайтын сұратылып отырған жер қойнауының учаскесін пайдаланудың мерзімін көрсету.</w:t>
      </w:r>
    </w:p>
    <w:p>
      <w:pPr>
        <w:spacing w:after="0"/>
        <w:ind w:left="0"/>
        <w:jc w:val="both"/>
      </w:pPr>
      <w:r>
        <w:rPr>
          <w:rFonts w:ascii="Times New Roman"/>
          <w:b w:val="false"/>
          <w:i w:val="false"/>
          <w:color w:val="000000"/>
          <w:sz w:val="28"/>
        </w:rPr>
        <w:t xml:space="preserve">
      3. Өтінішке мынадай құжаттар қоса беріледі: </w:t>
      </w:r>
    </w:p>
    <w:p>
      <w:pPr>
        <w:spacing w:after="0"/>
        <w:ind w:left="0"/>
        <w:jc w:val="both"/>
      </w:pPr>
      <w:r>
        <w:rPr>
          <w:rFonts w:ascii="Times New Roman"/>
          <w:b w:val="false"/>
          <w:i w:val="false"/>
          <w:color w:val="000000"/>
          <w:sz w:val="28"/>
        </w:rPr>
        <w:t>
      1) өтініш беруші туралы мәліметтерді растайтын құжаттар көшірмелері;</w:t>
      </w:r>
    </w:p>
    <w:p>
      <w:pPr>
        <w:spacing w:after="0"/>
        <w:ind w:left="0"/>
        <w:jc w:val="both"/>
      </w:pPr>
      <w:r>
        <w:rPr>
          <w:rFonts w:ascii="Times New Roman"/>
          <w:b w:val="false"/>
          <w:i w:val="false"/>
          <w:color w:val="000000"/>
          <w:sz w:val="28"/>
        </w:rPr>
        <w:t>
      2) сұралып отырған жер қойнауы учаскесінің аумағы туралы мәліметтерді қамтитын құжаттар: көрнекілікті қамтамасыз ететін ауқымда орындалған учаскенің орналасу картограммасы, шолу (ахуалдық) схемасы, жер бетінің топографиялық картасы;</w:t>
      </w:r>
    </w:p>
    <w:p>
      <w:pPr>
        <w:spacing w:after="0"/>
        <w:ind w:left="0"/>
        <w:jc w:val="both"/>
      </w:pPr>
      <w:r>
        <w:rPr>
          <w:rFonts w:ascii="Times New Roman"/>
          <w:b w:val="false"/>
          <w:i w:val="false"/>
          <w:color w:val="000000"/>
          <w:sz w:val="28"/>
        </w:rPr>
        <w:t>
      3) егер өтініш беруші мұндай тұлғаны тағайындаса, өтініш беру кезінде өтініш берушінің атынан әрекет ететін тұлғаның өкілеттіктерін растайтын құжат;</w:t>
      </w:r>
    </w:p>
    <w:p>
      <w:pPr>
        <w:spacing w:after="0"/>
        <w:ind w:left="0"/>
        <w:jc w:val="both"/>
      </w:pPr>
      <w:r>
        <w:rPr>
          <w:rFonts w:ascii="Times New Roman"/>
          <w:b w:val="false"/>
          <w:i w:val="false"/>
          <w:color w:val="000000"/>
          <w:sz w:val="28"/>
        </w:rPr>
        <w:t>
      4) осы Кодекстің 213-бабына сәйкес әзірленген тау-кен жұмыстары жоспарының жобасы;</w:t>
      </w:r>
    </w:p>
    <w:p>
      <w:pPr>
        <w:spacing w:after="0"/>
        <w:ind w:left="0"/>
        <w:jc w:val="both"/>
      </w:pPr>
      <w:r>
        <w:rPr>
          <w:rFonts w:ascii="Times New Roman"/>
          <w:b w:val="false"/>
          <w:i w:val="false"/>
          <w:color w:val="000000"/>
          <w:sz w:val="28"/>
        </w:rPr>
        <w:t>
      5) осы Кодекстің 214-бабына сәйкес әзірленген жою жоспарының жобасы;</w:t>
      </w:r>
    </w:p>
    <w:p>
      <w:pPr>
        <w:spacing w:after="0"/>
        <w:ind w:left="0"/>
        <w:jc w:val="both"/>
      </w:pPr>
      <w:r>
        <w:rPr>
          <w:rFonts w:ascii="Times New Roman"/>
          <w:b w:val="false"/>
          <w:i w:val="false"/>
          <w:color w:val="000000"/>
          <w:sz w:val="28"/>
        </w:rPr>
        <w:t>
      6) өндіруге арналған лицензияны бергені үшін қол қойылатын бонусты төлегенін растайтын құжаттың көшірмесі;</w:t>
      </w:r>
    </w:p>
    <w:p>
      <w:pPr>
        <w:spacing w:after="0"/>
        <w:ind w:left="0"/>
        <w:jc w:val="both"/>
      </w:pPr>
      <w:r>
        <w:rPr>
          <w:rFonts w:ascii="Times New Roman"/>
          <w:b w:val="false"/>
          <w:i w:val="false"/>
          <w:color w:val="000000"/>
          <w:sz w:val="28"/>
        </w:rPr>
        <w:t>
      7) өтініш беруші пайдалануға беруді сұрайтын жер қойнауының қатты пайдалы қазбалар ресурстарын бағалау туралы есебі;</w:t>
      </w:r>
    </w:p>
    <w:p>
      <w:pPr>
        <w:spacing w:after="0"/>
        <w:ind w:left="0"/>
        <w:jc w:val="both"/>
      </w:pPr>
      <w:r>
        <w:rPr>
          <w:rFonts w:ascii="Times New Roman"/>
          <w:b w:val="false"/>
          <w:i w:val="false"/>
          <w:color w:val="000000"/>
          <w:sz w:val="28"/>
        </w:rPr>
        <w:t>
      8) егер өтінішті барлауға арналған лицензияның иесі айрықша құқық бойынша берсе, өтініш алдыңғы күнге және өтініш берілген кезде мұндай есеп құзыретті органға берілмеген есептік кезең үшін барлау учаскесінде жұмыстар мен шығыстар туралы есеп ағымдағы есептік;</w:t>
      </w:r>
    </w:p>
    <w:p>
      <w:pPr>
        <w:spacing w:after="0"/>
        <w:ind w:left="0"/>
        <w:jc w:val="both"/>
      </w:pPr>
      <w:r>
        <w:rPr>
          <w:rFonts w:ascii="Times New Roman"/>
          <w:b w:val="false"/>
          <w:i w:val="false"/>
          <w:color w:val="000000"/>
          <w:sz w:val="28"/>
        </w:rPr>
        <w:t>
      9) егер өтінішті барлауға арналған лицензияның иесі айрықша құқық бойынша берсе, барлауға арналған лицензия бойынша ағымдағы есепті кезеңде жер учаскесін пайдаланғаны үшін жалға алу төлемдерін төлегендігін растайтын құжат;</w:t>
      </w:r>
    </w:p>
    <w:p>
      <w:pPr>
        <w:spacing w:after="0"/>
        <w:ind w:left="0"/>
        <w:jc w:val="both"/>
      </w:pPr>
      <w:r>
        <w:rPr>
          <w:rFonts w:ascii="Times New Roman"/>
          <w:b w:val="false"/>
          <w:i w:val="false"/>
          <w:color w:val="000000"/>
          <w:sz w:val="28"/>
        </w:rPr>
        <w:t>
      10) өтініш берушінің қатты пайдалы қазбаларды өндіру бойынша операцияларды жүзеге осыруға қаржылық, кәсіптік және техникалық мүмкіндіктердің болуын растайтын құжат;</w:t>
      </w:r>
    </w:p>
    <w:p>
      <w:pPr>
        <w:spacing w:after="0"/>
        <w:ind w:left="0"/>
        <w:jc w:val="both"/>
      </w:pPr>
      <w:r>
        <w:rPr>
          <w:rFonts w:ascii="Times New Roman"/>
          <w:b w:val="false"/>
          <w:i w:val="false"/>
          <w:color w:val="000000"/>
          <w:sz w:val="28"/>
        </w:rPr>
        <w:t>
      11) сұралып отырған жер қойнауының учаскесінде (оның бөлігінде) көмірсутектектерді өндіру бойынша операцияларды жүргізетін жер қойнауын пайдаланушының келісімі.</w:t>
      </w:r>
    </w:p>
    <w:p>
      <w:pPr>
        <w:spacing w:after="0"/>
        <w:ind w:left="0"/>
        <w:jc w:val="both"/>
      </w:pPr>
      <w:r>
        <w:rPr>
          <w:rFonts w:ascii="Times New Roman"/>
          <w:b w:val="false"/>
          <w:i w:val="false"/>
          <w:color w:val="000000"/>
          <w:sz w:val="28"/>
        </w:rPr>
        <w:t>
      12) егер сұратылатын жер қойнауы учаскесінің аумағы толық немесе ішінара елді мекендердің (қалалардың, кенттердің және ауылдық елді мекендердің) жерлеріне және оларға іргелес бір мың метр қашықтықтағы аумаққа тиесілі болса, осы Кодекстің 24-бабы 3-тармағында көзделген жергілікті халықты әлеуметтік-экономикалық қолдау туралы келісім;</w:t>
      </w:r>
    </w:p>
    <w:p>
      <w:pPr>
        <w:spacing w:after="0"/>
        <w:ind w:left="0"/>
        <w:jc w:val="both"/>
      </w:pPr>
      <w:r>
        <w:rPr>
          <w:rFonts w:ascii="Times New Roman"/>
          <w:b w:val="false"/>
          <w:i w:val="false"/>
          <w:color w:val="000000"/>
          <w:sz w:val="28"/>
        </w:rPr>
        <w:t xml:space="preserve">
      Осы тармақтың 10) тармақшасындағы техникалық мүмкіндіктерді растау туралы талаптар қоса берілетін тау жұмыстары жоспарының жобасына сәйкес тек базалық құрылыс материалдарын өндіруді ғана болжайтын өтініш берушілерге қолданылмайды. </w:t>
      </w:r>
    </w:p>
    <w:p>
      <w:pPr>
        <w:spacing w:after="0"/>
        <w:ind w:left="0"/>
        <w:jc w:val="both"/>
      </w:pPr>
      <w:r>
        <w:rPr>
          <w:rFonts w:ascii="Times New Roman"/>
          <w:b w:val="false"/>
          <w:i w:val="false"/>
          <w:color w:val="000000"/>
          <w:sz w:val="28"/>
        </w:rPr>
        <w:t xml:space="preserve">
      4. Өтініш берушінің өндіру бойынша операцияларды жүргізу үшін жеткілікті қаржылық мүмкіндіктерінің болуын растау үшін мынадай құжаттарды бірі болып табылады: </w:t>
      </w:r>
    </w:p>
    <w:p>
      <w:pPr>
        <w:spacing w:after="0"/>
        <w:ind w:left="0"/>
        <w:jc w:val="both"/>
      </w:pPr>
      <w:r>
        <w:rPr>
          <w:rFonts w:ascii="Times New Roman"/>
          <w:b w:val="false"/>
          <w:i w:val="false"/>
          <w:color w:val="000000"/>
          <w:sz w:val="28"/>
        </w:rPr>
        <w:t>
      1) лицензия беруге өтініш берілетін күннің алдындағы алты ай ішінде сұралып отырған лицензия қолданысының алғашқы үш жылында өндіруге қажетті ең аз шығыстарды өтеу үшін жеткілікті мөлшерде ақшаның тұрақты болуын (қалдығын) растайтын Қазақстан Республикасының екінші деңгейдегі банктерінің кез келгенінде өтініш беруші ашқан банктік шот бойынша ақшаның қалдығы және қозғалысы туралы үзінді көшірме;</w:t>
      </w:r>
    </w:p>
    <w:p>
      <w:pPr>
        <w:spacing w:after="0"/>
        <w:ind w:left="0"/>
        <w:jc w:val="both"/>
      </w:pPr>
      <w:r>
        <w:rPr>
          <w:rFonts w:ascii="Times New Roman"/>
          <w:b w:val="false"/>
          <w:i w:val="false"/>
          <w:color w:val="000000"/>
          <w:sz w:val="28"/>
        </w:rPr>
        <w:t>
      2) ақша қарызы шартының (алдын ала қарыз шарты) немесе қарыздың нысаналы мақсаты ретінде өтініш берушінің қатты пайдалы қазбаларды өндіру жөніндегі қызметін қаржыландыру, сондай-ақ сұратылатын лицензия қолданысының алғашқы үш жылында өндіруге жұмсауда талап етілетін ең аз шығыстарды өтеу үшін жеткілікті қарыз сомасы (қаржыландыру) көзделетін, қызметті қаржыландыру туралы шарттың көшірмесі;</w:t>
      </w:r>
    </w:p>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беруші активтерінің мөлшері сұралып отырған лицензия қолданысының алғашқы үш жылында өндіруге қажетті ең аз шығыстардың шамасына оның міндеттемесінен асатын лицензия беруге өтініш берілген күннің алдындағы күнтізбелік жылға дайындалған өтініш берушінің қаржылық есептілігі;</w:t>
      </w:r>
    </w:p>
    <w:p>
      <w:pPr>
        <w:spacing w:after="0"/>
        <w:ind w:left="0"/>
        <w:jc w:val="both"/>
      </w:pPr>
      <w:r>
        <w:rPr>
          <w:rFonts w:ascii="Times New Roman"/>
          <w:b w:val="false"/>
          <w:i w:val="false"/>
          <w:color w:val="000000"/>
          <w:sz w:val="28"/>
        </w:rPr>
        <w:t>
      4) Қазақстан Республикасында қызметін жүзеге асыратын қор биржасы таныған рейтингілік агенттіктің өтініш берушіге өтініш берілген күннің алдындағы жыл ішінде келісу бойынша құзыретті орган айқындайтын ең төменгі рейтингтік бағадан төмен болмайтын рейтингтік баға беру туралы хаты.</w:t>
      </w:r>
    </w:p>
    <w:p>
      <w:pPr>
        <w:spacing w:after="0"/>
        <w:ind w:left="0"/>
        <w:jc w:val="both"/>
      </w:pPr>
      <w:r>
        <w:rPr>
          <w:rFonts w:ascii="Times New Roman"/>
          <w:b w:val="false"/>
          <w:i w:val="false"/>
          <w:color w:val="000000"/>
          <w:sz w:val="28"/>
        </w:rPr>
        <w:t xml:space="preserve">
      Егер өтініш берушінің қаржылай мүмкіндіктерінің болуын растайтын құжат ретінде қаржы ұйымы болып табылмайтын тұлға (қаржыландыратын) қарыз беруші болатын ақша қарызы шартының (алдын ала қарыз шарты) немесе қызметті қаржыландыру туралы шарттың көшірмесі ұсынылса, аталған тұлғада осы тармақтың 1), 3) немесе 4) тармақшаларында көзделген қаржылай мүмкіндіктерінің болуын растайтын құжаттардың бірі өтінішке қосымша қоса беріледі. </w:t>
      </w:r>
    </w:p>
    <w:p>
      <w:pPr>
        <w:spacing w:after="0"/>
        <w:ind w:left="0"/>
        <w:jc w:val="both"/>
      </w:pPr>
      <w:r>
        <w:rPr>
          <w:rFonts w:ascii="Times New Roman"/>
          <w:b w:val="false"/>
          <w:i w:val="false"/>
          <w:color w:val="000000"/>
          <w:sz w:val="28"/>
        </w:rPr>
        <w:t>
      5. Өтініш берушінің өндіру жөніндегі операцияларды жүргізу үшін жеткілікті кәсіби мүмкіндіктерінің болуын растау үшін мынадай құжаттардың кез келгені:</w:t>
      </w:r>
    </w:p>
    <w:p>
      <w:pPr>
        <w:spacing w:after="0"/>
        <w:ind w:left="0"/>
        <w:jc w:val="both"/>
      </w:pPr>
      <w:r>
        <w:rPr>
          <w:rFonts w:ascii="Times New Roman"/>
          <w:b w:val="false"/>
          <w:i w:val="false"/>
          <w:color w:val="000000"/>
          <w:sz w:val="28"/>
        </w:rPr>
        <w:t>
      1) мынадай мамандармен: геология немесе геофизика саласында біліктілік деңгейі жоғары немесе орта мамандар, тау инженері, геодезист немесе маркшейдермен жасалған еңбек шартының немесе қызметтер көрсету шарттарының көшірмелері;</w:t>
      </w:r>
    </w:p>
    <w:p>
      <w:pPr>
        <w:spacing w:after="0"/>
        <w:ind w:left="0"/>
        <w:jc w:val="both"/>
      </w:pPr>
      <w:r>
        <w:rPr>
          <w:rFonts w:ascii="Times New Roman"/>
          <w:b w:val="false"/>
          <w:i w:val="false"/>
          <w:color w:val="000000"/>
          <w:sz w:val="28"/>
        </w:rPr>
        <w:t xml:space="preserve">
      2) мердігер ұйыммен қызметтер көрсету шартының көшірмесі немесе өтініш берушіге өндіруге арналған сұратылатын лицензия берілген жағдайда, осы Кодекстің 6-тарауына сәйкес өтініш беруші тағайындайтын, штатында осы тармақтың 1) тармақшасында тізбеленген мамандар бар оператордың қызметтер көрсету шарты ұсынылады. </w:t>
      </w:r>
    </w:p>
    <w:p>
      <w:pPr>
        <w:spacing w:after="0"/>
        <w:ind w:left="0"/>
        <w:jc w:val="both"/>
      </w:pPr>
      <w:r>
        <w:rPr>
          <w:rFonts w:ascii="Times New Roman"/>
          <w:b w:val="false"/>
          <w:i w:val="false"/>
          <w:color w:val="000000"/>
          <w:sz w:val="28"/>
        </w:rPr>
        <w:t xml:space="preserve">
      Егер өтініш берушінің кәсіби мүмкіндіктерінің болуын растайтын құжат ретінде мердігер ұйыммен қызметтер көрсету шартының немесе осы Кодекстің 6-тарауына сәйкес өтініш беруші тағайындайтын оператордың қызметтер көрсету шарты ұсынылса, өтінішке қосымша еңбек шарттарының немесе талап етілетін мамандармен қызметтер көрсету шарттарының көшірмелері қоса беріледі. </w:t>
      </w:r>
    </w:p>
    <w:p>
      <w:pPr>
        <w:spacing w:after="0"/>
        <w:ind w:left="0"/>
        <w:jc w:val="both"/>
      </w:pPr>
      <w:r>
        <w:rPr>
          <w:rFonts w:ascii="Times New Roman"/>
          <w:b w:val="false"/>
          <w:i w:val="false"/>
          <w:color w:val="000000"/>
          <w:sz w:val="28"/>
        </w:rPr>
        <w:t>
      6. Өтініш берушінің өндіру жөніндегі операцияларды жүргізу үшін жеткілікті кәсіби мүмкіндіктерінің болуын растау үшін мынадай құжаттардың кез келгені:</w:t>
      </w:r>
    </w:p>
    <w:p>
      <w:pPr>
        <w:spacing w:after="0"/>
        <w:ind w:left="0"/>
        <w:jc w:val="both"/>
      </w:pPr>
      <w:r>
        <w:rPr>
          <w:rFonts w:ascii="Times New Roman"/>
          <w:b w:val="false"/>
          <w:i w:val="false"/>
          <w:color w:val="000000"/>
          <w:sz w:val="28"/>
        </w:rPr>
        <w:t>
      1) өтініш берушіге "Рұқсаттар мен хабарламалар туралы" Қазақстан Республикасының Заңына сәйкес берілген тау-кен және химиялық өндірістерді пайдалану бойынша қызметті жүзеге асыруға арналған лицензияның көшірмесі;</w:t>
      </w:r>
    </w:p>
    <w:p>
      <w:pPr>
        <w:spacing w:after="0"/>
        <w:ind w:left="0"/>
        <w:jc w:val="both"/>
      </w:pPr>
      <w:r>
        <w:rPr>
          <w:rFonts w:ascii="Times New Roman"/>
          <w:b w:val="false"/>
          <w:i w:val="false"/>
          <w:color w:val="000000"/>
          <w:sz w:val="28"/>
        </w:rPr>
        <w:t>
      2) мердігер ұйыммен қызметтер көрсету ниеттері, алдын ала немесе негізгі шарттың немесе өтініш берушіге осы тармақтың 1) тармақшасында көзделген лицензияның иелері болып табылатын, өндіруге арналған сұратылатын лицензия берілген жағдайда, осы Кодекстің 6-тарауына сәйкес өтініш беруші тағайындайтын оператордың қызметтер көрсету шартының көшірмелері.</w:t>
      </w:r>
    </w:p>
    <w:p>
      <w:pPr>
        <w:spacing w:after="0"/>
        <w:ind w:left="0"/>
        <w:jc w:val="both"/>
      </w:pPr>
      <w:r>
        <w:rPr>
          <w:rFonts w:ascii="Times New Roman"/>
          <w:b w:val="false"/>
          <w:i w:val="false"/>
          <w:color w:val="000000"/>
          <w:sz w:val="28"/>
        </w:rPr>
        <w:t xml:space="preserve">
      Егер өтініш берушінің техникалық мүмкіндіктерінің бар екендігін растайтын құжат ретінде мердігер ұйыммен қызметтер көрсету ниеттері, алдын ала немесе негізгі шарттың немесе осы Кодекстің 6-тарауына сәйкес өтініш беруші тағайындайтын оператордың алдын ала немесе негізгі қызметтер көрсету шартының көшірмесі ұсынылса, өтінішке қосымша осы тармақтың 1) тармақшасында көзделген лицензияның көшірмесі қоса беріледі. </w:t>
      </w:r>
    </w:p>
    <w:p>
      <w:pPr>
        <w:spacing w:after="0"/>
        <w:ind w:left="0"/>
        <w:jc w:val="both"/>
      </w:pPr>
      <w:r>
        <w:rPr>
          <w:rFonts w:ascii="Times New Roman"/>
          <w:b w:val="false"/>
          <w:i w:val="false"/>
          <w:color w:val="000000"/>
          <w:sz w:val="28"/>
        </w:rPr>
        <w:t>
      7. Осы бапта көзделген қатты пайдалы қазбалар ресурстарын бағалау туралы есепті жер қойнауын зерттеу жөніндегі уәкілетті орган айқындаған ұйым бекіткен Геологиялық барлау жұмыстарының нәтижелері, минералдық ресурстар мен минералдық запастар туралы жария есептіліктің қазақстандық кодексіне (KAZRC кодексі) сәйкес құзыретті орган дайындауға тиіс.</w:t>
      </w:r>
    </w:p>
    <w:p>
      <w:pPr>
        <w:spacing w:after="0"/>
        <w:ind w:left="0"/>
        <w:jc w:val="both"/>
      </w:pPr>
      <w:r>
        <w:rPr>
          <w:rFonts w:ascii="Times New Roman"/>
          <w:b w:val="false"/>
          <w:i w:val="false"/>
          <w:color w:val="000000"/>
          <w:sz w:val="28"/>
        </w:rPr>
        <w:t>
      8. Өтінішке қоса берілетін құжаттардың көшірмелерін нотариус куәландыруға тиіс.</w:t>
      </w:r>
    </w:p>
    <w:p>
      <w:pPr>
        <w:spacing w:after="0"/>
        <w:ind w:left="0"/>
        <w:jc w:val="both"/>
      </w:pPr>
      <w:r>
        <w:rPr>
          <w:rFonts w:ascii="Times New Roman"/>
          <w:b w:val="false"/>
          <w:i w:val="false"/>
          <w:color w:val="000000"/>
          <w:sz w:val="28"/>
        </w:rPr>
        <w:t xml:space="preserve">
      9. Өтініш мемлекеттік немесе орыс тілінде беріледі. Өтінішке қоса берілетін құжаттар мемлекеттік немесе орыс тілінде жасалуға тиіс. Өтінішке қоса берілетін, шет тілінде жасалған құжаттардың көшірмелері мемлекеттік немесе орыс тіліндегі аудармасымен бірге беріледі, олардың дұрыстығын нотариус куәландырады. </w:t>
      </w:r>
    </w:p>
    <w:p>
      <w:pPr>
        <w:spacing w:after="0"/>
        <w:ind w:left="0"/>
        <w:jc w:val="both"/>
      </w:pPr>
      <w:r>
        <w:rPr>
          <w:rFonts w:ascii="Times New Roman"/>
          <w:b w:val="false"/>
          <w:i w:val="false"/>
          <w:color w:val="000000"/>
          <w:sz w:val="28"/>
        </w:rPr>
        <w:t xml:space="preserve">
      10. Өтініштің құзыретті органға түскен күні мен уақыты өтініш беру кезі деп айқындалады және есепке алынады. </w:t>
      </w:r>
    </w:p>
    <w:p>
      <w:pPr>
        <w:spacing w:after="0"/>
        <w:ind w:left="0"/>
        <w:jc w:val="both"/>
      </w:pPr>
      <w:r>
        <w:rPr>
          <w:rFonts w:ascii="Times New Roman"/>
          <w:b w:val="false"/>
          <w:i w:val="false"/>
          <w:color w:val="000000"/>
          <w:sz w:val="28"/>
        </w:rPr>
        <w:t>
      11. Берілген өтініш туралы мәліметтер құзыретті органның ресми интернет-ресурсында өтініш берілген кезден бастап екі күн ішінде ресми жариялануға жатады және мыналарды:</w:t>
      </w:r>
    </w:p>
    <w:p>
      <w:pPr>
        <w:spacing w:after="0"/>
        <w:ind w:left="0"/>
        <w:jc w:val="both"/>
      </w:pPr>
      <w:r>
        <w:rPr>
          <w:rFonts w:ascii="Times New Roman"/>
          <w:b w:val="false"/>
          <w:i w:val="false"/>
          <w:color w:val="000000"/>
          <w:sz w:val="28"/>
        </w:rPr>
        <w:t>
      1) өтініш берушінің атауын (тегін, атын);</w:t>
      </w:r>
    </w:p>
    <w:p>
      <w:pPr>
        <w:spacing w:after="0"/>
        <w:ind w:left="0"/>
        <w:jc w:val="both"/>
      </w:pPr>
      <w:r>
        <w:rPr>
          <w:rFonts w:ascii="Times New Roman"/>
          <w:b w:val="false"/>
          <w:i w:val="false"/>
          <w:color w:val="000000"/>
          <w:sz w:val="28"/>
        </w:rPr>
        <w:t>
      2) өтініш беруші қатты пайдалы қазбаларды өндіру үшін пайдалануға беруді сұрайтын жер қойнауы учаскесін айқындайтын аумақты құрайтын блоктың (блоктардың) коды мен координаттарын;</w:t>
      </w:r>
    </w:p>
    <w:p>
      <w:pPr>
        <w:spacing w:after="0"/>
        <w:ind w:left="0"/>
        <w:jc w:val="both"/>
      </w:pPr>
      <w:r>
        <w:rPr>
          <w:rFonts w:ascii="Times New Roman"/>
          <w:b w:val="false"/>
          <w:i w:val="false"/>
          <w:color w:val="000000"/>
          <w:sz w:val="28"/>
        </w:rPr>
        <w:t>
      3) өтініштің келіп түскен күні мен уақытын қамтуға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202-бап. Қатты пайдалы қазбаларды өндіруге арналған лицензияны беру туралы өтінішті қарау</w:t>
      </w:r>
    </w:p>
    <w:p>
      <w:pPr>
        <w:spacing w:after="0"/>
        <w:ind w:left="0"/>
        <w:jc w:val="both"/>
      </w:pPr>
      <w:r>
        <w:rPr>
          <w:rFonts w:ascii="Times New Roman"/>
          <w:b w:val="false"/>
          <w:i w:val="false"/>
          <w:color w:val="000000"/>
          <w:sz w:val="28"/>
        </w:rPr>
        <w:t>
      1. Құзыретті орган өтініш келіп түскен күннен бастап он жұмыс күні ішінде оны қарайды және осы Кодекстің 204-бабы 1-тармағының 1), 7) тармақшаларында көзделген қатты пайдалы қазбаларды өндіруге арналған лицензияны беруден бас тарту үшін негіздер болмаған кезде жер қойнауын зерттеу жөніндегі уәкілетті органға өтінішті, өтінішке қоса берілетін пайдалы қазбалардың ресурстарын бағалау туралы есепті және сұралып отырған жер қойнауы учаскесінің аумағы туралы мәліметтерді қамтитын құжаттарды жібереді.</w:t>
      </w:r>
    </w:p>
    <w:p>
      <w:pPr>
        <w:spacing w:after="0"/>
        <w:ind w:left="0"/>
        <w:jc w:val="both"/>
      </w:pPr>
      <w:r>
        <w:rPr>
          <w:rFonts w:ascii="Times New Roman"/>
          <w:b w:val="false"/>
          <w:i w:val="false"/>
          <w:color w:val="000000"/>
          <w:sz w:val="28"/>
        </w:rPr>
        <w:t xml:space="preserve">
      2. Жер қойнауын зерттеу жөніндегі уәкілетті орган қатты пайдалы қазбалардың ресурстарын бағалау туралы есептен мәліметтерді Жер қойнауының мемлекеттік қорының бірыңғай кадастрына енгізеді және өтінішті және оған қоса берілетін құжаттарды осы Кодекстің 204-бабы 1-тармағының 8) және 9) тармақшаларында көзделген лицензияны беруден бас тарту үшін негіздердің болуы нысанасына он жұмыс күні ішінде қарайды. </w:t>
      </w:r>
    </w:p>
    <w:p>
      <w:pPr>
        <w:spacing w:after="0"/>
        <w:ind w:left="0"/>
        <w:jc w:val="both"/>
      </w:pPr>
      <w:r>
        <w:rPr>
          <w:rFonts w:ascii="Times New Roman"/>
          <w:b w:val="false"/>
          <w:i w:val="false"/>
          <w:color w:val="000000"/>
          <w:sz w:val="28"/>
        </w:rPr>
        <w:t>
      Егер өтініште көрсетілген жер қойнауы учаскесінің бір бөлігі жер қойнауының кеңістігін пайдалануға, қатты пайдалы қазбаларды барлауға немесе өндіруге арналған лицензиялар бойынша, басқа тұлғаның пайдалануындағы жер қойнауының учаскесіне жатса, жер қойнауын зерттеу жөніндегі уәкілетті орган бұл туралы өтініш берушіні және құзыретті органды хабардар етеді. Хабарламада біріктірілген аумақтардың координаттары мен алаңы және сұралып отырған жер қойнауы учаскесінің аумағынан осы аумақты алып тастау тәсілдері туралы ұсынымдар көрсетіледі. Өтініш беруші хабарламаны алғаннан бастап жиырма жұмыс күні ішінде өтініштен бас тартуға немесе жер қойнауын зерттеу жөніндегі уәкілетті органның ескертулерін есепке ала отырып, сұралып отырған жер қойнауының учаскесі туралы өзгертілген мәліметтерді ұсынуға құқылы.</w:t>
      </w:r>
    </w:p>
    <w:p>
      <w:pPr>
        <w:spacing w:after="0"/>
        <w:ind w:left="0"/>
        <w:jc w:val="both"/>
      </w:pPr>
      <w:r>
        <w:rPr>
          <w:rFonts w:ascii="Times New Roman"/>
          <w:b w:val="false"/>
          <w:i w:val="false"/>
          <w:color w:val="000000"/>
          <w:sz w:val="28"/>
        </w:rPr>
        <w:t>
      Егер өтініш беруші белгілеген сұралып отырған жер қойнауы учаскесінің шекарасы осы Кодекстің 206-бабының талаптарына сәйкес келмесе, жер қойнауын зерттеу жөніндегі уәкілетті орган бұл туралы өтініш берушіні және құзыретті органды хабардар етеді. Хабарламада анықталған сәйкессіздіктер мен оларды жою тәсілдері туралы ұсынымдар көрсетіледі. Өтініш беруші хабарламаны алған күннен бастап жиырма жұмыс күні ішінде анықталған сәйкессіздіктерді жояды, бұл туралы жер қойнауын зерттеу жөніндегі уәкілетті органды растайтын құжаттарды қоса тіркеп, хабардар етеді не өз қарсылығын жазбаша түрде жолдайды. Уәкілетті орган хабарламаны алған күннен бастап он жұмыс күні ішінде сұралып отырған жер қойнауы учаскесі шекарасының осы Кодекстің 207-бабының талаптарына сәйкестігі туралы мәселені қайта қарайды.</w:t>
      </w:r>
    </w:p>
    <w:p>
      <w:pPr>
        <w:spacing w:after="0"/>
        <w:ind w:left="0"/>
        <w:jc w:val="both"/>
      </w:pPr>
      <w:r>
        <w:rPr>
          <w:rFonts w:ascii="Times New Roman"/>
          <w:b w:val="false"/>
          <w:i w:val="false"/>
          <w:color w:val="000000"/>
          <w:sz w:val="28"/>
        </w:rPr>
        <w:t xml:space="preserve">
      Сұралып отырған жер қойнауы учаскесі шекарасының сәйкестігі туралы мәселені қарау қорытындысы бойынша жер қойнауын зерттеу жөніндегі уәкілетті орган осы шекараларды келіседі не келісуден бас тартады, бұл туралы құзыретті органды және өтініш берушіні хабардар етеді. Уәкілетті орган осы тармақта көзделген сұралып отырған жер қойнауы учаскесінің шекаралары туралы өзгертілген мәліметтерді ұсыну мерзімдерін өтініш беруші бұзған жағдайда сұралып отырған жер қойнауы учаскесінің шекарасын келісуден бас тартады. </w:t>
      </w:r>
    </w:p>
    <w:p>
      <w:pPr>
        <w:spacing w:after="0"/>
        <w:ind w:left="0"/>
        <w:jc w:val="both"/>
      </w:pPr>
      <w:r>
        <w:rPr>
          <w:rFonts w:ascii="Times New Roman"/>
          <w:b w:val="false"/>
          <w:i w:val="false"/>
          <w:color w:val="000000"/>
          <w:sz w:val="28"/>
        </w:rPr>
        <w:t>
      Жер қойнауын зерделеу жөніндегі уәкілетті орган сұралып отырған жер қойнауы учаскесінің шекараларымен келіспеген жағдайда құзыретті орган 204-баптың 1-тармағының 8) немесе 9) тармақшаларына сәйкес өтініш берушіге лицензияны беруден бас тартады.</w:t>
      </w:r>
    </w:p>
    <w:p>
      <w:pPr>
        <w:spacing w:after="0"/>
        <w:ind w:left="0"/>
        <w:jc w:val="both"/>
      </w:pPr>
      <w:r>
        <w:rPr>
          <w:rFonts w:ascii="Times New Roman"/>
          <w:b w:val="false"/>
          <w:i w:val="false"/>
          <w:color w:val="000000"/>
          <w:sz w:val="28"/>
        </w:rPr>
        <w:t xml:space="preserve">
      3. Жер қойнауын зерделеу жөніндегі уәкілетті органмен сұралып отырған жер қойнауы учаскесінің шекаралары келісілген жағдайда құзыретті орган өтініш берушіге үш жұмыс күні ішінде тау-кен жұмыстарының жоспарын экологиялық келісу және осы тарауда көзделген жою жоспарына кешенді сараптама жүргізу қажеттігі туралы хабарлама жібереді. </w:t>
      </w:r>
    </w:p>
    <w:p>
      <w:pPr>
        <w:spacing w:after="0"/>
        <w:ind w:left="0"/>
        <w:jc w:val="both"/>
      </w:pPr>
      <w:r>
        <w:rPr>
          <w:rFonts w:ascii="Times New Roman"/>
          <w:b w:val="false"/>
          <w:i w:val="false"/>
          <w:color w:val="000000"/>
          <w:sz w:val="28"/>
        </w:rPr>
        <w:t xml:space="preserve">
      Өтініш беруші қоршаған ортаны қорғау саласындағы уәкілетті органмен келісілген тау-кен жұмыстарының жоспарын және кешенді сараптаманың оң қорытындысымен бірге жою жоспарын құзыретті органға осы тармақтың бірінші бөлігінде көзделген хабарлау күнінен бастап бір жылдан кешіктірмей ұсынуға тиіс. </w:t>
      </w:r>
    </w:p>
    <w:p>
      <w:pPr>
        <w:spacing w:after="0"/>
        <w:ind w:left="0"/>
        <w:jc w:val="both"/>
      </w:pPr>
      <w:r>
        <w:rPr>
          <w:rFonts w:ascii="Times New Roman"/>
          <w:b w:val="false"/>
          <w:i w:val="false"/>
          <w:color w:val="000000"/>
          <w:sz w:val="28"/>
        </w:rPr>
        <w:t>
      Өтініш беруші құзыретті органға осындай ұзартудың қажеттігін негіздей отырып, көрсетілген мерзімді ұзарту үшін жүгінуге құқылы. Құзыретті орган осы мерзімді, егер осындай ұзартудың қажеттігі өтініш берушіге байланысты емес мән-жайлардан туындаса, осы тармақтың екінші бөлігінде көрсетілген мерзім өткен күннен бастап бір жылдан аспайтын кезеңге ұзартады.</w:t>
      </w:r>
    </w:p>
    <w:p>
      <w:pPr>
        <w:spacing w:after="0"/>
        <w:ind w:left="0"/>
        <w:jc w:val="both"/>
      </w:pPr>
      <w:r>
        <w:rPr>
          <w:rFonts w:ascii="Times New Roman"/>
          <w:b w:val="false"/>
          <w:i w:val="false"/>
          <w:color w:val="000000"/>
          <w:sz w:val="28"/>
        </w:rPr>
        <w:t>
      4. Құзыретті орган өтініш берушіге қатты пайдалы қазбаларды өндіруге арналған лицензияны мемлекеттік сараптамалардың оң қорытындысы берілген күннен бастап бес күннен кешіктірмей береді.</w:t>
      </w:r>
    </w:p>
    <w:p>
      <w:pPr>
        <w:spacing w:after="0"/>
        <w:ind w:left="0"/>
        <w:jc w:val="both"/>
      </w:pPr>
      <w:r>
        <w:rPr>
          <w:rFonts w:ascii="Times New Roman"/>
          <w:b w:val="false"/>
          <w:i w:val="false"/>
          <w:color w:val="000000"/>
          <w:sz w:val="28"/>
        </w:rPr>
        <w:t xml:space="preserve">
      5. Өтініш берушіге басқа тұлғаға тиесілі немесе соның пайдалануындағы жер учаскесі шегінде орналасқан жер қойнауы учаскесі берілген жағдайда, сол жер қойнауы учаскесінен жер учаскесінің топырақ бетіндегі ең төменгі нүктесінен отыз метр тереңдіктегі жер қойнауының бөлігі алып тасталады. </w:t>
      </w:r>
    </w:p>
    <w:p>
      <w:pPr>
        <w:spacing w:after="0"/>
        <w:ind w:left="0"/>
        <w:jc w:val="both"/>
      </w:pPr>
      <w:r>
        <w:rPr>
          <w:rFonts w:ascii="Times New Roman"/>
          <w:b w:val="false"/>
          <w:i w:val="false"/>
          <w:color w:val="000000"/>
          <w:sz w:val="28"/>
        </w:rPr>
        <w:t xml:space="preserve">
      6. Осы баптың 1-тармағында көзделген хабарлама облыстың, республикалық маңызы бар қаланың, астананың жергілікті атқарушы органы жер қойнауын пайдалану мақсаты үшін жерлерді Қазақстан Республикасының жер заңнамасында белгіленген тәртіппен резервке қою үшін негіз болып табылады. </w:t>
      </w:r>
    </w:p>
    <w:p>
      <w:pPr>
        <w:spacing w:after="0"/>
        <w:ind w:left="0"/>
        <w:jc w:val="both"/>
      </w:pPr>
      <w:r>
        <w:rPr>
          <w:rFonts w:ascii="Times New Roman"/>
          <w:b w:val="false"/>
          <w:i w:val="false"/>
          <w:color w:val="000000"/>
          <w:sz w:val="28"/>
        </w:rPr>
        <w:t>
      7. Қатты пайдалы қазбаларды өндіруге арналған лицензияны беру Қазақстан Республикасының Жер кодексіне сәйкес облыстың жергілікті атқарушы органымен жер қойнауын пайдаланушыға жер учаскесіне жерді пайдалану құқығын беру үшін негіз болып табылады.</w:t>
      </w:r>
    </w:p>
    <w:p>
      <w:pPr>
        <w:spacing w:after="0"/>
        <w:ind w:left="0"/>
        <w:jc w:val="both"/>
      </w:pPr>
      <w:r>
        <w:rPr>
          <w:rFonts w:ascii="Times New Roman"/>
          <w:b w:val="false"/>
          <w:i w:val="false"/>
          <w:color w:val="000000"/>
          <w:sz w:val="28"/>
        </w:rPr>
        <w:t>
      8. Қатты пайдалы қазбаларды өндіруге лицензия беруге арналған өтінішті беру және қарау тәртібін құзыретті орган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203-бап. Қатты пайдалы қазбаларды өндіруге арналған лицензияларды беру басымдығы</w:t>
      </w:r>
    </w:p>
    <w:p>
      <w:pPr>
        <w:spacing w:after="0"/>
        <w:ind w:left="0"/>
        <w:jc w:val="both"/>
      </w:pPr>
      <w:r>
        <w:rPr>
          <w:rFonts w:ascii="Times New Roman"/>
          <w:b w:val="false"/>
          <w:i w:val="false"/>
          <w:color w:val="000000"/>
          <w:sz w:val="28"/>
        </w:rPr>
        <w:t xml:space="preserve">
      1. Құзыретті органға берілген, белгілі бір аумақты қамтитын қатты пайдалы қазбаларды өндіруге арналған лицензияларды беруге өтініштер келіп түскен кезектілігінің тәртібіне қарай қаралады. </w:t>
      </w:r>
    </w:p>
    <w:p>
      <w:pPr>
        <w:spacing w:after="0"/>
        <w:ind w:left="0"/>
        <w:jc w:val="both"/>
      </w:pPr>
      <w:r>
        <w:rPr>
          <w:rFonts w:ascii="Times New Roman"/>
          <w:b w:val="false"/>
          <w:i w:val="false"/>
          <w:color w:val="000000"/>
          <w:sz w:val="28"/>
        </w:rPr>
        <w:t xml:space="preserve">
      2. Кезекті өтініш алдыңғы қаралған өтініш бойынша лицензияны беруден бас тарту туралы шешім қабылданған кезде қаралады. </w:t>
      </w:r>
    </w:p>
    <w:p>
      <w:pPr>
        <w:spacing w:after="0"/>
        <w:ind w:left="0"/>
        <w:jc w:val="both"/>
      </w:pPr>
      <w:r>
        <w:rPr>
          <w:rFonts w:ascii="Times New Roman"/>
          <w:b w:val="false"/>
          <w:i w:val="false"/>
          <w:color w:val="000000"/>
          <w:sz w:val="28"/>
        </w:rPr>
        <w:t xml:space="preserve">
      Кезекті өтінішті қарау алдыңғы қаралған өтініш бойынша лицензияны беруден бас тарту туралы шешім шығарылған күннен бастап он жұмыс күні өткен соң басталады. </w:t>
      </w:r>
    </w:p>
    <w:p>
      <w:pPr>
        <w:spacing w:after="0"/>
        <w:ind w:left="0"/>
        <w:jc w:val="both"/>
      </w:pPr>
      <w:r>
        <w:rPr>
          <w:rFonts w:ascii="Times New Roman"/>
          <w:b w:val="false"/>
          <w:i w:val="false"/>
          <w:color w:val="000000"/>
          <w:sz w:val="28"/>
        </w:rPr>
        <w:t xml:space="preserve">
      Егер бас тарту туралы шешімге өтініш беруші сотта шағымданса, кезекті өтінішті қарау туралы мәселені құзыретті орган сот шешімі күшіне енгеннен кейін шешеді. </w:t>
      </w:r>
    </w:p>
    <w:p>
      <w:pPr>
        <w:spacing w:after="0"/>
        <w:ind w:left="0"/>
        <w:jc w:val="both"/>
      </w:pPr>
      <w:r>
        <w:rPr>
          <w:rFonts w:ascii="Times New Roman"/>
          <w:b w:val="false"/>
          <w:i w:val="false"/>
          <w:color w:val="000000"/>
          <w:sz w:val="28"/>
        </w:rPr>
        <w:t xml:space="preserve">
      3. Өндіруге арналған лицензия осы Кодекстің талаптарына сәйкес түскен өтініштердің ішінде өтініші бірінші келіп түскен өтініш берушіге беріледі. </w:t>
      </w:r>
    </w:p>
    <w:p>
      <w:pPr>
        <w:spacing w:after="0"/>
        <w:ind w:left="0"/>
        <w:jc w:val="both"/>
      </w:pPr>
      <w:r>
        <w:rPr>
          <w:rFonts w:ascii="Times New Roman"/>
          <w:b w:val="false"/>
          <w:i w:val="false"/>
          <w:color w:val="000000"/>
          <w:sz w:val="28"/>
        </w:rPr>
        <w:t>
      4. Лицензияны беру туралы шешім қабылданған өтініштен кейін келіп түскен өтініштер бойынша лицензияны беруден бас тарту туралы шешім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204-бап. Қатты пайдалы қазбаларды өндіруге арналған лицензияны беруден бас тарту</w:t>
      </w:r>
    </w:p>
    <w:p>
      <w:pPr>
        <w:spacing w:after="0"/>
        <w:ind w:left="0"/>
        <w:jc w:val="both"/>
      </w:pPr>
      <w:r>
        <w:rPr>
          <w:rFonts w:ascii="Times New Roman"/>
          <w:b w:val="false"/>
          <w:i w:val="false"/>
          <w:color w:val="000000"/>
          <w:sz w:val="28"/>
        </w:rPr>
        <w:t>
      1. Құзыретті орган мынадай негіздемелердің бірі болған кезде:</w:t>
      </w:r>
    </w:p>
    <w:p>
      <w:pPr>
        <w:spacing w:after="0"/>
        <w:ind w:left="0"/>
        <w:jc w:val="both"/>
      </w:pPr>
      <w:r>
        <w:rPr>
          <w:rFonts w:ascii="Times New Roman"/>
          <w:b w:val="false"/>
          <w:i w:val="false"/>
          <w:color w:val="000000"/>
          <w:sz w:val="28"/>
        </w:rPr>
        <w:t>
      1) өтініш немесе оған қоса берілген құжаттар осы Кодексте көзделген талаптарға сәйкес келмесе;</w:t>
      </w:r>
    </w:p>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p>
      <w:pPr>
        <w:spacing w:after="0"/>
        <w:ind w:left="0"/>
        <w:jc w:val="both"/>
      </w:pPr>
      <w:r>
        <w:rPr>
          <w:rFonts w:ascii="Times New Roman"/>
          <w:b w:val="false"/>
          <w:i w:val="false"/>
          <w:color w:val="000000"/>
          <w:sz w:val="28"/>
        </w:rPr>
        <w:t>
      3) өтініш бергенге дейін бір жыл ішінде өтініш берушінің немесе өтініш берушіні тікелей не жанама бақылайтын тұлғаның немесе оның бақылауындағы тұлғаның жер қойнауын пайдалануға арналған лицензиясын осы Кодексте көзделген негіздер бойынша жер қойнауының сұралатын учаскесі бойынша құзыретті орган кері қайтарып алған болса;</w:t>
      </w:r>
    </w:p>
    <w:p>
      <w:pPr>
        <w:spacing w:after="0"/>
        <w:ind w:left="0"/>
        <w:jc w:val="both"/>
      </w:pPr>
      <w:r>
        <w:rPr>
          <w:rFonts w:ascii="Times New Roman"/>
          <w:b w:val="false"/>
          <w:i w:val="false"/>
          <w:color w:val="000000"/>
          <w:sz w:val="28"/>
        </w:rPr>
        <w:t>
      4) өтініш берілгенге дейін бес жыл ішінде өтініш беруші немесе өтініш берушіні тікелей немесе жанама түрде бақылайтын немесе оның бақылауындағы тұлға өздерінің пайдалануындағы жер қойнауының учаскелеріндегі жер қойнауын пайдалану бойынша операциялардың салдарын жою бойынша міндеттемелерді орындамаған немесе тиісінше орындамаса;</w:t>
      </w:r>
    </w:p>
    <w:p>
      <w:pPr>
        <w:spacing w:after="0"/>
        <w:ind w:left="0"/>
        <w:jc w:val="both"/>
      </w:pPr>
      <w:r>
        <w:rPr>
          <w:rFonts w:ascii="Times New Roman"/>
          <w:b w:val="false"/>
          <w:i w:val="false"/>
          <w:color w:val="000000"/>
          <w:sz w:val="28"/>
        </w:rPr>
        <w:t>
      5) өтініш берілген күні өтініш берушінің өтелмеген салықтық берешегі болса;</w:t>
      </w:r>
    </w:p>
    <w:p>
      <w:pPr>
        <w:spacing w:after="0"/>
        <w:ind w:left="0"/>
        <w:jc w:val="both"/>
      </w:pPr>
      <w:r>
        <w:rPr>
          <w:rFonts w:ascii="Times New Roman"/>
          <w:b w:val="false"/>
          <w:i w:val="false"/>
          <w:color w:val="000000"/>
          <w:sz w:val="28"/>
        </w:rPr>
        <w:t xml:space="preserve">
      6) егер өтініш берушіге не өтініш берушіні тікелей немесе жанама түрде бақылайтын немесе оның бақылауындағы тұлғаға бұрын берілген жер қойнауын пайдалану құқығы сұралып отырған жер қойнауының учаскесіне (оның бөлігіне) қатысты өтініш берілгенге дейін бір жыл ішінде тоқтатылса; </w:t>
      </w:r>
    </w:p>
    <w:p>
      <w:pPr>
        <w:spacing w:after="0"/>
        <w:ind w:left="0"/>
        <w:jc w:val="both"/>
      </w:pPr>
      <w:r>
        <w:rPr>
          <w:rFonts w:ascii="Times New Roman"/>
          <w:b w:val="false"/>
          <w:i w:val="false"/>
          <w:color w:val="000000"/>
          <w:sz w:val="28"/>
        </w:rPr>
        <w:t>
      7) егер лицензияны беру елдің ұлттық қауіпсіздігіне қауіп төндірсе немесе жер қойнауын пайдалану құқықтарының шоғырлануына әкелсе;</w:t>
      </w:r>
    </w:p>
    <w:p>
      <w:pPr>
        <w:spacing w:after="0"/>
        <w:ind w:left="0"/>
        <w:jc w:val="both"/>
      </w:pPr>
      <w:r>
        <w:rPr>
          <w:rFonts w:ascii="Times New Roman"/>
          <w:b w:val="false"/>
          <w:i w:val="false"/>
          <w:color w:val="000000"/>
          <w:sz w:val="28"/>
        </w:rPr>
        <w:t xml:space="preserve">
      8) егер сұралып отырған жер қойнауы учаскесі немесе оның бір бөлігі жер қойнауының кеңістігін пайдалануға, қатты пайдалы қазбаларды барлауға немесе өндіруге арналған лицензиялар бойынша басқа тұлғаның пайдалануындағы жер қойнауының учаскесіне жатса; </w:t>
      </w:r>
    </w:p>
    <w:p>
      <w:pPr>
        <w:spacing w:after="0"/>
        <w:ind w:left="0"/>
        <w:jc w:val="both"/>
      </w:pPr>
      <w:r>
        <w:rPr>
          <w:rFonts w:ascii="Times New Roman"/>
          <w:b w:val="false"/>
          <w:i w:val="false"/>
          <w:color w:val="000000"/>
          <w:sz w:val="28"/>
        </w:rPr>
        <w:t>
      9) сұралып отырған жер қойнауы учаскесінің шекаралары осы Кодекстің талаптарына сәйкес келмеген кезде қатты пайдалы қазбаларды өндіруге арналған лицензияны беруден бас тартады;</w:t>
      </w:r>
    </w:p>
    <w:p>
      <w:pPr>
        <w:spacing w:after="0"/>
        <w:ind w:left="0"/>
        <w:jc w:val="both"/>
      </w:pPr>
      <w:r>
        <w:rPr>
          <w:rFonts w:ascii="Times New Roman"/>
          <w:b w:val="false"/>
          <w:i w:val="false"/>
          <w:color w:val="000000"/>
          <w:sz w:val="28"/>
        </w:rPr>
        <w:t>
      10) өтініш беруші құзыретті органға тау-кен жұмыстары жоспары жобасының мемлекеттік сараптамаларының оң қорытындысын беру мерзімін сақтамаған кезде қатты пайдалы қазбаларды өндіруге арналған лицензияны беруден бас тартады.</w:t>
      </w:r>
    </w:p>
    <w:p>
      <w:pPr>
        <w:spacing w:after="0"/>
        <w:ind w:left="0"/>
        <w:jc w:val="both"/>
      </w:pPr>
      <w:r>
        <w:rPr>
          <w:rFonts w:ascii="Times New Roman"/>
          <w:b w:val="false"/>
          <w:i w:val="false"/>
          <w:color w:val="000000"/>
          <w:sz w:val="28"/>
        </w:rPr>
        <w:t>
      2. Лицензияны беруден бас тарту жазбаша нысанда шығарылады, дәлелді болуға және өтініш берушіге лицензияны қарау және беру үшін көзделген мерзім ішінде берілуге тиіс.</w:t>
      </w:r>
    </w:p>
    <w:p>
      <w:pPr>
        <w:spacing w:after="0"/>
        <w:ind w:left="0"/>
        <w:jc w:val="both"/>
      </w:pPr>
      <w:r>
        <w:rPr>
          <w:rFonts w:ascii="Times New Roman"/>
          <w:b w:val="false"/>
          <w:i w:val="false"/>
          <w:color w:val="000000"/>
          <w:sz w:val="28"/>
        </w:rPr>
        <w:t>
      Осы баптың 1-тармағының 9) тармақшасына сәйкес бас тарту осындай бас тарту үшін негіз болған себептері көрсетілмей шығарылады.</w:t>
      </w:r>
    </w:p>
    <w:p>
      <w:pPr>
        <w:spacing w:after="0"/>
        <w:ind w:left="0"/>
        <w:jc w:val="both"/>
      </w:pPr>
      <w:r>
        <w:rPr>
          <w:rFonts w:ascii="Times New Roman"/>
          <w:b w:val="false"/>
          <w:i w:val="false"/>
          <w:color w:val="000000"/>
          <w:sz w:val="28"/>
        </w:rPr>
        <w:t>
      3. Құзыретті орган лицензия беруден бас тарту туралы шешім қабылданған күннен бастап екі жұмыс күні ішінде өтініш берушіні оны беруден бас тарту туралы хабардар етеді.</w:t>
      </w:r>
    </w:p>
    <w:p>
      <w:pPr>
        <w:spacing w:after="0"/>
        <w:ind w:left="0"/>
        <w:jc w:val="both"/>
      </w:pPr>
      <w:r>
        <w:rPr>
          <w:rFonts w:ascii="Times New Roman"/>
          <w:b w:val="false"/>
          <w:i w:val="false"/>
          <w:color w:val="000000"/>
          <w:sz w:val="28"/>
        </w:rPr>
        <w:t>
      4. Өтініш беруші Қазақстан Республикасының заңнамасына сәйкес лицензия беруден бас тарту туралы ақпарат жарияланған күннен бастап он жұмыс күнінен кешіктірмей лицензияны беруден бас тартуға шағым жасауы мүмкін.</w:t>
      </w:r>
    </w:p>
    <w:p>
      <w:pPr>
        <w:spacing w:after="0"/>
        <w:ind w:left="0"/>
        <w:jc w:val="both"/>
      </w:pPr>
      <w:r>
        <w:rPr>
          <w:rFonts w:ascii="Times New Roman"/>
          <w:b w:val="false"/>
          <w:i w:val="false"/>
          <w:color w:val="000000"/>
          <w:sz w:val="28"/>
        </w:rPr>
        <w:t>
      5. Өтініш берушінің лицензия беруден бас тартуы оны өтінішті қайта беру құқығынан айырмайды.</w:t>
      </w:r>
    </w:p>
    <w:p>
      <w:pPr>
        <w:spacing w:after="0"/>
        <w:ind w:left="0"/>
        <w:jc w:val="both"/>
      </w:pPr>
      <w:r>
        <w:rPr>
          <w:rFonts w:ascii="Times New Roman"/>
          <w:b w:val="false"/>
          <w:i w:val="false"/>
          <w:color w:val="000000"/>
          <w:sz w:val="28"/>
        </w:rPr>
        <w:t>
      6. Қатты пайдалы қазбаларды барлауға арналған лицензия бойынша айрықша құқық негізінде берілген, жер қойнауын пайдаланушының өтініші бойынша қатты пайдалы қазбаларды өндіруге арналған лицензияны беруден бас тартуға барлауға арналған лицензия шарттарының жойылмаған бұзушылықтары болған кезде ғана немесе осы баптың 1-тармағының 10) тармақшасына сәйкес жол беріледі.</w:t>
      </w:r>
    </w:p>
    <w:p>
      <w:pPr>
        <w:spacing w:after="0"/>
        <w:ind w:left="0"/>
        <w:jc w:val="both"/>
      </w:pPr>
      <w:r>
        <w:rPr>
          <w:rFonts w:ascii="Times New Roman"/>
          <w:b w:val="false"/>
          <w:i w:val="false"/>
          <w:color w:val="000000"/>
          <w:sz w:val="28"/>
        </w:rPr>
        <w:t>
      Егер айрықша құқық бойынша барлауға арналған лицензияны беру туралы өтінішті берген кезде осы баптың 1-тармағының 1) және 2) тармақшаларында көзделген мән-жайлар бар болса, құзыретті орган өтінішті қабылдайды және анықталған ескертулерді жою қажеттілігі туралы өтініш берушіні хабардар етеді. Бұл жағдайда өтінішті қарау мерзімі өтініш берушінің көрсетілген ескертулерді жоюы және құзыретті органға өтінішті қайта беруі үшін күнтізбелік 30 күнге ұзартылады. Көрсетілген ескертулер жойылмаған не қайталама өтініш белгіленген мерзімде ұсынылмаған жағдайда құзыретті орган қатты пайдалы қазбаларды өндіруге арналған лицензияны беруден бас тартады.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205-бап. Қатты пайдалы қазбаларды өндіруге арналған лицензияның шарттары</w:t>
      </w:r>
    </w:p>
    <w:p>
      <w:pPr>
        <w:spacing w:after="0"/>
        <w:ind w:left="0"/>
        <w:jc w:val="both"/>
      </w:pPr>
      <w:r>
        <w:rPr>
          <w:rFonts w:ascii="Times New Roman"/>
          <w:b w:val="false"/>
          <w:i w:val="false"/>
          <w:color w:val="000000"/>
          <w:sz w:val="28"/>
        </w:rPr>
        <w:t>
      Қатты пайдалы қазбаларды өндіруге арналған лицензия осы Кодекстің 32-бабында көрсетілген мәліметтер мен шарттардан басқа жер қойнауын пайдаланушының мынадай талаптарын:</w:t>
      </w:r>
    </w:p>
    <w:p>
      <w:pPr>
        <w:spacing w:after="0"/>
        <w:ind w:left="0"/>
        <w:jc w:val="both"/>
      </w:pPr>
      <w:r>
        <w:rPr>
          <w:rFonts w:ascii="Times New Roman"/>
          <w:b w:val="false"/>
          <w:i w:val="false"/>
          <w:color w:val="000000"/>
          <w:sz w:val="28"/>
        </w:rPr>
        <w:t>
      1) салық заңнамасына сәйкес жер учаскесін пайдаланғаны үшін жалдау төлемін төлеу мөлшері мен мерзімі;</w:t>
      </w:r>
    </w:p>
    <w:p>
      <w:pPr>
        <w:spacing w:after="0"/>
        <w:ind w:left="0"/>
        <w:jc w:val="both"/>
      </w:pPr>
      <w:r>
        <w:rPr>
          <w:rFonts w:ascii="Times New Roman"/>
          <w:b w:val="false"/>
          <w:i w:val="false"/>
          <w:color w:val="000000"/>
          <w:sz w:val="28"/>
        </w:rPr>
        <w:t>
      2) қатты пайдалы қазбаларды өндіру бойынша операцияларға жыл сайынғы мейлінше аз шығыстардың мөлшерін қамтуға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206-бап. Қатты пайдалы қазбаларды өндіру учаскесі</w:t>
      </w:r>
    </w:p>
    <w:p>
      <w:pPr>
        <w:spacing w:after="0"/>
        <w:ind w:left="0"/>
        <w:jc w:val="both"/>
      </w:pPr>
      <w:r>
        <w:rPr>
          <w:rFonts w:ascii="Times New Roman"/>
          <w:b w:val="false"/>
          <w:i w:val="false"/>
          <w:color w:val="000000"/>
          <w:sz w:val="28"/>
        </w:rPr>
        <w:t>
      Қатты пайдалы қазбаларды өндіру учаскесінің шекарасы осы Кодекстің 20-бабы 3-тармағының талаптарына сәйкес болуға және өндірістік аумақтың тиімді пайдаланылуын қамтамасыз ететін тәсілмен айқындалуға тиіс.</w:t>
      </w:r>
    </w:p>
    <w:p>
      <w:pPr>
        <w:spacing w:after="0"/>
        <w:ind w:left="0"/>
        <w:jc w:val="both"/>
      </w:pPr>
      <w:r>
        <w:rPr>
          <w:rFonts w:ascii="Times New Roman"/>
          <w:b w:val="false"/>
          <w:i w:val="false"/>
          <w:color w:val="000000"/>
          <w:sz w:val="28"/>
        </w:rPr>
        <w:t>
      Өндіру учаскесінің шекарасын айқындаған кезде мыналар: осы Кодекстің 201-бабы 3-тармағының 7) тармақшасында көзделген есепте белгіленген қатты пайдалы қазбалар ресурстарының контурлары, қадағалау гидрогеологиялық ұңғымалар, кеніштің орналасқан жері және оның шекарасын дамыту перспективасы, кеніштің қосалқы объектілері және инфрақұрылым объектілері, аршылымның (қоршаушы жыныс) және селдір кеннің орналасу объектілері есепке алынады.</w:t>
      </w:r>
    </w:p>
    <w:p>
      <w:pPr>
        <w:spacing w:after="0"/>
        <w:ind w:left="0"/>
        <w:jc w:val="both"/>
      </w:pPr>
      <w:r>
        <w:rPr>
          <w:rFonts w:ascii="Times New Roman"/>
          <w:b w:val="false"/>
          <w:i w:val="false"/>
          <w:color w:val="000000"/>
          <w:sz w:val="28"/>
        </w:rPr>
        <w:t>
      Тау-кен өңдеуші өндірістің техногендік минералдық түзілімдерін орналастыру объектілері өндіру учаскесінің шекарасын айқындау кезінде орналастырылуы және есепке алынуы мүмкін. Тау-кен байыту өндірісінің техногендік минералдық түзілімдерін орналастыру объектілері жер қойнауы кеңістігін пайдалануға арналған лицензияға сәйкес жер қойнауының бөлек учаскесінде орналастырылуы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207-бап. Қатты пайдалы қазбаларды өндіру учаскесіндегі жыл сайынғы ең төменгі шығыстар</w:t>
      </w:r>
    </w:p>
    <w:p>
      <w:pPr>
        <w:spacing w:after="0"/>
        <w:ind w:left="0"/>
        <w:jc w:val="both"/>
      </w:pPr>
      <w:r>
        <w:rPr>
          <w:rFonts w:ascii="Times New Roman"/>
          <w:b w:val="false"/>
          <w:i w:val="false"/>
          <w:color w:val="000000"/>
          <w:sz w:val="28"/>
        </w:rPr>
        <w:t>
      1. Өндіруге арналған лицензиясы бар жер қойнауын пайдаланушы осы бапта белгіленген өндіруге жұмсалатын жыл сайынғы ең төменгі шығыстар туралы талаптарды сақтауға міндетті.</w:t>
      </w:r>
    </w:p>
    <w:p>
      <w:pPr>
        <w:spacing w:after="0"/>
        <w:ind w:left="0"/>
        <w:jc w:val="both"/>
      </w:pPr>
      <w:r>
        <w:rPr>
          <w:rFonts w:ascii="Times New Roman"/>
          <w:b w:val="false"/>
          <w:i w:val="false"/>
          <w:color w:val="000000"/>
          <w:sz w:val="28"/>
        </w:rPr>
        <w:t>
      2. Өндіруге жұмсалатын жыл сайынғы ең төменгі шығыстар өндіруге арналған жеке лицензиялар бойынша мынадай мөлшерлерде белгіленеді:</w:t>
      </w:r>
    </w:p>
    <w:p>
      <w:pPr>
        <w:spacing w:after="0"/>
        <w:ind w:left="0"/>
        <w:jc w:val="both"/>
      </w:pPr>
      <w:r>
        <w:rPr>
          <w:rFonts w:ascii="Times New Roman"/>
          <w:b w:val="false"/>
          <w:i w:val="false"/>
          <w:color w:val="000000"/>
          <w:sz w:val="28"/>
        </w:rPr>
        <w:t xml:space="preserve">
      1) ауданы бес гектарға дейінгі аумақта өндіру кезінде 1160 еселік айлық есептік көрсеткіш; </w:t>
      </w:r>
    </w:p>
    <w:p>
      <w:pPr>
        <w:spacing w:after="0"/>
        <w:ind w:left="0"/>
        <w:jc w:val="both"/>
      </w:pPr>
      <w:r>
        <w:rPr>
          <w:rFonts w:ascii="Times New Roman"/>
          <w:b w:val="false"/>
          <w:i w:val="false"/>
          <w:color w:val="000000"/>
          <w:sz w:val="28"/>
        </w:rPr>
        <w:t>
      2) ауданы бестен сегізге дейінгі гектарды қоса алғандағы аумақта өндіру кезінде 2300 еселік айлық есептік көрсеткіш;</w:t>
      </w:r>
    </w:p>
    <w:p>
      <w:pPr>
        <w:spacing w:after="0"/>
        <w:ind w:left="0"/>
        <w:jc w:val="both"/>
      </w:pPr>
      <w:r>
        <w:rPr>
          <w:rFonts w:ascii="Times New Roman"/>
          <w:b w:val="false"/>
          <w:i w:val="false"/>
          <w:color w:val="000000"/>
          <w:sz w:val="28"/>
        </w:rPr>
        <w:t>
      3) ауданы сегіз гектардан асатын аумақта өндіру кезінде әрбір келесі гектар үшін қосымша 120 еселік айлық есептік көрсеткіш.</w:t>
      </w:r>
    </w:p>
    <w:p>
      <w:pPr>
        <w:spacing w:after="0"/>
        <w:ind w:left="0"/>
        <w:jc w:val="both"/>
      </w:pPr>
      <w:r>
        <w:rPr>
          <w:rFonts w:ascii="Times New Roman"/>
          <w:b w:val="false"/>
          <w:i w:val="false"/>
          <w:color w:val="000000"/>
          <w:sz w:val="28"/>
        </w:rPr>
        <w:t>
      3. Егер өндіруге арналған лицензияға және тау жұмыстары жоспарына сәйкес саф металдарды, қара немесе түсті металдар кенін өндіру көзделетін болса, мұндай лицензия бойынша өндіруге жұмсалатын, жыл сайынғы ең төменгі шығыстар мынадай:</w:t>
      </w:r>
    </w:p>
    <w:p>
      <w:pPr>
        <w:spacing w:after="0"/>
        <w:ind w:left="0"/>
        <w:jc w:val="both"/>
      </w:pPr>
      <w:r>
        <w:rPr>
          <w:rFonts w:ascii="Times New Roman"/>
          <w:b w:val="false"/>
          <w:i w:val="false"/>
          <w:color w:val="000000"/>
          <w:sz w:val="28"/>
        </w:rPr>
        <w:t>
      1) ауданы бес гектарға дейінгі аумақта өндіру кезінде 6940 еселік айлық есептік көрсеткіш;</w:t>
      </w:r>
    </w:p>
    <w:p>
      <w:pPr>
        <w:spacing w:after="0"/>
        <w:ind w:left="0"/>
        <w:jc w:val="both"/>
      </w:pPr>
      <w:r>
        <w:rPr>
          <w:rFonts w:ascii="Times New Roman"/>
          <w:b w:val="false"/>
          <w:i w:val="false"/>
          <w:color w:val="000000"/>
          <w:sz w:val="28"/>
        </w:rPr>
        <w:t>
      2) ауданы бес гектардан сегіз гектарға дейінгі аумақта өндіру кезінде 13740 еселік айлық есептік көрсеткіш;</w:t>
      </w:r>
    </w:p>
    <w:p>
      <w:pPr>
        <w:spacing w:after="0"/>
        <w:ind w:left="0"/>
        <w:jc w:val="both"/>
      </w:pPr>
      <w:r>
        <w:rPr>
          <w:rFonts w:ascii="Times New Roman"/>
          <w:b w:val="false"/>
          <w:i w:val="false"/>
          <w:color w:val="000000"/>
          <w:sz w:val="28"/>
        </w:rPr>
        <w:t>
      3) ауданы сегіз гектардан асатын аумақта өндіру кезінде әрбір кейінгі гектар үшін қосымша 720 еселік айлық есептік көрсеткіш мөлшерінде белгіленеді.</w:t>
      </w:r>
    </w:p>
    <w:p>
      <w:pPr>
        <w:spacing w:after="0"/>
        <w:ind w:left="0"/>
        <w:jc w:val="both"/>
      </w:pPr>
      <w:r>
        <w:rPr>
          <w:rFonts w:ascii="Times New Roman"/>
          <w:b w:val="false"/>
          <w:i w:val="false"/>
          <w:color w:val="000000"/>
          <w:sz w:val="28"/>
        </w:rPr>
        <w:t>
      4. Өндіру мерзімінің соңғы толық емес жылында ең төменгі шығыстар көрсетілген жылы өндіру кезеңінің әрбір толық айы үшін пропорционал есептеледі.</w:t>
      </w:r>
    </w:p>
    <w:p>
      <w:pPr>
        <w:spacing w:after="0"/>
        <w:ind w:left="0"/>
        <w:jc w:val="both"/>
      </w:pPr>
      <w:r>
        <w:rPr>
          <w:rFonts w:ascii="Times New Roman"/>
          <w:b w:val="false"/>
          <w:i w:val="false"/>
          <w:color w:val="000000"/>
          <w:sz w:val="28"/>
        </w:rPr>
        <w:t>
      5. Өндіруге арналған лицензия қолданысының кез келген жылы ішінде өндіру учаскесіне қатысудан бас тарту кезінде шығыстар бойынша ең төменгі талаптар көрсетілген жылы өндіру мерзімінің әрбір толық айы үшін пропорционал есептеледі.</w:t>
      </w:r>
    </w:p>
    <w:p>
      <w:pPr>
        <w:spacing w:after="0"/>
        <w:ind w:left="0"/>
        <w:jc w:val="both"/>
      </w:pPr>
      <w:r>
        <w:rPr>
          <w:rFonts w:ascii="Times New Roman"/>
          <w:b w:val="false"/>
          <w:i w:val="false"/>
          <w:color w:val="000000"/>
          <w:sz w:val="28"/>
        </w:rPr>
        <w:t>
      6. Өндіруге арналған ең төменгі шығыстар есептемесі өндіру кезеңінің тиісті жылы басталған күні қолданылатын айлық есептік көрсеткіш ескеріле отырып жүргізіледі.</w:t>
      </w:r>
    </w:p>
    <w:p>
      <w:pPr>
        <w:spacing w:after="0"/>
        <w:ind w:left="0"/>
        <w:jc w:val="both"/>
      </w:pPr>
      <w:r>
        <w:rPr>
          <w:rFonts w:ascii="Times New Roman"/>
          <w:b w:val="false"/>
          <w:i w:val="false"/>
          <w:color w:val="000000"/>
          <w:sz w:val="28"/>
        </w:rPr>
        <w:t>
      7. Осы баптың мақсаттары үшін жер қойнауын пайдаланушының өндіруге арналған жеке лицензия бойынша өндіруге жұмсалған шығыстарға жұмыстардың мынадай түрлеріне жұмсалатын шығыстары жатады:</w:t>
      </w:r>
    </w:p>
    <w:p>
      <w:pPr>
        <w:spacing w:after="0"/>
        <w:ind w:left="0"/>
        <w:jc w:val="both"/>
      </w:pPr>
      <w:r>
        <w:rPr>
          <w:rFonts w:ascii="Times New Roman"/>
          <w:b w:val="false"/>
          <w:i w:val="false"/>
          <w:color w:val="000000"/>
          <w:sz w:val="28"/>
        </w:rPr>
        <w:t>
      1) ұңғылау жұмыстары немесе аршу жұмыстары;</w:t>
      </w:r>
    </w:p>
    <w:p>
      <w:pPr>
        <w:spacing w:after="0"/>
        <w:ind w:left="0"/>
        <w:jc w:val="both"/>
      </w:pPr>
      <w:r>
        <w:rPr>
          <w:rFonts w:ascii="Times New Roman"/>
          <w:b w:val="false"/>
          <w:i w:val="false"/>
          <w:color w:val="000000"/>
          <w:sz w:val="28"/>
        </w:rPr>
        <w:t>
      2) желдету;</w:t>
      </w:r>
    </w:p>
    <w:p>
      <w:pPr>
        <w:spacing w:after="0"/>
        <w:ind w:left="0"/>
        <w:jc w:val="both"/>
      </w:pPr>
      <w:r>
        <w:rPr>
          <w:rFonts w:ascii="Times New Roman"/>
          <w:b w:val="false"/>
          <w:i w:val="false"/>
          <w:color w:val="000000"/>
          <w:sz w:val="28"/>
        </w:rPr>
        <w:t xml:space="preserve">
      3) бұрғылау-қопару жұмыстары; </w:t>
      </w:r>
    </w:p>
    <w:p>
      <w:pPr>
        <w:spacing w:after="0"/>
        <w:ind w:left="0"/>
        <w:jc w:val="both"/>
      </w:pPr>
      <w:r>
        <w:rPr>
          <w:rFonts w:ascii="Times New Roman"/>
          <w:b w:val="false"/>
          <w:i w:val="false"/>
          <w:color w:val="000000"/>
          <w:sz w:val="28"/>
        </w:rPr>
        <w:t xml:space="preserve">
      4) тау-кендерін бекіту немесе сүйемелдеу; </w:t>
      </w:r>
    </w:p>
    <w:p>
      <w:pPr>
        <w:spacing w:after="0"/>
        <w:ind w:left="0"/>
        <w:jc w:val="both"/>
      </w:pPr>
      <w:r>
        <w:rPr>
          <w:rFonts w:ascii="Times New Roman"/>
          <w:b w:val="false"/>
          <w:i w:val="false"/>
          <w:color w:val="000000"/>
          <w:sz w:val="28"/>
        </w:rPr>
        <w:t xml:space="preserve">
      5) тау қысымын басқару; </w:t>
      </w:r>
    </w:p>
    <w:p>
      <w:pPr>
        <w:spacing w:after="0"/>
        <w:ind w:left="0"/>
        <w:jc w:val="both"/>
      </w:pPr>
      <w:r>
        <w:rPr>
          <w:rFonts w:ascii="Times New Roman"/>
          <w:b w:val="false"/>
          <w:i w:val="false"/>
          <w:color w:val="000000"/>
          <w:sz w:val="28"/>
        </w:rPr>
        <w:t xml:space="preserve">
      6) кенді немесе жынысты тасымалдау; </w:t>
      </w:r>
    </w:p>
    <w:p>
      <w:pPr>
        <w:spacing w:after="0"/>
        <w:ind w:left="0"/>
        <w:jc w:val="both"/>
      </w:pPr>
      <w:r>
        <w:rPr>
          <w:rFonts w:ascii="Times New Roman"/>
          <w:b w:val="false"/>
          <w:i w:val="false"/>
          <w:color w:val="000000"/>
          <w:sz w:val="28"/>
        </w:rPr>
        <w:t xml:space="preserve">
      7) үйінді жасау және (немесе) кенді қоймалау; </w:t>
      </w:r>
    </w:p>
    <w:p>
      <w:pPr>
        <w:spacing w:after="0"/>
        <w:ind w:left="0"/>
        <w:jc w:val="both"/>
      </w:pPr>
      <w:r>
        <w:rPr>
          <w:rFonts w:ascii="Times New Roman"/>
          <w:b w:val="false"/>
          <w:i w:val="false"/>
          <w:color w:val="000000"/>
          <w:sz w:val="28"/>
        </w:rPr>
        <w:t>
      8) кенді, жынысты бөлшектеу;</w:t>
      </w:r>
    </w:p>
    <w:p>
      <w:pPr>
        <w:spacing w:after="0"/>
        <w:ind w:left="0"/>
        <w:jc w:val="both"/>
      </w:pPr>
      <w:r>
        <w:rPr>
          <w:rFonts w:ascii="Times New Roman"/>
          <w:b w:val="false"/>
          <w:i w:val="false"/>
          <w:color w:val="000000"/>
          <w:sz w:val="28"/>
        </w:rPr>
        <w:t xml:space="preserve">
      9) скреперлік өндіру; </w:t>
      </w:r>
    </w:p>
    <w:p>
      <w:pPr>
        <w:spacing w:after="0"/>
        <w:ind w:left="0"/>
        <w:jc w:val="both"/>
      </w:pPr>
      <w:r>
        <w:rPr>
          <w:rFonts w:ascii="Times New Roman"/>
          <w:b w:val="false"/>
          <w:i w:val="false"/>
          <w:color w:val="000000"/>
          <w:sz w:val="28"/>
        </w:rPr>
        <w:t>
      10) шаймалау (үймелеп және (немесе) жерасты);</w:t>
      </w:r>
    </w:p>
    <w:p>
      <w:pPr>
        <w:spacing w:after="0"/>
        <w:ind w:left="0"/>
        <w:jc w:val="both"/>
      </w:pPr>
      <w:r>
        <w:rPr>
          <w:rFonts w:ascii="Times New Roman"/>
          <w:b w:val="false"/>
          <w:i w:val="false"/>
          <w:color w:val="000000"/>
          <w:sz w:val="28"/>
        </w:rPr>
        <w:t xml:space="preserve">
      11) өндіру учаскесінде кенішті, байыту өндірісін және инфрақұрылымды салу бойынша барлық жұмыстар. </w:t>
      </w:r>
    </w:p>
    <w:p>
      <w:pPr>
        <w:spacing w:after="0"/>
        <w:ind w:left="0"/>
        <w:jc w:val="both"/>
      </w:pPr>
      <w:r>
        <w:rPr>
          <w:rFonts w:ascii="Times New Roman"/>
          <w:b w:val="false"/>
          <w:i w:val="false"/>
          <w:color w:val="000000"/>
          <w:sz w:val="28"/>
        </w:rPr>
        <w:t xml:space="preserve">
      8. Осы баптың мақсаттары үшін өндіруге арналған жеке лицензия бойынша өндіруге жұмсалған шығыстарға басқарушылық және әкімшілік қажеттіліктерге, бухгалтерлік есепті жүргізуге, ғылыми зерттеулерге, персоналды оқытуға және басқа да ұқсас шығыстар жатқызылуы мүмкін. </w:t>
      </w:r>
    </w:p>
    <w:p>
      <w:pPr>
        <w:spacing w:after="0"/>
        <w:ind w:left="0"/>
        <w:jc w:val="both"/>
      </w:pPr>
      <w:r>
        <w:rPr>
          <w:rFonts w:ascii="Times New Roman"/>
          <w:b w:val="false"/>
          <w:i w:val="false"/>
          <w:color w:val="000000"/>
          <w:sz w:val="28"/>
        </w:rPr>
        <w:t xml:space="preserve">
      Өндіруге жұмсалатын шығыстарды есептеу кезінде мұндай шығыстардың үлесі жер қойнауын пайдаланушы кезеңдік есепте мәлімдеген жалпы шығыстардан жиырма пайыздан аспауға тиіс. </w:t>
      </w:r>
    </w:p>
    <w:p>
      <w:pPr>
        <w:spacing w:after="0"/>
        <w:ind w:left="0"/>
        <w:jc w:val="both"/>
      </w:pPr>
      <w:r>
        <w:rPr>
          <w:rFonts w:ascii="Times New Roman"/>
          <w:b w:val="false"/>
          <w:i w:val="false"/>
          <w:color w:val="000000"/>
          <w:sz w:val="28"/>
        </w:rPr>
        <w:t xml:space="preserve">
      9. Өндіруге ең төменгі шығыстарға: </w:t>
      </w:r>
    </w:p>
    <w:p>
      <w:pPr>
        <w:spacing w:after="0"/>
        <w:ind w:left="0"/>
        <w:jc w:val="both"/>
      </w:pPr>
      <w:r>
        <w:rPr>
          <w:rFonts w:ascii="Times New Roman"/>
          <w:b w:val="false"/>
          <w:i w:val="false"/>
          <w:color w:val="000000"/>
          <w:sz w:val="28"/>
        </w:rPr>
        <w:t xml:space="preserve">
      1) жергілікті жерлерде, өндіру учаскесі шекарасының межелік және геодезиялық белгілерін орналастыруға, оның ішінде жерге орналастыру жұмыстары; </w:t>
      </w:r>
    </w:p>
    <w:p>
      <w:pPr>
        <w:spacing w:after="0"/>
        <w:ind w:left="0"/>
        <w:jc w:val="both"/>
      </w:pPr>
      <w:r>
        <w:rPr>
          <w:rFonts w:ascii="Times New Roman"/>
          <w:b w:val="false"/>
          <w:i w:val="false"/>
          <w:color w:val="000000"/>
          <w:sz w:val="28"/>
        </w:rPr>
        <w:t xml:space="preserve">
      2) жер қойнауын пайдалану құқығын, жерді пайдалану құқығын немесе жер учаскесіне меншік құқығын сатып алуға, осындай сатып алуларға ілеспе шығыстарды қоса алғанда; </w:t>
      </w:r>
    </w:p>
    <w:p>
      <w:pPr>
        <w:spacing w:after="0"/>
        <w:ind w:left="0"/>
        <w:jc w:val="both"/>
      </w:pPr>
      <w:r>
        <w:rPr>
          <w:rFonts w:ascii="Times New Roman"/>
          <w:b w:val="false"/>
          <w:i w:val="false"/>
          <w:color w:val="000000"/>
          <w:sz w:val="28"/>
        </w:rPr>
        <w:t xml:space="preserve">
      3) өндіру учаскесімен тікелей байланысты емес ғылыми-зерттеу жұмыстары; </w:t>
      </w:r>
    </w:p>
    <w:p>
      <w:pPr>
        <w:spacing w:after="0"/>
        <w:ind w:left="0"/>
        <w:jc w:val="both"/>
      </w:pPr>
      <w:r>
        <w:rPr>
          <w:rFonts w:ascii="Times New Roman"/>
          <w:b w:val="false"/>
          <w:i w:val="false"/>
          <w:color w:val="000000"/>
          <w:sz w:val="28"/>
        </w:rPr>
        <w:t xml:space="preserve">
      4) жер учаскелерін сатып алуға немесе жер учаскелерінің иелері мен пайдаланушыларына шығындарды өтеуге және жерлерді олардың мақсатты тағайындалуы бойынша пайдалануы үшін жарамды жағдайға келтіруге байланысты өтемақылар жатқызылмайды. </w:t>
      </w:r>
    </w:p>
    <w:p>
      <w:pPr>
        <w:spacing w:after="0"/>
        <w:ind w:left="0"/>
        <w:jc w:val="both"/>
      </w:pPr>
      <w:r>
        <w:rPr>
          <w:rFonts w:ascii="Times New Roman"/>
          <w:b w:val="false"/>
          <w:i w:val="false"/>
          <w:color w:val="000000"/>
          <w:sz w:val="28"/>
        </w:rPr>
        <w:t xml:space="preserve">
      10. Осы бапта көзделген өндіруге жұмсалатын ең төменгі шығыстар бойынша міндеттемелер бұзылған жағдайда жер қойнауын пайдаланушы жетіспейтін шығыстарды өтеуге және бұл туралы құзыретті органға есепті жылдан кейінгі үш айдан кешіктірілмейтін мерзімде есеп беруге міндетті. </w:t>
      </w:r>
    </w:p>
    <w:p>
      <w:pPr>
        <w:spacing w:after="0"/>
        <w:ind w:left="0"/>
        <w:jc w:val="both"/>
      </w:pPr>
      <w:r>
        <w:rPr>
          <w:rFonts w:ascii="Times New Roman"/>
          <w:b w:val="false"/>
          <w:i w:val="false"/>
          <w:color w:val="000000"/>
          <w:sz w:val="28"/>
        </w:rPr>
        <w:t>
      Жер қойнауын пайдаланушы осы тармаққа сәйкес жүргізілген шығыстары ағымдағы жылдың шығыстарына есептелмейді.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208-бап. Қатты пайдалы қазбаларды өндіруге арналған лицензияның мерзімі</w:t>
      </w:r>
    </w:p>
    <w:p>
      <w:pPr>
        <w:spacing w:after="0"/>
        <w:ind w:left="0"/>
        <w:jc w:val="both"/>
      </w:pPr>
      <w:r>
        <w:rPr>
          <w:rFonts w:ascii="Times New Roman"/>
          <w:b w:val="false"/>
          <w:i w:val="false"/>
          <w:color w:val="000000"/>
          <w:sz w:val="28"/>
        </w:rPr>
        <w:t>
      1. Қатты пайдалы қазбаларды өндіруге арналған лицензияның мерзімі қатарынан жиырма бес жылдан аспайды.</w:t>
      </w:r>
    </w:p>
    <w:p>
      <w:pPr>
        <w:spacing w:after="0"/>
        <w:ind w:left="0"/>
        <w:jc w:val="both"/>
      </w:pPr>
      <w:r>
        <w:rPr>
          <w:rFonts w:ascii="Times New Roman"/>
          <w:b w:val="false"/>
          <w:i w:val="false"/>
          <w:color w:val="000000"/>
          <w:sz w:val="28"/>
        </w:rPr>
        <w:t>
      Негізгі құрылыс материалдарын ғана өндіруді көздейтін лицензияның мерзімі қатарынан он жылдан аса алмайды.</w:t>
      </w:r>
    </w:p>
    <w:p>
      <w:pPr>
        <w:spacing w:after="0"/>
        <w:ind w:left="0"/>
        <w:jc w:val="both"/>
      </w:pPr>
      <w:r>
        <w:rPr>
          <w:rFonts w:ascii="Times New Roman"/>
          <w:b w:val="false"/>
          <w:i w:val="false"/>
          <w:color w:val="000000"/>
          <w:sz w:val="28"/>
        </w:rPr>
        <w:t xml:space="preserve">
      2. Өндіруге арналған лицензияның мерзімі жер қойнауын пайдаланушының өтініші бойынша лицензияның бастапқы мерзімінен аспайтын кезеңге ұзартылуы мүмкін. </w:t>
      </w:r>
    </w:p>
    <w:p>
      <w:pPr>
        <w:spacing w:after="0"/>
        <w:ind w:left="0"/>
        <w:jc w:val="both"/>
      </w:pPr>
      <w:r>
        <w:rPr>
          <w:rFonts w:ascii="Times New Roman"/>
          <w:b w:val="false"/>
          <w:i w:val="false"/>
          <w:color w:val="000000"/>
          <w:sz w:val="28"/>
        </w:rPr>
        <w:t>
      Өндіруге арналған лицензияның мерзімін ұзарту саны шектелмейді.</w:t>
      </w:r>
    </w:p>
    <w:p>
      <w:pPr>
        <w:spacing w:after="0"/>
        <w:ind w:left="0"/>
        <w:jc w:val="both"/>
      </w:pPr>
      <w:r>
        <w:rPr>
          <w:rFonts w:ascii="Times New Roman"/>
          <w:b w:val="false"/>
          <w:i w:val="false"/>
          <w:color w:val="000000"/>
          <w:sz w:val="28"/>
        </w:rPr>
        <w:t xml:space="preserve">
      3. Ұзарту туралы өтініш құзыретті органға ол бекіткен нысан бойынша лицензияның мерзімі өткенге дейін кемінде төрт жылда беріледі. </w:t>
      </w:r>
    </w:p>
    <w:p>
      <w:pPr>
        <w:spacing w:after="0"/>
        <w:ind w:left="0"/>
        <w:jc w:val="both"/>
      </w:pPr>
      <w:r>
        <w:rPr>
          <w:rFonts w:ascii="Times New Roman"/>
          <w:b w:val="false"/>
          <w:i w:val="false"/>
          <w:color w:val="000000"/>
          <w:sz w:val="28"/>
        </w:rPr>
        <w:t xml:space="preserve">
      Өтінішті қарау кезеңінде өндіруге арналған лицензияның мерзімі аяқталған болса, лицензия осындай қарастыру кезеңіне қолданылуын жалғастырады. </w:t>
      </w:r>
    </w:p>
    <w:p>
      <w:pPr>
        <w:spacing w:after="0"/>
        <w:ind w:left="0"/>
        <w:jc w:val="both"/>
      </w:pPr>
      <w:r>
        <w:rPr>
          <w:rFonts w:ascii="Times New Roman"/>
          <w:b w:val="false"/>
          <w:i w:val="false"/>
          <w:color w:val="000000"/>
          <w:sz w:val="28"/>
        </w:rPr>
        <w:t xml:space="preserve">
      Өндіруге арналған лицензияны ұзарту мерзімін есептеу аяқталған мерзімнен кейінгі күннен басталады. </w:t>
      </w:r>
    </w:p>
    <w:p>
      <w:pPr>
        <w:spacing w:after="0"/>
        <w:ind w:left="0"/>
        <w:jc w:val="both"/>
      </w:pPr>
      <w:r>
        <w:rPr>
          <w:rFonts w:ascii="Times New Roman"/>
          <w:b w:val="false"/>
          <w:i w:val="false"/>
          <w:color w:val="000000"/>
          <w:sz w:val="28"/>
        </w:rPr>
        <w:t>
      4. Өндіруге арналған лицензияның мерзімі:</w:t>
      </w:r>
    </w:p>
    <w:p>
      <w:pPr>
        <w:spacing w:after="0"/>
        <w:ind w:left="0"/>
        <w:jc w:val="both"/>
      </w:pPr>
      <w:r>
        <w:rPr>
          <w:rFonts w:ascii="Times New Roman"/>
          <w:b w:val="false"/>
          <w:i w:val="false"/>
          <w:color w:val="000000"/>
          <w:sz w:val="28"/>
        </w:rPr>
        <w:t xml:space="preserve">
      1) егер мәлімделген ұзарту мерзімі осы баптың 2-тармағына сәйкес келмесе; </w:t>
      </w:r>
    </w:p>
    <w:p>
      <w:pPr>
        <w:spacing w:after="0"/>
        <w:ind w:left="0"/>
        <w:jc w:val="both"/>
      </w:pPr>
      <w:r>
        <w:rPr>
          <w:rFonts w:ascii="Times New Roman"/>
          <w:b w:val="false"/>
          <w:i w:val="false"/>
          <w:color w:val="000000"/>
          <w:sz w:val="28"/>
        </w:rPr>
        <w:t>
      2) осы баптың 3-тармағында көзделген лицензияның қолданысын ұзарту туралы өтініш беру мерзімі бұзылса;</w:t>
      </w:r>
    </w:p>
    <w:p>
      <w:pPr>
        <w:spacing w:after="0"/>
        <w:ind w:left="0"/>
        <w:jc w:val="both"/>
      </w:pPr>
      <w:r>
        <w:rPr>
          <w:rFonts w:ascii="Times New Roman"/>
          <w:b w:val="false"/>
          <w:i w:val="false"/>
          <w:color w:val="000000"/>
          <w:sz w:val="28"/>
        </w:rPr>
        <w:t>
      3) өндіруге арналған лицензияның жалға алу төлемдерін төлеу және ұзарту туралы өтініш күні алдындағы есептік кезеңдер үшін өндіруге жұмсалған ең төменгі шығыстар бойынша талаптарының жойылмаған бұзушылықтары болғанда ұзартылуға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209-бап. Жер қойнауын пайдаланушыны қатты пайдалы қазбаларды өндіру кезіндегі оқыту және оның ғылым саласындағы міндеттемелері</w:t>
      </w:r>
    </w:p>
    <w:p>
      <w:pPr>
        <w:spacing w:after="0"/>
        <w:ind w:left="0"/>
        <w:jc w:val="both"/>
      </w:pPr>
      <w:r>
        <w:rPr>
          <w:rFonts w:ascii="Times New Roman"/>
          <w:b w:val="false"/>
          <w:i w:val="false"/>
          <w:color w:val="000000"/>
          <w:sz w:val="28"/>
        </w:rPr>
        <w:t>
      1. Өндіруге арналған лицензияның екінші қолданылу жылынан бастап жер қойнауын пайдаланушы:</w:t>
      </w:r>
    </w:p>
    <w:p>
      <w:pPr>
        <w:spacing w:after="0"/>
        <w:ind w:left="0"/>
        <w:jc w:val="both"/>
      </w:pPr>
      <w:r>
        <w:rPr>
          <w:rFonts w:ascii="Times New Roman"/>
          <w:b w:val="false"/>
          <w:i w:val="false"/>
          <w:color w:val="000000"/>
          <w:sz w:val="28"/>
        </w:rPr>
        <w:t>
      1) құзыретті орган білім беру саласындағы уәкілетті органмен бірлесіп бекітетін тәртіппен алдыңғы жылы жер қойнауын пайдаланушы шеккен өндіруге жұмсалған шығыстардың бір пайызы мөлшерінде қазақстандық кадрларды оқытуды қаржыландыруды жыл сайын жүзеге асыруға;</w:t>
      </w:r>
    </w:p>
    <w:p>
      <w:pPr>
        <w:spacing w:after="0"/>
        <w:ind w:left="0"/>
        <w:jc w:val="both"/>
      </w:pPr>
      <w:r>
        <w:rPr>
          <w:rFonts w:ascii="Times New Roman"/>
          <w:b w:val="false"/>
          <w:i w:val="false"/>
          <w:color w:val="000000"/>
          <w:sz w:val="28"/>
        </w:rPr>
        <w:t>
      2) құзыретті орган ғылым саласындағы уәкілетті органмен бірлесіп бекітетін тәртіппен алдыңғы жылы жер қойнауын пайдаланушы шеккен өндіруге жұмсалған шығыстардың бір пайызы мөлшерінде ғылыми-зерттеу, ғылыми-техникалық және (немесе) тәжірибелік-конструкторлық жұмыстарды қаржыландыруды жыл сайын жүзеге асыруға міндетті;</w:t>
      </w:r>
    </w:p>
    <w:p>
      <w:pPr>
        <w:spacing w:after="0"/>
        <w:ind w:left="0"/>
        <w:jc w:val="both"/>
      </w:pPr>
      <w:r>
        <w:rPr>
          <w:rFonts w:ascii="Times New Roman"/>
          <w:b w:val="false"/>
          <w:i w:val="false"/>
          <w:color w:val="000000"/>
          <w:sz w:val="28"/>
        </w:rPr>
        <w:t xml:space="preserve">
      2. Осы баптың 1-тармағына сәйкес белгіленген минимумнан асатын, жүзеге асырылған қаржыландыру көлемі жер қойнауын пайдаланушының келесі жылға тиісті міндеттемелерін орындау есебіне есептеледі. </w:t>
      </w:r>
    </w:p>
    <w:p>
      <w:pPr>
        <w:spacing w:after="0"/>
        <w:ind w:left="0"/>
        <w:jc w:val="both"/>
      </w:pPr>
      <w:r>
        <w:rPr>
          <w:rFonts w:ascii="Times New Roman"/>
          <w:b w:val="false"/>
          <w:i w:val="false"/>
          <w:color w:val="000000"/>
          <w:sz w:val="28"/>
        </w:rPr>
        <w:t>
      3. Осы бап негізгі құрылыс материалдарын өндіруді ғана жүзеге асыратын жер қойнауын пайдаланушыларға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210-бап. Қатты пайдалы қазбаларды өндіру жөніндегі операциялар үшін тауарларды, жұмыстарды және көрсетілетін қызметтерді сатып алу</w:t>
      </w:r>
    </w:p>
    <w:p>
      <w:pPr>
        <w:spacing w:after="0"/>
        <w:ind w:left="0"/>
        <w:jc w:val="both"/>
      </w:pPr>
      <w:r>
        <w:rPr>
          <w:rFonts w:ascii="Times New Roman"/>
          <w:b w:val="false"/>
          <w:i w:val="false"/>
          <w:color w:val="000000"/>
          <w:sz w:val="28"/>
        </w:rPr>
        <w:t>
      1. Қатты пайдалы қазбаларды өндіру жөніндегі операцияларды жүргізу кезінде пайдаланылатын тауарларды, жұмыстарды және көрсетілетін қызметтерді сатып алу мынадай қағидаттарға:</w:t>
      </w:r>
    </w:p>
    <w:p>
      <w:pPr>
        <w:spacing w:after="0"/>
        <w:ind w:left="0"/>
        <w:jc w:val="both"/>
      </w:pPr>
      <w:r>
        <w:rPr>
          <w:rFonts w:ascii="Times New Roman"/>
          <w:b w:val="false"/>
          <w:i w:val="false"/>
          <w:color w:val="000000"/>
          <w:sz w:val="28"/>
        </w:rPr>
        <w:t>
      1) сатып алуды жоспарлаудың, ұйымдастырудың және өткізудің барлық кезеңдерінде тауарларды, жұмыстарды және көрсетілетін қызметтерді сатып алудың ашықтығы;</w:t>
      </w:r>
    </w:p>
    <w:p>
      <w:pPr>
        <w:spacing w:after="0"/>
        <w:ind w:left="0"/>
        <w:jc w:val="both"/>
      </w:pPr>
      <w:r>
        <w:rPr>
          <w:rFonts w:ascii="Times New Roman"/>
          <w:b w:val="false"/>
          <w:i w:val="false"/>
          <w:color w:val="000000"/>
          <w:sz w:val="28"/>
        </w:rPr>
        <w:t>
      2) әлеуетті өнім берушілердің сатып алуға қатысуға қол жеткізу теңдігі және еркіндігі;</w:t>
      </w:r>
    </w:p>
    <w:p>
      <w:pPr>
        <w:spacing w:after="0"/>
        <w:ind w:left="0"/>
        <w:jc w:val="both"/>
      </w:pPr>
      <w:r>
        <w:rPr>
          <w:rFonts w:ascii="Times New Roman"/>
          <w:b w:val="false"/>
          <w:i w:val="false"/>
          <w:color w:val="000000"/>
          <w:sz w:val="28"/>
        </w:rPr>
        <w:t>
      3) осы Кодекстің талаптарын ескере отырып, жергілікті өндірушілердің және тауарларды, жұмыстарды және көрсетілетін қызметтерді берушілерді кемсітпеушілік;</w:t>
      </w:r>
    </w:p>
    <w:p>
      <w:pPr>
        <w:spacing w:after="0"/>
        <w:ind w:left="0"/>
        <w:jc w:val="both"/>
      </w:pPr>
      <w:r>
        <w:rPr>
          <w:rFonts w:ascii="Times New Roman"/>
          <w:b w:val="false"/>
          <w:i w:val="false"/>
          <w:color w:val="000000"/>
          <w:sz w:val="28"/>
        </w:rPr>
        <w:t xml:space="preserve">
      4) егер сатып алудың өзге тәсілдерінің қажеттілігі іскерлік айналым дағдыларынан туындамаса, стандарттау мен үйлесімділіктің күтілмеген оқиғаларына немесе пайымдарына байланысты болса, сатып алуды өткізудің конкурстық тәсілдерінің басымдығы қағидаттарына негізделуге тиіс. </w:t>
      </w:r>
    </w:p>
    <w:p>
      <w:pPr>
        <w:spacing w:after="0"/>
        <w:ind w:left="0"/>
        <w:jc w:val="both"/>
      </w:pPr>
      <w:r>
        <w:rPr>
          <w:rFonts w:ascii="Times New Roman"/>
          <w:b w:val="false"/>
          <w:i w:val="false"/>
          <w:color w:val="000000"/>
          <w:sz w:val="28"/>
        </w:rPr>
        <w:t xml:space="preserve">
      2. Жер қойнауын пайдаланушылардың немесе оның мердігерлерінің қатты пайдалы қазбаларды өндіру жөніндегі операцияларды жүргізу кезінде пайдаланатын тауарларды, жұмыстарды және көрсетілетін қызметтерді сатып алуы жер қойнауын пайдалану жөніндегі уәкілетті орган айқындаған тәртіпке сәйкес жүзеге асырылады. </w:t>
      </w:r>
    </w:p>
    <w:p>
      <w:pPr>
        <w:spacing w:after="0"/>
        <w:ind w:left="0"/>
        <w:jc w:val="both"/>
      </w:pPr>
      <w:r>
        <w:rPr>
          <w:rFonts w:ascii="Times New Roman"/>
          <w:b w:val="false"/>
          <w:i w:val="false"/>
          <w:color w:val="000000"/>
          <w:sz w:val="28"/>
        </w:rPr>
        <w:t>
      Жер қойнауын пайдаланушы немесе оның мердігері әлеуетті өнім берушілердің құқықтары мен заңды мүдделерін тікелей қозғайтын, белгіленген тәртіпті бұза отырып, тауарларды, жұмыстарды және көрсетілетін қызметтерді сатып алған жағдайда соңғылар әкімшілік құқық бұзушылық туралы заңнамада көзделген тәртіппен тиісінше жер қойнауын пайдаланушыны немесе оның мердігерін жауаптылыққа тарту туралы өтінішпен жер қойнауын пайдалану саласындағы уәкілетті органға жүгінуге құқылы.</w:t>
      </w:r>
    </w:p>
    <w:p>
      <w:pPr>
        <w:spacing w:after="0"/>
        <w:ind w:left="0"/>
        <w:jc w:val="both"/>
      </w:pPr>
      <w:r>
        <w:rPr>
          <w:rFonts w:ascii="Times New Roman"/>
          <w:b w:val="false"/>
          <w:i w:val="false"/>
          <w:color w:val="000000"/>
          <w:sz w:val="28"/>
        </w:rPr>
        <w:t>
      Осы тармаққа сәйкес тауарларды, жұмыстарды және көрсетілетін қызметтерді сатып алу уранды өндіру бойынша операцияларды жүргізу кезінде пайдаланылатын тауарларды, жұмыстарды және көрсетілетін қызметтерді пайдалана отырып немесе жұмысы көрсетілген тізілімнің жұмысымен үйлескен Интернет желісінің қазақстандық сегментінде орналасқан электрондық сатып алудың өзге де жүйелерін пайдалана отырып жүзеге асырылады.</w:t>
      </w:r>
    </w:p>
    <w:p>
      <w:pPr>
        <w:spacing w:after="0"/>
        <w:ind w:left="0"/>
        <w:jc w:val="both"/>
      </w:pPr>
      <w:r>
        <w:rPr>
          <w:rFonts w:ascii="Times New Roman"/>
          <w:b w:val="false"/>
          <w:i w:val="false"/>
          <w:color w:val="000000"/>
          <w:sz w:val="28"/>
        </w:rPr>
        <w:t>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дегеніміз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сатып алуын мониторингі мен бақылауына, сондай-ақ электронды сатып алуды өткізу үшін және жер қойнауын пайдалану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w:t>
      </w:r>
    </w:p>
    <w:p>
      <w:pPr>
        <w:spacing w:after="0"/>
        <w:ind w:left="0"/>
        <w:jc w:val="both"/>
      </w:pPr>
      <w:r>
        <w:rPr>
          <w:rFonts w:ascii="Times New Roman"/>
          <w:b w:val="false"/>
          <w:i w:val="false"/>
          <w:color w:val="000000"/>
          <w:sz w:val="28"/>
        </w:rPr>
        <w:t>
      Электрондық сатып алу жүйесі дегеніміз сатып алуды ұйымдастырушылар (жер қойнауын пайдаланушы немесе жер қойнауын пайдаланушылар уәкілеттік берген тұлғалар) тауарларды, жұмыстар мен көрсетілетін қызметтерді сатып алу үшін пайдаланатын, жер қойнауын пайдалану саласындағы уәкілетті орган бекітетін жер қойнауын пайдалану жөніндегі операцияларды жүргізу кезінде тауарларды, жұмыстар мен көрсетілетін қызметтерді сатып алу тәртібіне сәйкес құрылатын және пайдаланылатын электрондық ақпараттық жүйе.</w:t>
      </w:r>
    </w:p>
    <w:p>
      <w:pPr>
        <w:spacing w:after="0"/>
        <w:ind w:left="0"/>
        <w:jc w:val="both"/>
      </w:pPr>
      <w:r>
        <w:rPr>
          <w:rFonts w:ascii="Times New Roman"/>
          <w:b w:val="false"/>
          <w:i w:val="false"/>
          <w:color w:val="000000"/>
          <w:sz w:val="28"/>
        </w:rPr>
        <w:t>
      3. Жер қойнауын пайдаланушылар немесе оның мердігерлері:</w:t>
      </w:r>
    </w:p>
    <w:p>
      <w:pPr>
        <w:spacing w:after="0"/>
        <w:ind w:left="0"/>
        <w:jc w:val="both"/>
      </w:pPr>
      <w:r>
        <w:rPr>
          <w:rFonts w:ascii="Times New Roman"/>
          <w:b w:val="false"/>
          <w:i w:val="false"/>
          <w:color w:val="000000"/>
          <w:sz w:val="28"/>
        </w:rPr>
        <w:t>
      1) барлық мүдделі тұлғаларды, оның ішінде жергілікті өндірушілерді және тауарларды, жұмыстарды және көрсетілетін қызметтерді берушілерді сатып алынатын тауарларға, жұмыстарға және көрсетілетін қызметтерге қойылатын талаптар туралы мәліметтерге, оларды сатып алу шарттарына, оны өткізу қорытындысына қол жеткізуді қамтамасыз етуге тиіс;</w:t>
      </w:r>
    </w:p>
    <w:p>
      <w:pPr>
        <w:spacing w:after="0"/>
        <w:ind w:left="0"/>
        <w:jc w:val="both"/>
      </w:pPr>
      <w:r>
        <w:rPr>
          <w:rFonts w:ascii="Times New Roman"/>
          <w:b w:val="false"/>
          <w:i w:val="false"/>
          <w:color w:val="000000"/>
          <w:sz w:val="28"/>
        </w:rPr>
        <w:t xml:space="preserve">
      2) егер сатып алуды өзге елдерде өткізу, күтілмеген мән-жайларды қоспағанда, айрықша мән-жайларға байланысты болмағанда, бұл туралы әлеуетті өндірушілер және тауарларды, жұмыстарды және көрсетілетін қызметтерді берушілер алдын ала хабардар етілсе, Қазақстан Республикасының аумағында сатып алу рәсімдерін жүзеге асыруды қамтамасыз етуге тиіс. </w:t>
      </w:r>
    </w:p>
    <w:p>
      <w:pPr>
        <w:spacing w:after="0"/>
        <w:ind w:left="0"/>
        <w:jc w:val="both"/>
      </w:pPr>
      <w:r>
        <w:rPr>
          <w:rFonts w:ascii="Times New Roman"/>
          <w:b w:val="false"/>
          <w:i w:val="false"/>
          <w:color w:val="000000"/>
          <w:sz w:val="28"/>
        </w:rPr>
        <w:t>
      4. Осы баптың 2-тармағына сәйкес жұмыстар мен көрсетілетін қызметтерді сатып алу кезінде өткізілетін конкурстың жеңімпазын анықтау кезінде конкурсқа қатысушылардың – жұмыстар мен көрсетілетін қызметтердің қазақстандық өнім берушілердің конкурстық өтінімінің бағасы жиырма пайызға шартты түрде төмендетіледі.</w:t>
      </w:r>
    </w:p>
    <w:p>
      <w:pPr>
        <w:spacing w:after="0"/>
        <w:ind w:left="0"/>
        <w:jc w:val="both"/>
      </w:pPr>
      <w:r>
        <w:rPr>
          <w:rFonts w:ascii="Times New Roman"/>
          <w:b w:val="false"/>
          <w:i w:val="false"/>
          <w:color w:val="000000"/>
          <w:sz w:val="28"/>
        </w:rPr>
        <w:t>
      5. Қатты пайдалы қазбаларды өндіру жөніндегі операцияларды жүргізу кезінде пайдаланылатын тауарларды, жұмыстарды және көрсетілетін қызметтерді сатып алу кезінде жер қойнауын пайдаланушы Қазақстан Республикасының Ұлттық кәсіпкерлер палатасы аккредиттеген ұйым бекіткен және төмендегі талаптарға сәйкес келетін сатып алу стандартын басшылыққа алуға құқылы:</w:t>
      </w:r>
    </w:p>
    <w:p>
      <w:pPr>
        <w:spacing w:after="0"/>
        <w:ind w:left="0"/>
        <w:jc w:val="both"/>
      </w:pPr>
      <w:r>
        <w:rPr>
          <w:rFonts w:ascii="Times New Roman"/>
          <w:b w:val="false"/>
          <w:i w:val="false"/>
          <w:color w:val="000000"/>
          <w:sz w:val="28"/>
        </w:rPr>
        <w:t>
      1) ұйымның сатып алу стандарттары осы баптың 1-тармағында көрсетілген өлшемшарттарына сәйкес келетін;</w:t>
      </w:r>
    </w:p>
    <w:p>
      <w:pPr>
        <w:spacing w:after="0"/>
        <w:ind w:left="0"/>
        <w:jc w:val="both"/>
      </w:pPr>
      <w:r>
        <w:rPr>
          <w:rFonts w:ascii="Times New Roman"/>
          <w:b w:val="false"/>
          <w:i w:val="false"/>
          <w:color w:val="000000"/>
          <w:sz w:val="28"/>
        </w:rPr>
        <w:t>
      2) ұйымның сатып алу стандарттары әлеуетті өнім берушілердің алдын ала біліктілігі рәсімдерін көздейтін;</w:t>
      </w:r>
    </w:p>
    <w:p>
      <w:pPr>
        <w:spacing w:after="0"/>
        <w:ind w:left="0"/>
        <w:jc w:val="both"/>
      </w:pPr>
      <w:r>
        <w:rPr>
          <w:rFonts w:ascii="Times New Roman"/>
          <w:b w:val="false"/>
          <w:i w:val="false"/>
          <w:color w:val="000000"/>
          <w:sz w:val="28"/>
        </w:rPr>
        <w:t>
      3) ұйым жер қойнауын пайдаланушылардың және әлеуетті өнім берушілердің сатып алу стандарттарын бұзушылығын, сондай-ақ олардың арасындағы дауларды қарау қағидаларын бекіткен;</w:t>
      </w:r>
    </w:p>
    <w:p>
      <w:pPr>
        <w:spacing w:after="0"/>
        <w:ind w:left="0"/>
        <w:jc w:val="both"/>
      </w:pPr>
      <w:r>
        <w:rPr>
          <w:rFonts w:ascii="Times New Roman"/>
          <w:b w:val="false"/>
          <w:i w:val="false"/>
          <w:color w:val="000000"/>
          <w:sz w:val="28"/>
        </w:rPr>
        <w:t>
      4) ұйым тауарларды, жұмыстарды және көрсетілетін қызметтерді сатып алуда жергілікті қамтуды дамытуға жәрдемдесу бойынша бағдарлама қабылдаған;</w:t>
      </w:r>
    </w:p>
    <w:p>
      <w:pPr>
        <w:spacing w:after="0"/>
        <w:ind w:left="0"/>
        <w:jc w:val="both"/>
      </w:pPr>
      <w:r>
        <w:rPr>
          <w:rFonts w:ascii="Times New Roman"/>
          <w:b w:val="false"/>
          <w:i w:val="false"/>
          <w:color w:val="000000"/>
          <w:sz w:val="28"/>
        </w:rPr>
        <w:t>
      5) ұйымда мүшелерінің жартысы Қазақстан Республикасының Ұлттық кәсіпкерлер палатасы аккредиттеген және қатты пайдалы қазбаларды барлау және өндіру саласында тауарларды өндіру және жұмыстар мен көрсетілетін қызметтерді орындау бойынша қызметті жүзеге асыратын заңды тұлғалар қауымдастығының (одақтың) өкілдері болып табылатын, ал мүшелерінің (дауыстарының) екінші жартысы Қазақстан Республикасының Ұлттық кәсіпкерлер палатасы аккредиттеген және қатты пайдалы қазбаларды барлау және өндіру саласында қызметті жүзеге асыратын заңды тұлғалар қауымдастықтарының (одақтарының) өкілдері болып табылатын алқалы орган (комиссия) құрылған;</w:t>
      </w:r>
    </w:p>
    <w:p>
      <w:pPr>
        <w:spacing w:after="0"/>
        <w:ind w:left="0"/>
        <w:jc w:val="both"/>
      </w:pPr>
      <w:r>
        <w:rPr>
          <w:rFonts w:ascii="Times New Roman"/>
          <w:b w:val="false"/>
          <w:i w:val="false"/>
          <w:color w:val="000000"/>
          <w:sz w:val="28"/>
        </w:rPr>
        <w:t>
      6) осы тармақтың тиісінше 1), 3) және 4) тармақшаларында көзделген стандарттар, қағидалар мен ұсынымдар ұйымның алқалы органы (комиссиясы) бекіткен;</w:t>
      </w:r>
    </w:p>
    <w:p>
      <w:pPr>
        <w:spacing w:after="0"/>
        <w:ind w:left="0"/>
        <w:jc w:val="both"/>
      </w:pPr>
      <w:r>
        <w:rPr>
          <w:rFonts w:ascii="Times New Roman"/>
          <w:b w:val="false"/>
          <w:i w:val="false"/>
          <w:color w:val="000000"/>
          <w:sz w:val="28"/>
        </w:rPr>
        <w:t>
      7) көрсетілген алқалы органның (комиссияның) айрықша құзыретіне жер қойнауын пайдаланушыларды тауарларды, жұмыстарды және көрсетілетін қызметтерді сатып алу стандарттарына қосу, оларды сатып алу стандарты бойынша тауарларды, жұмыстарды және көрсетілетін қызметтерді сатып алуды жүзеге асыратын жер қойнауын пайдаланушылардың тізбесінен, оның ішінде оларды осы стандарттарды бұзуы нәтижесінде алып тастау, жер қойнауын пайдаланушылар мен әлеуетті өнім берушілер арасындағы дауларды қарау мәселелері жатады.</w:t>
      </w:r>
    </w:p>
    <w:p>
      <w:pPr>
        <w:spacing w:after="0"/>
        <w:ind w:left="0"/>
        <w:jc w:val="both"/>
      </w:pPr>
      <w:r>
        <w:rPr>
          <w:rFonts w:ascii="Times New Roman"/>
          <w:b w:val="false"/>
          <w:i w:val="false"/>
          <w:color w:val="000000"/>
          <w:sz w:val="28"/>
        </w:rPr>
        <w:t xml:space="preserve">
      6. Осы баптың 5-тармағына сәйкес аккредиттелген ұйым өзінің интернет-ресурсында тауарларды, жұмыстарды және көрсетілетін қызметтерді сатып алу стандарттарына қосылған жер қойнауын пайдаланушылардың тізбесін жариялауға, сондай-ақ жер қойнауын пайдаланушыны осындай тізбеге қосқаны және одан алып тастағаны туралы екі жұмыс күні ішінде құзыретті органды жазбаша хабардар етуге міндетті. </w:t>
      </w:r>
    </w:p>
    <w:p>
      <w:pPr>
        <w:spacing w:after="0"/>
        <w:ind w:left="0"/>
        <w:jc w:val="both"/>
      </w:pPr>
      <w:r>
        <w:rPr>
          <w:rFonts w:ascii="Times New Roman"/>
          <w:b w:val="false"/>
          <w:i w:val="false"/>
          <w:color w:val="000000"/>
          <w:sz w:val="28"/>
        </w:rPr>
        <w:t xml:space="preserve">
      Осы баптың 2-тармағына сәйкес осы тармақта көзделген тізбеден алып тасталған жер қойнауын пайдаланушылар қатты пайдалы қазбаларды өндіру жөніндегі операцияларды жүргізу үшін тауарларды, жұмыстарды және көрсетілетін қызметтерді сатып алуды жүргізуге міндетті. </w:t>
      </w:r>
    </w:p>
    <w:p>
      <w:pPr>
        <w:spacing w:after="0"/>
        <w:ind w:left="0"/>
        <w:jc w:val="both"/>
      </w:pPr>
      <w:r>
        <w:rPr>
          <w:rFonts w:ascii="Times New Roman"/>
          <w:b w:val="false"/>
          <w:i w:val="false"/>
          <w:color w:val="000000"/>
          <w:sz w:val="28"/>
        </w:rPr>
        <w:t>
      7. Осы баптың ережелері:</w:t>
      </w:r>
    </w:p>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заңнамасына сәйкес тауарларды, жұмыстарды, көрсетілетін қызметтерді сатып алатын жер қойнауын пайдаланушыларға;</w:t>
      </w:r>
    </w:p>
    <w:p>
      <w:pPr>
        <w:spacing w:after="0"/>
        <w:ind w:left="0"/>
        <w:jc w:val="both"/>
      </w:pPr>
      <w:r>
        <w:rPr>
          <w:rFonts w:ascii="Times New Roman"/>
          <w:b w:val="false"/>
          <w:i w:val="false"/>
          <w:color w:val="000000"/>
          <w:sz w:val="28"/>
        </w:rPr>
        <w:t>
      2) дауыс беретін акцияларының (қатысу үлестерінің) елу және одан да көп пайызын ұлттық басқарушы холдинг тікелей немесе жанама иеленетін жер қойнауын пайдалану құқығына ие заңды тұлғаларға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211-бап. Қатты пайдалы қазбаларды өндіру жөніндегі операцияларды жүргізу тәртібі</w:t>
      </w:r>
    </w:p>
    <w:p>
      <w:pPr>
        <w:spacing w:after="0"/>
        <w:ind w:left="0"/>
        <w:jc w:val="both"/>
      </w:pPr>
      <w:r>
        <w:rPr>
          <w:rFonts w:ascii="Times New Roman"/>
          <w:b w:val="false"/>
          <w:i w:val="false"/>
          <w:color w:val="000000"/>
          <w:sz w:val="28"/>
        </w:rPr>
        <w:t>
      1. Қатты пайдалы қазбаларды өндіруге арналған лицензия бойынша жер қойнауы учаскесінде жер қойнауын пайдаланушы қатты пайдалы қазбалардың кез келген түрін өндіруді және барлауды жүргізуге құқылы.</w:t>
      </w:r>
    </w:p>
    <w:p>
      <w:pPr>
        <w:spacing w:after="0"/>
        <w:ind w:left="0"/>
        <w:jc w:val="both"/>
      </w:pPr>
      <w:r>
        <w:rPr>
          <w:rFonts w:ascii="Times New Roman"/>
          <w:b w:val="false"/>
          <w:i w:val="false"/>
          <w:color w:val="000000"/>
          <w:sz w:val="28"/>
        </w:rPr>
        <w:t xml:space="preserve">
      2. Қатты пайдалы қазбаларды өндіру жер қойнауын пайдаланушы үшін коммерциялық қызығушылық тудыратын қатты пайдалы қазбалардың анықталған ресурстары бар жер қойнауы учаскесінде жүргізіледі. </w:t>
      </w:r>
    </w:p>
    <w:p>
      <w:pPr>
        <w:spacing w:after="0"/>
        <w:ind w:left="0"/>
        <w:jc w:val="both"/>
      </w:pPr>
      <w:r>
        <w:rPr>
          <w:rFonts w:ascii="Times New Roman"/>
          <w:b w:val="false"/>
          <w:i w:val="false"/>
          <w:color w:val="000000"/>
          <w:sz w:val="28"/>
        </w:rPr>
        <w:t xml:space="preserve">
      3. Қатты пайдалы қазбаларды өндіру бойынша барлық жұмыстар құжатталуға жатады. Құжаттама жер қойнауы учаскесін дұрыс зерделеу және кейіннен игеру үшін қажетті жұмыстардың сипаттамасын қамтуға тиіс. </w:t>
      </w:r>
    </w:p>
    <w:p>
      <w:pPr>
        <w:spacing w:after="0"/>
        <w:ind w:left="0"/>
        <w:jc w:val="both"/>
      </w:pPr>
      <w:r>
        <w:rPr>
          <w:rFonts w:ascii="Times New Roman"/>
          <w:b w:val="false"/>
          <w:i w:val="false"/>
          <w:color w:val="000000"/>
          <w:sz w:val="28"/>
        </w:rPr>
        <w:t>
      4. Қатты пайдалы қазбаларды өндіруді жүргізу кезінде жер қойнауын пайдаланушы:</w:t>
      </w:r>
    </w:p>
    <w:p>
      <w:pPr>
        <w:spacing w:after="0"/>
        <w:ind w:left="0"/>
        <w:jc w:val="both"/>
      </w:pPr>
      <w:r>
        <w:rPr>
          <w:rFonts w:ascii="Times New Roman"/>
          <w:b w:val="false"/>
          <w:i w:val="false"/>
          <w:color w:val="000000"/>
          <w:sz w:val="28"/>
        </w:rPr>
        <w:t>
      1) өндіруде қолданылатын техникалық құралдардың оңтайлылығы мен қауіпсіздігін;</w:t>
      </w:r>
    </w:p>
    <w:p>
      <w:pPr>
        <w:spacing w:after="0"/>
        <w:ind w:left="0"/>
        <w:jc w:val="both"/>
      </w:pPr>
      <w:r>
        <w:rPr>
          <w:rFonts w:ascii="Times New Roman"/>
          <w:b w:val="false"/>
          <w:i w:val="false"/>
          <w:color w:val="000000"/>
          <w:sz w:val="28"/>
        </w:rPr>
        <w:t>
      2) қатты пайдалы қазбалардың кен орнын оның игерілуін күрделендіруге, кен орны ресурстарының сапасын төмендетуге алып келетін қауіпті техногендік процестер көріністерінен қорғауды;</w:t>
      </w:r>
    </w:p>
    <w:p>
      <w:pPr>
        <w:spacing w:after="0"/>
        <w:ind w:left="0"/>
        <w:jc w:val="both"/>
      </w:pPr>
      <w:r>
        <w:rPr>
          <w:rFonts w:ascii="Times New Roman"/>
          <w:b w:val="false"/>
          <w:i w:val="false"/>
          <w:color w:val="000000"/>
          <w:sz w:val="28"/>
        </w:rPr>
        <w:t>
      3) өндірілген қатты пайдалы қазбалардың, өндіру барасындағы түзілетін өндіріс қалдықтарының дұрыс есепке алынуын;</w:t>
      </w:r>
    </w:p>
    <w:p>
      <w:pPr>
        <w:spacing w:after="0"/>
        <w:ind w:left="0"/>
        <w:jc w:val="both"/>
      </w:pPr>
      <w:r>
        <w:rPr>
          <w:rFonts w:ascii="Times New Roman"/>
          <w:b w:val="false"/>
          <w:i w:val="false"/>
          <w:color w:val="000000"/>
          <w:sz w:val="28"/>
        </w:rPr>
        <w:t xml:space="preserve">
      4) зертханалық зерттеулер мен талдаулар деректерін қоса алғанда, өндіру кезінде алынған бастапқы және екінші геологиялық ақпараттың дұрыстығы мен сақталуын қамтамасыз етуге міндетті. </w:t>
      </w:r>
    </w:p>
    <w:p>
      <w:pPr>
        <w:spacing w:after="0"/>
        <w:ind w:left="0"/>
        <w:jc w:val="both"/>
      </w:pPr>
      <w:r>
        <w:rPr>
          <w:rFonts w:ascii="Times New Roman"/>
          <w:b w:val="false"/>
          <w:i w:val="false"/>
          <w:color w:val="000000"/>
          <w:sz w:val="28"/>
        </w:rPr>
        <w:t xml:space="preserve">
      5. Егер экологиялық және өнеркәсіптік қауіпсіздік талаптарынан өзгеше туындамаса, қатты пайдалы қазбаларды өндіру барысындағы тау массасының және (немесе) жылжитын топырақтың көлемі шектелмейді. </w:t>
      </w:r>
    </w:p>
    <w:p>
      <w:pPr>
        <w:spacing w:after="0"/>
        <w:ind w:left="0"/>
        <w:jc w:val="both"/>
      </w:pPr>
      <w:r>
        <w:rPr>
          <w:rFonts w:ascii="Times New Roman"/>
          <w:b w:val="false"/>
          <w:i w:val="false"/>
          <w:color w:val="000000"/>
          <w:sz w:val="28"/>
        </w:rPr>
        <w:t xml:space="preserve">
      Өндіру барысында алынатын қатты пайдалы қазбалар (пайдалы құрамбөліктер) жер қойнауын пайдаланушының меншігі болып табылады. </w:t>
      </w:r>
    </w:p>
    <w:p>
      <w:pPr>
        <w:spacing w:after="0"/>
        <w:ind w:left="0"/>
        <w:jc w:val="both"/>
      </w:pPr>
      <w:r>
        <w:rPr>
          <w:rFonts w:ascii="Times New Roman"/>
          <w:b w:val="false"/>
          <w:i w:val="false"/>
          <w:color w:val="000000"/>
          <w:sz w:val="28"/>
        </w:rPr>
        <w:t>
      6. Қатты пайдалы қазбаларды өндіру жөніндегі операцияларды жүргізу кезінде жер қойнауын пайдаланушы су қорғау іс-шараларын орындауға, тау үңгімелеріне ағатын жерасты суларына қатысты су объектілерін қорғау бойынша су және экологиялық заңнамада белгіленген өзге де талаптарды сақтауға міндетті.</w:t>
      </w:r>
    </w:p>
    <w:p>
      <w:pPr>
        <w:spacing w:after="0"/>
        <w:ind w:left="0"/>
        <w:jc w:val="both"/>
      </w:pPr>
      <w:r>
        <w:rPr>
          <w:rFonts w:ascii="Times New Roman"/>
          <w:b w:val="false"/>
          <w:i w:val="false"/>
          <w:color w:val="000000"/>
          <w:sz w:val="28"/>
        </w:rPr>
        <w:t xml:space="preserve">
      Қатты пайдалы қазбаларды өндіру жөніндегі операцияларды жүргізу кезінде тау үңгімелеріне жерасты суларының технологиялық жағынан шарасыз ағуы арнайы рұқсаттарды немесе лицензияларды алуды талап етпейді. </w:t>
      </w:r>
    </w:p>
    <w:p>
      <w:pPr>
        <w:spacing w:after="0"/>
        <w:ind w:left="0"/>
        <w:jc w:val="both"/>
      </w:pPr>
      <w:r>
        <w:rPr>
          <w:rFonts w:ascii="Times New Roman"/>
          <w:b w:val="false"/>
          <w:i w:val="false"/>
          <w:color w:val="000000"/>
          <w:sz w:val="28"/>
        </w:rPr>
        <w:t>
      Тау үңгімелеріне ағатын жерасты суларын пайдалану су және экологиялық заңнамаға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212-бап. Қатты пайдалы қазбаларды өндіруді жүргізу кезінде жер қойнауын пайдаланушының есептілігі</w:t>
      </w:r>
    </w:p>
    <w:p>
      <w:pPr>
        <w:spacing w:after="0"/>
        <w:ind w:left="0"/>
        <w:jc w:val="both"/>
      </w:pPr>
      <w:r>
        <w:rPr>
          <w:rFonts w:ascii="Times New Roman"/>
          <w:b w:val="false"/>
          <w:i w:val="false"/>
          <w:color w:val="000000"/>
          <w:sz w:val="28"/>
        </w:rPr>
        <w:t>
      1. Қатты пайдалы қазбаларды өндіруге арналған лицензия бойынша жер қойнауын пайдаланушы мынадай мерзімдік:</w:t>
      </w:r>
    </w:p>
    <w:p>
      <w:pPr>
        <w:spacing w:after="0"/>
        <w:ind w:left="0"/>
        <w:jc w:val="both"/>
      </w:pPr>
      <w:r>
        <w:rPr>
          <w:rFonts w:ascii="Times New Roman"/>
          <w:b w:val="false"/>
          <w:i w:val="false"/>
          <w:color w:val="000000"/>
          <w:sz w:val="28"/>
        </w:rPr>
        <w:t>
      1) өндіру учаскесі бойынша жүргізілген жұмыстар мен шығыстар туралы есепті;</w:t>
      </w:r>
    </w:p>
    <w:p>
      <w:pPr>
        <w:spacing w:after="0"/>
        <w:ind w:left="0"/>
        <w:jc w:val="both"/>
      </w:pPr>
      <w:r>
        <w:rPr>
          <w:rFonts w:ascii="Times New Roman"/>
          <w:b w:val="false"/>
          <w:i w:val="false"/>
          <w:color w:val="000000"/>
          <w:sz w:val="28"/>
        </w:rPr>
        <w:t>
      2) оқыту және ғылыми-зерттеу, ғылыми-техникалық және (немесе) тәжірибелік-конструкторлық жұмыстарды қаржыландыру бойынша міндеттемелерді орындауды қамтитын жұмыстар туралы есепті;</w:t>
      </w:r>
    </w:p>
    <w:p>
      <w:pPr>
        <w:spacing w:after="0"/>
        <w:ind w:left="0"/>
        <w:jc w:val="both"/>
      </w:pPr>
      <w:r>
        <w:rPr>
          <w:rFonts w:ascii="Times New Roman"/>
          <w:b w:val="false"/>
          <w:i w:val="false"/>
          <w:color w:val="000000"/>
          <w:sz w:val="28"/>
        </w:rPr>
        <w:t>
      3) сатып алынған тауарлар, жұмыстар және көрсетілетін қызметтер және олардағы жергілікті қамту үлесі туралы есепті;</w:t>
      </w:r>
    </w:p>
    <w:p>
      <w:pPr>
        <w:spacing w:after="0"/>
        <w:ind w:left="0"/>
        <w:jc w:val="both"/>
      </w:pPr>
      <w:r>
        <w:rPr>
          <w:rFonts w:ascii="Times New Roman"/>
          <w:b w:val="false"/>
          <w:i w:val="false"/>
          <w:color w:val="000000"/>
          <w:sz w:val="28"/>
        </w:rPr>
        <w:t>
      4) өндіруге арналған операцияларға тартылған кадрлардағы жергілікті қамту туралы есепті;</w:t>
      </w:r>
    </w:p>
    <w:p>
      <w:pPr>
        <w:spacing w:after="0"/>
        <w:ind w:left="0"/>
        <w:jc w:val="both"/>
      </w:pPr>
      <w:r>
        <w:rPr>
          <w:rFonts w:ascii="Times New Roman"/>
          <w:b w:val="false"/>
          <w:i w:val="false"/>
          <w:color w:val="000000"/>
          <w:sz w:val="28"/>
        </w:rPr>
        <w:t xml:space="preserve">
      5) жер қойнауын пайдаланушыны тікелей немесе жанама бақылайтын тұлғалардың және (немесе) ұйымдардың құрамы туралы есепті; </w:t>
      </w:r>
    </w:p>
    <w:p>
      <w:pPr>
        <w:spacing w:after="0"/>
        <w:ind w:left="0"/>
        <w:jc w:val="both"/>
      </w:pPr>
      <w:r>
        <w:rPr>
          <w:rFonts w:ascii="Times New Roman"/>
          <w:b w:val="false"/>
          <w:i w:val="false"/>
          <w:color w:val="000000"/>
          <w:sz w:val="28"/>
        </w:rPr>
        <w:t xml:space="preserve">
      6) геологиялық есепті ұсынуға міндетті. </w:t>
      </w:r>
    </w:p>
    <w:p>
      <w:pPr>
        <w:spacing w:after="0"/>
        <w:ind w:left="0"/>
        <w:jc w:val="both"/>
      </w:pPr>
      <w:r>
        <w:rPr>
          <w:rFonts w:ascii="Times New Roman"/>
          <w:b w:val="false"/>
          <w:i w:val="false"/>
          <w:color w:val="000000"/>
          <w:sz w:val="28"/>
        </w:rPr>
        <w:t xml:space="preserve">
      2. Мерзімдік есептер жыл сайын алдыңғы күнтізбелік жыл үшін әрбір жылдың отыз бірінші сәуірінен кешіктірілмей ұсынылады. </w:t>
      </w:r>
    </w:p>
    <w:p>
      <w:pPr>
        <w:spacing w:after="0"/>
        <w:ind w:left="0"/>
        <w:jc w:val="both"/>
      </w:pPr>
      <w:r>
        <w:rPr>
          <w:rFonts w:ascii="Times New Roman"/>
          <w:b w:val="false"/>
          <w:i w:val="false"/>
          <w:color w:val="000000"/>
          <w:sz w:val="28"/>
        </w:rPr>
        <w:t>
      Толық емес күнтізбелік жыл үшін есептер жер қойнауын пайдаланудың нақты кезеңі үшін ұсынылады.</w:t>
      </w:r>
    </w:p>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 үшін есептері көрсетілген кезең аяқталғаннан кейін екі айдан кешіктірілмей ұсынылады. </w:t>
      </w:r>
    </w:p>
    <w:p>
      <w:pPr>
        <w:spacing w:after="0"/>
        <w:ind w:left="0"/>
        <w:jc w:val="both"/>
      </w:pPr>
      <w:r>
        <w:rPr>
          <w:rFonts w:ascii="Times New Roman"/>
          <w:b w:val="false"/>
          <w:i w:val="false"/>
          <w:color w:val="000000"/>
          <w:sz w:val="28"/>
        </w:rPr>
        <w:t xml:space="preserve">
      3. Осы баптың 1-тармағының 1) тармақшасында көзделген есеп құзыретті органға ол бекіткен тәртіп бойынша ұсынылады. </w:t>
      </w:r>
    </w:p>
    <w:p>
      <w:pPr>
        <w:spacing w:after="0"/>
        <w:ind w:left="0"/>
        <w:jc w:val="both"/>
      </w:pPr>
      <w:r>
        <w:rPr>
          <w:rFonts w:ascii="Times New Roman"/>
          <w:b w:val="false"/>
          <w:i w:val="false"/>
          <w:color w:val="000000"/>
          <w:sz w:val="28"/>
        </w:rPr>
        <w:t xml:space="preserve">
      Өндіру учаскесі бойынша жұмыстар мен шығыстар туралы есепте көрсетілген шығыстар туралы мәліметтерді "Аудиторлық қызмет туралы" Қазақстан Республикасының Заңына сәйкес аудитор растауға тиіс. </w:t>
      </w:r>
    </w:p>
    <w:p>
      <w:pPr>
        <w:spacing w:after="0"/>
        <w:ind w:left="0"/>
        <w:jc w:val="both"/>
      </w:pPr>
      <w:r>
        <w:rPr>
          <w:rFonts w:ascii="Times New Roman"/>
          <w:b w:val="false"/>
          <w:i w:val="false"/>
          <w:color w:val="000000"/>
          <w:sz w:val="28"/>
        </w:rPr>
        <w:t>
      Осы баптың 1-тармағының 2), 5) тармақшаларында көзделген есептер жер қойнауын пайдалану саласындағы уәкілетті органға өзі бекіткен тәртіппен ұсынылады.</w:t>
      </w:r>
    </w:p>
    <w:p>
      <w:pPr>
        <w:spacing w:after="0"/>
        <w:ind w:left="0"/>
        <w:jc w:val="both"/>
      </w:pPr>
      <w:r>
        <w:rPr>
          <w:rFonts w:ascii="Times New Roman"/>
          <w:b w:val="false"/>
          <w:i w:val="false"/>
          <w:color w:val="000000"/>
          <w:sz w:val="28"/>
        </w:rPr>
        <w:t>
      4. Геологиялық есептер жер қойнауын зерттеу жөніндегі уәкілетті органға ол бекіткен тәртіп бойынша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213-бап. Тау жұмыстарының жоспары</w:t>
      </w:r>
    </w:p>
    <w:p>
      <w:pPr>
        <w:spacing w:after="0"/>
        <w:ind w:left="0"/>
        <w:jc w:val="both"/>
      </w:pPr>
      <w:r>
        <w:rPr>
          <w:rFonts w:ascii="Times New Roman"/>
          <w:b w:val="false"/>
          <w:i w:val="false"/>
          <w:color w:val="000000"/>
          <w:sz w:val="28"/>
        </w:rPr>
        <w:t>
      1. Қатты пайдалы қазбаларды өндіру жөніндегі операцияларды жүргізу үшін жобалау құжаты тау жұмыстарының жоспары болып табылады.</w:t>
      </w:r>
    </w:p>
    <w:p>
      <w:pPr>
        <w:spacing w:after="0"/>
        <w:ind w:left="0"/>
        <w:jc w:val="both"/>
      </w:pPr>
      <w:r>
        <w:rPr>
          <w:rFonts w:ascii="Times New Roman"/>
          <w:b w:val="false"/>
          <w:i w:val="false"/>
          <w:color w:val="000000"/>
          <w:sz w:val="28"/>
        </w:rPr>
        <w:t>
      2. Тау жұмыстарының жоспарын жер қойнауын пайдаланушы әзірлейді және бекітеді.</w:t>
      </w:r>
    </w:p>
    <w:p>
      <w:pPr>
        <w:spacing w:after="0"/>
        <w:ind w:left="0"/>
        <w:jc w:val="both"/>
      </w:pPr>
      <w:r>
        <w:rPr>
          <w:rFonts w:ascii="Times New Roman"/>
          <w:b w:val="false"/>
          <w:i w:val="false"/>
          <w:color w:val="000000"/>
          <w:sz w:val="28"/>
        </w:rPr>
        <w:t xml:space="preserve">
      3. Тау жұмыстарының жоспарында өндірудің түрлері, әдістері және тәсілдері, шамамен көлемі мен оларды жүргізу мерзімдері, сондай-ақ пайдаланылатын технологиялық шешімдер сипатталады. </w:t>
      </w:r>
    </w:p>
    <w:p>
      <w:pPr>
        <w:spacing w:after="0"/>
        <w:ind w:left="0"/>
        <w:jc w:val="both"/>
      </w:pPr>
      <w:r>
        <w:rPr>
          <w:rFonts w:ascii="Times New Roman"/>
          <w:b w:val="false"/>
          <w:i w:val="false"/>
          <w:color w:val="000000"/>
          <w:sz w:val="28"/>
        </w:rPr>
        <w:t>
      Тау жұмыстарының жоспарын жасау бойынша нұсқаулықты құзыретті орган әзірлейді және бекітеді.</w:t>
      </w:r>
    </w:p>
    <w:p>
      <w:pPr>
        <w:spacing w:after="0"/>
        <w:ind w:left="0"/>
        <w:jc w:val="both"/>
      </w:pPr>
      <w:r>
        <w:rPr>
          <w:rFonts w:ascii="Times New Roman"/>
          <w:b w:val="false"/>
          <w:i w:val="false"/>
          <w:color w:val="000000"/>
          <w:sz w:val="28"/>
        </w:rPr>
        <w:t>
      Тау жұмыстары жоспарының мазмұнын жер қойнауын пайдаланушы экологиялық және өнеркәсіптік қауіпсіздік талаптарын ескере отырып, дербес айқындайды.</w:t>
      </w:r>
    </w:p>
    <w:p>
      <w:pPr>
        <w:spacing w:after="0"/>
        <w:ind w:left="0"/>
        <w:jc w:val="both"/>
      </w:pPr>
      <w:r>
        <w:rPr>
          <w:rFonts w:ascii="Times New Roman"/>
          <w:b w:val="false"/>
          <w:i w:val="false"/>
          <w:color w:val="000000"/>
          <w:sz w:val="28"/>
        </w:rPr>
        <w:t>
      4. Тау жұмыстарының жоспары қоршаған ортаны қорғау саласындағы уәкілетті органмен келісілуге тиіс.</w:t>
      </w:r>
    </w:p>
    <w:p>
      <w:pPr>
        <w:spacing w:after="0"/>
        <w:ind w:left="0"/>
        <w:jc w:val="both"/>
      </w:pPr>
      <w:r>
        <w:rPr>
          <w:rFonts w:ascii="Times New Roman"/>
          <w:b w:val="false"/>
          <w:i w:val="false"/>
          <w:color w:val="000000"/>
          <w:sz w:val="28"/>
        </w:rPr>
        <w:t>
      Егер тау жұмыстары жоспарында көзделген қатты пайдалы қазбаларды өндіру жөніндегі операцияларды жүргізу жер бетіндегі су объектілерінің су қорғау аймақтары шегінде болжанатын болса, тау жұмыстарының жоспары да су қорын пайдалану және қорғау, сумен жабдықтау, су бұру саласындағы уәкілетті органның өңірлік органдарымен келісіледі.</w:t>
      </w:r>
    </w:p>
    <w:p>
      <w:pPr>
        <w:spacing w:after="0"/>
        <w:ind w:left="0"/>
        <w:jc w:val="both"/>
      </w:pPr>
      <w:r>
        <w:rPr>
          <w:rFonts w:ascii="Times New Roman"/>
          <w:b w:val="false"/>
          <w:i w:val="false"/>
          <w:color w:val="000000"/>
          <w:sz w:val="28"/>
        </w:rPr>
        <w:t>
      Жер қойнауын пайдаланушы қатты пайдалы қазбаларды өндіру бойынша операцияларды осы бапқа сәйкес тау жұмыстарының жоспарын келіскен жағдайда ғана жүргізуге құқылы.</w:t>
      </w:r>
    </w:p>
    <w:p>
      <w:pPr>
        <w:spacing w:after="0"/>
        <w:ind w:left="0"/>
        <w:jc w:val="both"/>
      </w:pPr>
      <w:r>
        <w:rPr>
          <w:rFonts w:ascii="Times New Roman"/>
          <w:b w:val="false"/>
          <w:i w:val="false"/>
          <w:color w:val="000000"/>
          <w:sz w:val="28"/>
        </w:rPr>
        <w:t>
      5. Өндіру бойынша жоспарланатын жұмыстардың түрлері, әдістері және (немесе) тәсілдері, сондай-ақ оларды жүргізу технологиялары, көлемдері мен мерзімдері өзгертілген, өндірістік объектілердің және инфрақұрылым объектілерінің құрамы өзгертілген жағдайда жер қойнауын пайдаланушы тау жұмыстарының жоспарына тиісті өзгертулер енгізуге және оны құзыретті органға ұсынуға міндетті. Тау жұмыстарының жоспарына өзгерістер мынадай:</w:t>
      </w:r>
    </w:p>
    <w:p>
      <w:pPr>
        <w:spacing w:after="0"/>
        <w:ind w:left="0"/>
        <w:jc w:val="both"/>
      </w:pPr>
      <w:r>
        <w:rPr>
          <w:rFonts w:ascii="Times New Roman"/>
          <w:b w:val="false"/>
          <w:i w:val="false"/>
          <w:color w:val="000000"/>
          <w:sz w:val="28"/>
        </w:rPr>
        <w:t>
      1) тау жұмыстарының жоспарында сипатталған өндіру жөніндегі операцияларды жүргізу қауіптері ұлғайған;</w:t>
      </w:r>
    </w:p>
    <w:p>
      <w:pPr>
        <w:spacing w:after="0"/>
        <w:ind w:left="0"/>
        <w:jc w:val="both"/>
      </w:pPr>
      <w:r>
        <w:rPr>
          <w:rFonts w:ascii="Times New Roman"/>
          <w:b w:val="false"/>
          <w:i w:val="false"/>
          <w:color w:val="000000"/>
          <w:sz w:val="28"/>
        </w:rPr>
        <w:t>
      2) мемлекеттік экологиялық сараптаманың оң қорытындысын бұрын алған тау жұмыстарының жоспарында сипатталмаған қосымша қауіптерге әкеп соғатын өндіру жөніндегі операцияларға жоспарланған өзгерістер;</w:t>
      </w:r>
    </w:p>
    <w:p>
      <w:pPr>
        <w:spacing w:after="0"/>
        <w:ind w:left="0"/>
        <w:jc w:val="both"/>
      </w:pPr>
      <w:r>
        <w:rPr>
          <w:rFonts w:ascii="Times New Roman"/>
          <w:b w:val="false"/>
          <w:i w:val="false"/>
          <w:color w:val="000000"/>
          <w:sz w:val="28"/>
        </w:rPr>
        <w:t>
      3) тау жұмыстарының жоспарында жүзеге асырылуы сипатталған экологиялық көрсеткіштерге қол жеткізбеуге әкеп соғатын өндіру жөніндегі операцияларға жоспарланған өзгерістер;</w:t>
      </w:r>
    </w:p>
    <w:p>
      <w:pPr>
        <w:spacing w:after="0"/>
        <w:ind w:left="0"/>
        <w:jc w:val="both"/>
      </w:pPr>
      <w:r>
        <w:rPr>
          <w:rFonts w:ascii="Times New Roman"/>
          <w:b w:val="false"/>
          <w:i w:val="false"/>
          <w:color w:val="000000"/>
          <w:sz w:val="28"/>
        </w:rPr>
        <w:t>
      4) жер жабынының тұтастығын қосымша бұзуды болжайтын өндіру жөніндегі операциялардағы жоспарланған өзгерістер;</w:t>
      </w:r>
    </w:p>
    <w:p>
      <w:pPr>
        <w:spacing w:after="0"/>
        <w:ind w:left="0"/>
        <w:jc w:val="both"/>
      </w:pPr>
      <w:r>
        <w:rPr>
          <w:rFonts w:ascii="Times New Roman"/>
          <w:b w:val="false"/>
          <w:i w:val="false"/>
          <w:color w:val="000000"/>
          <w:sz w:val="28"/>
        </w:rPr>
        <w:t>
      5) кеніштің негізгі объектілеріндегі жоспарланған өзгерістер;</w:t>
      </w:r>
    </w:p>
    <w:p>
      <w:pPr>
        <w:spacing w:after="0"/>
        <w:ind w:left="0"/>
        <w:jc w:val="both"/>
      </w:pPr>
      <w:r>
        <w:rPr>
          <w:rFonts w:ascii="Times New Roman"/>
          <w:b w:val="false"/>
          <w:i w:val="false"/>
          <w:color w:val="000000"/>
          <w:sz w:val="28"/>
        </w:rPr>
        <w:t>
      6) кеніштің негізгі объектілері санындағы жоспарланған өзгерістер жағдайларында қоршаған ортаны қорғау саласындағы уәкілетті органмен келісуді талап етеді.</w:t>
      </w:r>
    </w:p>
    <w:p>
      <w:pPr>
        <w:spacing w:after="0"/>
        <w:ind w:left="0"/>
        <w:jc w:val="both"/>
      </w:pPr>
      <w:r>
        <w:rPr>
          <w:rFonts w:ascii="Times New Roman"/>
          <w:b w:val="false"/>
          <w:i w:val="false"/>
          <w:color w:val="000000"/>
          <w:sz w:val="28"/>
        </w:rPr>
        <w:t>
      6. Өзгертілген тау жұмыстарының жоспары бойынша жұмыстар жүргізуге ол құзыретті органға ұсынылғанға дейін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214</w:t>
      </w:r>
      <w:r>
        <w:rPr>
          <w:rFonts w:ascii="Times New Roman"/>
          <w:b/>
          <w:i w:val="false"/>
          <w:color w:val="000000"/>
          <w:sz w:val="28"/>
        </w:rPr>
        <w:t>-бап. Жою жоспары</w:t>
      </w:r>
    </w:p>
    <w:p>
      <w:pPr>
        <w:spacing w:after="0"/>
        <w:ind w:left="0"/>
        <w:jc w:val="both"/>
      </w:pPr>
      <w:r>
        <w:rPr>
          <w:rFonts w:ascii="Times New Roman"/>
          <w:b w:val="false"/>
          <w:i w:val="false"/>
          <w:color w:val="000000"/>
          <w:sz w:val="28"/>
        </w:rPr>
        <w:t xml:space="preserve">
      1. Жою жоспары өндіру учаскесінде орналасқан кенішті және басқа да өндірістік және инфрақұрылымдық объектілерді пайдаланудан шығару, өндіру жөніндегі операцияларды жүргізу нәтижесінде бұзылған жерлерді рекультивациялау бойынша іс-шаралар, жою және рекультивациялау бойынша біртіндеп жұмыстарды жүргізу жөніндегі іс-шаралар, өндіру операцияларының салдарын жою бойынша өзге де жұмыстар сипаттамасы, сондай-ақ мұндай жоюдың болжамды құны қамтылатын құжат болып табылады. </w:t>
      </w:r>
    </w:p>
    <w:p>
      <w:pPr>
        <w:spacing w:after="0"/>
        <w:ind w:left="0"/>
        <w:jc w:val="both"/>
      </w:pPr>
      <w:r>
        <w:rPr>
          <w:rFonts w:ascii="Times New Roman"/>
          <w:b w:val="false"/>
          <w:i w:val="false"/>
          <w:color w:val="000000"/>
          <w:sz w:val="28"/>
        </w:rPr>
        <w:t xml:space="preserve">
      Егер жер қойнауы кеңістігін пайдалануға арналған лицензия бойынша жер қойнауының басқа учаскесінде (учаскелерінде) орналасқан тау-кен өндіруші немесе тау-кен байыту өндірісінің техногендік минералдық түзілімдерді орналастыру объектілері өндіру учаскесінде орналасқан кенді пайдалануға тікелей байланысты болса, жер қойнауының осы учаскелерінде жер қойнауын пайдалану жөніндегі операциялардың салдарын жоюды жоспарлауды үйлестіру мақсатында жер қойнауын пайдаланушы жоюдың жалпы жоспарын әзірлеуге құқылы. </w:t>
      </w:r>
    </w:p>
    <w:p>
      <w:pPr>
        <w:spacing w:after="0"/>
        <w:ind w:left="0"/>
        <w:jc w:val="both"/>
      </w:pPr>
      <w:r>
        <w:rPr>
          <w:rFonts w:ascii="Times New Roman"/>
          <w:b w:val="false"/>
          <w:i w:val="false"/>
          <w:color w:val="000000"/>
          <w:sz w:val="28"/>
        </w:rPr>
        <w:t xml:space="preserve">
      Жою жоспарын жер қойнауын пайдаланушы әзірлейді және жер қойнауын пайдалану саласындағы уәкілетті орган жүргізетін кешенді сараптамаға жатады. </w:t>
      </w:r>
    </w:p>
    <w:p>
      <w:pPr>
        <w:spacing w:after="0"/>
        <w:ind w:left="0"/>
        <w:jc w:val="both"/>
      </w:pPr>
      <w:r>
        <w:rPr>
          <w:rFonts w:ascii="Times New Roman"/>
          <w:b w:val="false"/>
          <w:i w:val="false"/>
          <w:color w:val="000000"/>
          <w:sz w:val="28"/>
        </w:rPr>
        <w:t>
      2. Жер қойнауын пайдаланушы өндіру жөніндегі операциялардың салдарын жою бойынша жұмыс құнын шамамен есептеуге өзгерістерді қоса алғанда, жою жоспарына:</w:t>
      </w:r>
    </w:p>
    <w:p>
      <w:pPr>
        <w:spacing w:after="0"/>
        <w:ind w:left="0"/>
        <w:jc w:val="both"/>
      </w:pPr>
      <w:r>
        <w:rPr>
          <w:rFonts w:ascii="Times New Roman"/>
          <w:b w:val="false"/>
          <w:i w:val="false"/>
          <w:color w:val="000000"/>
          <w:sz w:val="28"/>
        </w:rPr>
        <w:t>
      1) кешенді сараптаманың соңғы оң қорытындысын алған күннен бастап үш жылдан кешіктірмей;</w:t>
      </w:r>
    </w:p>
    <w:p>
      <w:pPr>
        <w:spacing w:after="0"/>
        <w:ind w:left="0"/>
        <w:jc w:val="both"/>
      </w:pPr>
      <w:r>
        <w:rPr>
          <w:rFonts w:ascii="Times New Roman"/>
          <w:b w:val="false"/>
          <w:i w:val="false"/>
          <w:color w:val="000000"/>
          <w:sz w:val="28"/>
        </w:rPr>
        <w:t>
      2) осы Кодекстің 213-бабының 5-тармағына сәйкес тау жұмыстарының жоспарына өзгерістер енгізілген жағдайда өзгерістер енгізуге міндетті.</w:t>
      </w:r>
    </w:p>
    <w:p>
      <w:pPr>
        <w:spacing w:after="0"/>
        <w:ind w:left="0"/>
        <w:jc w:val="both"/>
      </w:pPr>
      <w:r>
        <w:rPr>
          <w:rFonts w:ascii="Times New Roman"/>
          <w:b w:val="false"/>
          <w:i w:val="false"/>
          <w:color w:val="000000"/>
          <w:sz w:val="28"/>
        </w:rPr>
        <w:t>
      3. Жойылуы кешенді сараптаманың оң қорытындысын алған жою жоспарында көзделмеген қатты пайдалы қазбаларды өндіру жөніндегі операцияларды жүзеге асыруға жол берілмейді.</w:t>
      </w:r>
    </w:p>
    <w:p>
      <w:pPr>
        <w:spacing w:after="0"/>
        <w:ind w:left="0"/>
        <w:jc w:val="both"/>
      </w:pPr>
      <w:r>
        <w:rPr>
          <w:rFonts w:ascii="Times New Roman"/>
          <w:b w:val="false"/>
          <w:i w:val="false"/>
          <w:color w:val="000000"/>
          <w:sz w:val="28"/>
        </w:rPr>
        <w:t>
      4. Жою жоспарын жасау бойынша нұсқаулықты және қатты пайдалы қазбаларды өндіру жөніндегі операциялардың салдарын жоюдың шамалас құнын есептеу әдістемесін жер қойнауын пайдалану саласындағы уәкілетті орган қоршаған ортаны қорғау саласындағы уәкілетті органның келісуімен әзірлейді және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215-бап. Қатты пайдалы қазбаларды өндіру салдарын жою</w:t>
      </w:r>
    </w:p>
    <w:p>
      <w:pPr>
        <w:spacing w:after="0"/>
        <w:ind w:left="0"/>
        <w:jc w:val="both"/>
      </w:pPr>
      <w:r>
        <w:rPr>
          <w:rFonts w:ascii="Times New Roman"/>
          <w:b w:val="false"/>
          <w:i w:val="false"/>
          <w:color w:val="000000"/>
          <w:sz w:val="28"/>
        </w:rPr>
        <w:t>
      1. Қатты пайдалы қазбаларды өндіру жөніндегі операциялардың салдарын жою жою жоспары негізінде әзірленген жою жобасына сәйкес жүргізіледі.</w:t>
      </w:r>
    </w:p>
    <w:p>
      <w:pPr>
        <w:spacing w:after="0"/>
        <w:ind w:left="0"/>
        <w:jc w:val="both"/>
      </w:pPr>
      <w:r>
        <w:rPr>
          <w:rFonts w:ascii="Times New Roman"/>
          <w:b w:val="false"/>
          <w:i w:val="false"/>
          <w:color w:val="000000"/>
          <w:sz w:val="28"/>
        </w:rPr>
        <w:t xml:space="preserve">
      2. Жер қойнауын пайдаланушы Қазақстан Республикасындағы сәулет, қала құрылысы және құрылыс қызметі уралы заңнамаға сәйкес қатты пайдалы қазбаларды өндіру салдарын жою жөніндегі жұмыстар жобасын лицензия мерзімі өткенге дейін екі жылдан кешіктірілмей әзірлеуді және бекітуді қамтамасыз етуге міндетті. </w:t>
      </w:r>
    </w:p>
    <w:p>
      <w:pPr>
        <w:spacing w:after="0"/>
        <w:ind w:left="0"/>
        <w:jc w:val="both"/>
      </w:pPr>
      <w:r>
        <w:rPr>
          <w:rFonts w:ascii="Times New Roman"/>
          <w:b w:val="false"/>
          <w:i w:val="false"/>
          <w:color w:val="000000"/>
          <w:sz w:val="28"/>
        </w:rPr>
        <w:t>
      Егер өндіруге лицензияның қолданысы өзге негіздер бойынша тоқтатылса, жер қойнауын пайдалану құқығы тоқтатылған тұлға лицензия қолданысы тоқтатылған күннен бастап сегіз айдан кешіктірмей қатты пайдалы қазбаларды өндіру салдарын жою бойынша жұмыс жобасын әзірлеуді және оны бекітуді қамтамасыз етуге міндетті.</w:t>
      </w:r>
    </w:p>
    <w:p>
      <w:pPr>
        <w:spacing w:after="0"/>
        <w:ind w:left="0"/>
        <w:jc w:val="both"/>
      </w:pPr>
      <w:r>
        <w:rPr>
          <w:rFonts w:ascii="Times New Roman"/>
          <w:b w:val="false"/>
          <w:i w:val="false"/>
          <w:color w:val="000000"/>
          <w:sz w:val="28"/>
        </w:rPr>
        <w:t>
      Жер қойнауын пайдаланушы осы Кодекстің 216-бабына сәйкес бас тартқан өндіру учаскесінің бір бөлігінде қатты пайдалы қазбаларды өндіру жөніндегі операциялар салдарын жою осындай бас тартылғанға дейін жүргізіледі. Жою аяқталғаннан кейінгі және өндіруге арналған лицензиядан оны алып тастаған кезге дейінгі кезеңде өндіру жөніндегі операцияларды жүргізуге немесе осындай учаскенің бір бөлігін өзге де пайдалануға жол берілмейді.</w:t>
      </w:r>
    </w:p>
    <w:p>
      <w:pPr>
        <w:spacing w:after="0"/>
        <w:ind w:left="0"/>
        <w:jc w:val="both"/>
      </w:pPr>
      <w:r>
        <w:rPr>
          <w:rFonts w:ascii="Times New Roman"/>
          <w:b w:val="false"/>
          <w:i w:val="false"/>
          <w:color w:val="000000"/>
          <w:sz w:val="28"/>
        </w:rPr>
        <w:t xml:space="preserve">
      3. Жер қойнауын пайдалану құқығы өндіру учаскесінде тоқтатылған тұлға осындай тоқтатылған күннен бастап сегіз айдан кешіктірілмейтін мерзімде жоюға кірісуге міндетті. Осы кезең ішінде көрсетілген тұлға жер қойнауы учаскесінен өндірілген қатты пайдалы қазбаларды шығаруға құқылы. Лицензия қолданысы тоқтатылғаннан кейін сегіз ай өткен соң өндіру учаскесінің шегінен тыс шығарылмаған қатты пайдалы қазбалар жер қойнауының құрамына енгізілген деп танылады және осы бапқа сәйкес жойылуға жатады. </w:t>
      </w:r>
    </w:p>
    <w:p>
      <w:pPr>
        <w:spacing w:after="0"/>
        <w:ind w:left="0"/>
        <w:jc w:val="both"/>
      </w:pPr>
      <w:r>
        <w:rPr>
          <w:rFonts w:ascii="Times New Roman"/>
          <w:b w:val="false"/>
          <w:i w:val="false"/>
          <w:color w:val="000000"/>
          <w:sz w:val="28"/>
        </w:rPr>
        <w:t>
      4. Егер жою жеке меншіктегі жер учаскесінде тұрақты немесе жерді ұзақ мерзімді уақытша өтеулі пайдаланудағы жер учаскесінде жүзеге асырылатын болса, құзыретті орган қоршаған ортаны қорғау, өнеркәсіптік қауіпсіздік, санитариялық-эпидемиологиялық қызмет саласындағы және облыстық, республикалық маңызы бар қаланың, астананың жергілікті атқарушы органдарының өкілдерінен құрылатын жою комиссиясы және жер учаскесінің меншік иесі немесе жерді пайдаланушы қол қойғаннан кейін өндіру учаскесінде (оның бір бөлігінде) жою аяқталды деп есептеледі.</w:t>
      </w:r>
    </w:p>
    <w:p>
      <w:pPr>
        <w:spacing w:after="0"/>
        <w:ind w:left="0"/>
        <w:jc w:val="both"/>
      </w:pPr>
      <w:r>
        <w:rPr>
          <w:rFonts w:ascii="Times New Roman"/>
          <w:b w:val="false"/>
          <w:i w:val="false"/>
          <w:color w:val="000000"/>
          <w:sz w:val="28"/>
        </w:rPr>
        <w:t xml:space="preserve">
      5. Қатты пайдалы қазбаларды өндіру жөніндегі операциялардың салдарын жоюды аяқтау кейіннен өзге тұлғаларға жер қойнауын пайдалану құқығын беру үшін жер қойнауы мемлекеттік қорының бірыңғай кадастрына тиісті мәліметтерді енгізу үшін негіз болып табылады. </w:t>
      </w:r>
    </w:p>
    <w:p>
      <w:pPr>
        <w:spacing w:after="0"/>
        <w:ind w:left="0"/>
        <w:jc w:val="both"/>
      </w:pPr>
      <w:r>
        <w:rPr>
          <w:rFonts w:ascii="Times New Roman"/>
          <w:b w:val="false"/>
          <w:i w:val="false"/>
          <w:color w:val="000000"/>
          <w:sz w:val="28"/>
        </w:rPr>
        <w:t>
      6. Осы баптың ережелері жоюды талап ететін өндіру жөніндегі операциялар жүргізілмеген өндіру учаскесінде немесе оның бөлігінде жер қойнауын пайдалану құқығы тоқтатылған жағдайда қолданылмайды. Бұл учаскеде барлау жөніндегі операциялар жүргізілген жағдайда олардың салдарын жою осы Кодекстің 194-бабына сәйкес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216-бап. Қатты пайдалы қазбаларды өндіру салдарын жоюды қамтамасыз ету</w:t>
      </w:r>
    </w:p>
    <w:p>
      <w:pPr>
        <w:spacing w:after="0"/>
        <w:ind w:left="0"/>
        <w:jc w:val="both"/>
      </w:pPr>
      <w:r>
        <w:rPr>
          <w:rFonts w:ascii="Times New Roman"/>
          <w:b w:val="false"/>
          <w:i w:val="false"/>
          <w:color w:val="000000"/>
          <w:sz w:val="28"/>
        </w:rPr>
        <w:t>
      1. Жер қойнауын пайдаланушы өндіру учаскесінде қатты пайдалы қазбаларды өндіру жөніндегі операциялардың салдарын жою бойынша міндеттемелерді орындауды қамтамасыз ету берілген жағдайда осындай операцияларға кірісуге құқылы.</w:t>
      </w:r>
    </w:p>
    <w:p>
      <w:pPr>
        <w:spacing w:after="0"/>
        <w:ind w:left="0"/>
        <w:jc w:val="both"/>
      </w:pPr>
      <w:r>
        <w:rPr>
          <w:rFonts w:ascii="Times New Roman"/>
          <w:b w:val="false"/>
          <w:i w:val="false"/>
          <w:color w:val="000000"/>
          <w:sz w:val="28"/>
        </w:rPr>
        <w:t>
      2. Жер қойнауын пайдаланушының өндіру жөніндегі операциялардың салдарын жою бойынша міндеттемелерді орындауын қамтамасыз ету мына шарттарды сақтай отырып, осы Кодексте көзделген оның кез келген түрімен үйлесіп ұсынылуы мүмкін: өндіруге лицензияның үштен бірінші мерзімі ішінде банктің кепілдігі немесе банктік салымның кепілі түрінде қамтамасыз етудің жалпы сомасының кемінде қырық алты пайызын, үштен екінші мерзімі ішінде – кемінде алпыс пайызды және қалған кезеңде – жүз пайызды құрауға тиіс.</w:t>
      </w:r>
    </w:p>
    <w:p>
      <w:pPr>
        <w:spacing w:after="0"/>
        <w:ind w:left="0"/>
        <w:jc w:val="both"/>
      </w:pPr>
      <w:r>
        <w:rPr>
          <w:rFonts w:ascii="Times New Roman"/>
          <w:b w:val="false"/>
          <w:i w:val="false"/>
          <w:color w:val="000000"/>
          <w:sz w:val="28"/>
        </w:rPr>
        <w:t>
      Егер жоюды жүргізу осы Кодекстің 214-бабы 1-тармағының екінші бөлігіне сәйкес жасалған жою жоспары бойынша екі және одан да көп жер қойнауы учаскесі үшін жүзеге асыру жоспарланса, жер қойнауын пайдаланушы осы учаскелерді жер қойнауын пайдаланудың салдарын жоюға ортақ қамтамасыз етуді ұсынуға құқылы.</w:t>
      </w:r>
    </w:p>
    <w:p>
      <w:pPr>
        <w:spacing w:after="0"/>
        <w:ind w:left="0"/>
        <w:jc w:val="both"/>
      </w:pPr>
      <w:r>
        <w:rPr>
          <w:rFonts w:ascii="Times New Roman"/>
          <w:b w:val="false"/>
          <w:i w:val="false"/>
          <w:color w:val="000000"/>
          <w:sz w:val="28"/>
        </w:rPr>
        <w:t xml:space="preserve">
      3. Қамтамасыз ету сомасы қатты пайдалы қазбаларды өндіру бойынша жүргізілген операциялардың және жою жоспарына кешенді мемлекеттік сараптаманың соңғы оң қорытындысы күнінен бастап алдағы үш жылға жоспарланған операциялардың салдарын жою бойынша жұмыстардың жалпы құнын жабуға тиіс. </w:t>
      </w:r>
    </w:p>
    <w:p>
      <w:pPr>
        <w:spacing w:after="0"/>
        <w:ind w:left="0"/>
        <w:jc w:val="both"/>
      </w:pPr>
      <w:r>
        <w:rPr>
          <w:rFonts w:ascii="Times New Roman"/>
          <w:b w:val="false"/>
          <w:i w:val="false"/>
          <w:color w:val="000000"/>
          <w:sz w:val="28"/>
        </w:rPr>
        <w:t>
      Қамтамасыз ету сомасы жою бойынша жұмыс жоспарында көзделген сметаға сәйкес түпкілікті есептелуге жатады.</w:t>
      </w:r>
    </w:p>
    <w:p>
      <w:pPr>
        <w:spacing w:after="0"/>
        <w:ind w:left="0"/>
        <w:jc w:val="both"/>
      </w:pPr>
      <w:r>
        <w:rPr>
          <w:rFonts w:ascii="Times New Roman"/>
          <w:b w:val="false"/>
          <w:i w:val="false"/>
          <w:color w:val="000000"/>
          <w:sz w:val="28"/>
        </w:rPr>
        <w:t>
      Жою бойынша жұмыстардың құнына әкімшілік және басқарушылық шығыстар; сондай-ақ оның ішінде:</w:t>
      </w:r>
    </w:p>
    <w:p>
      <w:pPr>
        <w:spacing w:after="0"/>
        <w:ind w:left="0"/>
        <w:jc w:val="both"/>
      </w:pPr>
      <w:r>
        <w:rPr>
          <w:rFonts w:ascii="Times New Roman"/>
          <w:b w:val="false"/>
          <w:i w:val="false"/>
          <w:color w:val="000000"/>
          <w:sz w:val="28"/>
        </w:rPr>
        <w:t>
      жер бетінде орналасқан технологиялық жабдықтарды, ғимараттарды және құрылыстарды бұзуға және жоюға;</w:t>
      </w:r>
    </w:p>
    <w:p>
      <w:pPr>
        <w:spacing w:after="0"/>
        <w:ind w:left="0"/>
        <w:jc w:val="both"/>
      </w:pPr>
      <w:r>
        <w:rPr>
          <w:rFonts w:ascii="Times New Roman"/>
          <w:b w:val="false"/>
          <w:i w:val="false"/>
          <w:color w:val="000000"/>
          <w:sz w:val="28"/>
        </w:rPr>
        <w:t>
      кенді (шахтаны, ұңғыманы, карьерді және т.б.), техногендік минералдық түзілімдерді орналастыру объектілерін (болған кезде) жабуға;</w:t>
      </w:r>
    </w:p>
    <w:p>
      <w:pPr>
        <w:spacing w:after="0"/>
        <w:ind w:left="0"/>
        <w:jc w:val="both"/>
      </w:pPr>
      <w:r>
        <w:rPr>
          <w:rFonts w:ascii="Times New Roman"/>
          <w:b w:val="false"/>
          <w:i w:val="false"/>
          <w:color w:val="000000"/>
          <w:sz w:val="28"/>
        </w:rPr>
        <w:t>
      зиянды заттар мен материалдарды (болған кезде) көмуге;</w:t>
      </w:r>
    </w:p>
    <w:p>
      <w:pPr>
        <w:spacing w:after="0"/>
        <w:ind w:left="0"/>
        <w:jc w:val="both"/>
      </w:pPr>
      <w:r>
        <w:rPr>
          <w:rFonts w:ascii="Times New Roman"/>
          <w:b w:val="false"/>
          <w:i w:val="false"/>
          <w:color w:val="000000"/>
          <w:sz w:val="28"/>
        </w:rPr>
        <w:t>
      өзендердің, жылғалардың және су ағындарының аңғарын қалпына келтіруге;</w:t>
      </w:r>
    </w:p>
    <w:p>
      <w:pPr>
        <w:spacing w:after="0"/>
        <w:ind w:left="0"/>
        <w:jc w:val="both"/>
      </w:pPr>
      <w:r>
        <w:rPr>
          <w:rFonts w:ascii="Times New Roman"/>
          <w:b w:val="false"/>
          <w:i w:val="false"/>
          <w:color w:val="000000"/>
          <w:sz w:val="28"/>
        </w:rPr>
        <w:t xml:space="preserve">
      жерасты және жерүсті суларының, ауаның, топырақтың жай-күйінің және өсімдіктердің сапасын мониторингтеуге шығыстар қосылуға тиіс. </w:t>
      </w:r>
    </w:p>
    <w:p>
      <w:pPr>
        <w:spacing w:after="0"/>
        <w:ind w:left="0"/>
        <w:jc w:val="both"/>
      </w:pPr>
      <w:r>
        <w:rPr>
          <w:rFonts w:ascii="Times New Roman"/>
          <w:b w:val="false"/>
          <w:i w:val="false"/>
          <w:color w:val="000000"/>
          <w:sz w:val="28"/>
        </w:rPr>
        <w:t xml:space="preserve">
      4. Өндіруге арналған лицензияның қолданысы тоқтатылған кезде қамтамасыз ету сомасы құзыретті органның келісуімен жер қойнауының учаскесінде орындалған және осы Кодекстің осы бабының 3-тармағына сәйкес көзделген тәртіппен қабылданған жою жұмыстары бөлігінің құнына мөлшерлес төмендетілуі мүмкін. Құзыретті орган қамтамасыз етуді берген тұлғаны қамтамасыз ету сомасының төмендетілгені туралы жер қойнауын пайдаланушыдан өтінішті алған күннен бастап бес жұмыс күні ішінде хабардар етеді. </w:t>
      </w:r>
    </w:p>
    <w:p>
      <w:pPr>
        <w:spacing w:after="0"/>
        <w:ind w:left="0"/>
        <w:jc w:val="both"/>
      </w:pPr>
      <w:r>
        <w:rPr>
          <w:rFonts w:ascii="Times New Roman"/>
          <w:b w:val="false"/>
          <w:i w:val="false"/>
          <w:color w:val="000000"/>
          <w:sz w:val="28"/>
        </w:rPr>
        <w:t xml:space="preserve">
      Егер осындай төмендету нәтижесінде қалған қамтамасыз ету сомасы жою бойынша жұмыстар жобасының сметасында көзделген, жою бойынша аяқталмаған жұмыстарға жұмсалатын шығыстар мөлшерінен аз болса, қатты пайдалы қазбаларды өндіруге арналған лицензияның қолданысы тоқтатылғаннан кейін қамтамасыз ету сомасын төмендетуге тыйым салынады. </w:t>
      </w:r>
    </w:p>
    <w:p>
      <w:pPr>
        <w:spacing w:after="0"/>
        <w:ind w:left="0"/>
        <w:jc w:val="both"/>
      </w:pPr>
      <w:r>
        <w:rPr>
          <w:rFonts w:ascii="Times New Roman"/>
          <w:b w:val="false"/>
          <w:i w:val="false"/>
          <w:color w:val="000000"/>
          <w:sz w:val="28"/>
        </w:rPr>
        <w:t>
      5. Осы Кодекстің талаптарына сәйкес салдарын жою қамтамасыз етілмеген қатты пайдалы қазбаларды өндіру бойынша операцияларға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217-бап. Қатты пайдалы қазбаларды өндіру учаскесінен бас тарту</w:t>
      </w:r>
    </w:p>
    <w:p>
      <w:pPr>
        <w:spacing w:after="0"/>
        <w:ind w:left="0"/>
        <w:jc w:val="both"/>
      </w:pPr>
      <w:r>
        <w:rPr>
          <w:rFonts w:ascii="Times New Roman"/>
          <w:b w:val="false"/>
          <w:i w:val="false"/>
          <w:color w:val="000000"/>
          <w:sz w:val="28"/>
        </w:rPr>
        <w:t>
      1. Қатты пайдалы қазбаларды өндіруге арналған лицензияның мерзімі өткенге дейін жер қойнауын пайдаланушы кез келген уақытта бас тарту туралы құзыретті органға жазбаша мәлімдей отырып, барлық өндіру учаскесінен не оның бір бөлігінен бас тартуға құқылы.</w:t>
      </w:r>
    </w:p>
    <w:p>
      <w:pPr>
        <w:spacing w:after="0"/>
        <w:ind w:left="0"/>
        <w:jc w:val="both"/>
      </w:pPr>
      <w:r>
        <w:rPr>
          <w:rFonts w:ascii="Times New Roman"/>
          <w:b w:val="false"/>
          <w:i w:val="false"/>
          <w:color w:val="000000"/>
          <w:sz w:val="28"/>
        </w:rPr>
        <w:t xml:space="preserve">
      Өндіру учаскесінің бір бөлігінен бас тарту туралы өтініште өндіруге арналған лицензиядан шығарылуға жататын жер қойнауы учаскесінің аумағы көрсетілуге тиіс. </w:t>
      </w:r>
    </w:p>
    <w:p>
      <w:pPr>
        <w:spacing w:after="0"/>
        <w:ind w:left="0"/>
        <w:jc w:val="both"/>
      </w:pPr>
      <w:r>
        <w:rPr>
          <w:rFonts w:ascii="Times New Roman"/>
          <w:b w:val="false"/>
          <w:i w:val="false"/>
          <w:color w:val="000000"/>
          <w:sz w:val="28"/>
        </w:rPr>
        <w:t>
      2. Өтінішке:</w:t>
      </w:r>
    </w:p>
    <w:p>
      <w:pPr>
        <w:spacing w:after="0"/>
        <w:ind w:left="0"/>
        <w:jc w:val="both"/>
      </w:pPr>
      <w:r>
        <w:rPr>
          <w:rFonts w:ascii="Times New Roman"/>
          <w:b w:val="false"/>
          <w:i w:val="false"/>
          <w:color w:val="000000"/>
          <w:sz w:val="28"/>
        </w:rPr>
        <w:t>
      1) жер қойнауын пайдаланушы бас тартатын өндіру учаскесінің бір бөлігінде өндіру салдарын жою актісі;</w:t>
      </w:r>
    </w:p>
    <w:p>
      <w:pPr>
        <w:spacing w:after="0"/>
        <w:ind w:left="0"/>
        <w:jc w:val="both"/>
      </w:pPr>
      <w:r>
        <w:rPr>
          <w:rFonts w:ascii="Times New Roman"/>
          <w:b w:val="false"/>
          <w:i w:val="false"/>
          <w:color w:val="000000"/>
          <w:sz w:val="28"/>
        </w:rPr>
        <w:t xml:space="preserve">
      2) аудан және бұрыш нүктелерінің географиялық координаттарының есептеулерімен (көлемі) жер қойнауын пайдаланушы бас тартатын жер қойнауы учаскесі аумағының сипаттамасы; </w:t>
      </w:r>
    </w:p>
    <w:p>
      <w:pPr>
        <w:spacing w:after="0"/>
        <w:ind w:left="0"/>
        <w:jc w:val="both"/>
      </w:pPr>
      <w:r>
        <w:rPr>
          <w:rFonts w:ascii="Times New Roman"/>
          <w:b w:val="false"/>
          <w:i w:val="false"/>
          <w:color w:val="000000"/>
          <w:sz w:val="28"/>
        </w:rPr>
        <w:t xml:space="preserve">
      3) аудан және бұрыш нүктелерінің географиялық координаттарының есептеулерімен (көлемі) және көрнекілікті қамтамасыз ететін масштабта орындалған, учаске орналасқан картограмма, шолу (ахуалдық) сызбасымен, жер бетінің топографиялық картасы қоса берілген жер қойнауы учаскесінің бір бөлігінен бас тартқаннан кейін қалыптастырылатын өндіру учаскесі аумағының сипаттамасы қоса беріледі. </w:t>
      </w:r>
    </w:p>
    <w:p>
      <w:pPr>
        <w:spacing w:after="0"/>
        <w:ind w:left="0"/>
        <w:jc w:val="both"/>
      </w:pPr>
      <w:r>
        <w:rPr>
          <w:rFonts w:ascii="Times New Roman"/>
          <w:b w:val="false"/>
          <w:i w:val="false"/>
          <w:color w:val="000000"/>
          <w:sz w:val="28"/>
        </w:rPr>
        <w:t xml:space="preserve">
      3. Өндіру учаскесінің бөлігінен бас тарту өндіруге арналған лицензияны қайта ресімдеуге әкеп соғады. </w:t>
      </w:r>
    </w:p>
    <w:p>
      <w:pPr>
        <w:spacing w:after="0"/>
        <w:ind w:left="0"/>
        <w:jc w:val="both"/>
      </w:pPr>
      <w:r>
        <w:rPr>
          <w:rFonts w:ascii="Times New Roman"/>
          <w:b w:val="false"/>
          <w:i w:val="false"/>
          <w:color w:val="000000"/>
          <w:sz w:val="28"/>
        </w:rPr>
        <w:t>
      Құзыретті орган өтінішті алған күннен бастап бес жұмыс күні ішінде лицензияны қайта ресімдейді.</w:t>
      </w:r>
    </w:p>
    <w:p>
      <w:pPr>
        <w:spacing w:after="0"/>
        <w:ind w:left="0"/>
        <w:jc w:val="both"/>
      </w:pPr>
      <w:r>
        <w:rPr>
          <w:rFonts w:ascii="Times New Roman"/>
          <w:b w:val="false"/>
          <w:i w:val="false"/>
          <w:color w:val="000000"/>
          <w:sz w:val="28"/>
        </w:rPr>
        <w:t>
      4. Өндіру учаскесінің бөлігінен немесе барлығынан бас тарту жер қойнауының тиісті учаскесі туралы мәліметтерді жер қойнауының мемлекеттік қорының бірыңғай кадастрына қатты пайдалы қазбаларды өндіру бойынша операцияларды жүргізу үшін берілуі мүмкін деп енгізуге негіз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218-бап. Қатты пайдалы қазбаларды өндіруге арналған лицензияны кері қайтару және оның тәртібі</w:t>
      </w:r>
    </w:p>
    <w:p>
      <w:pPr>
        <w:spacing w:after="0"/>
        <w:ind w:left="0"/>
        <w:jc w:val="both"/>
      </w:pPr>
      <w:r>
        <w:rPr>
          <w:rFonts w:ascii="Times New Roman"/>
          <w:b w:val="false"/>
          <w:i w:val="false"/>
          <w:color w:val="000000"/>
          <w:sz w:val="28"/>
        </w:rPr>
        <w:t>
      1. Қатты пайдалы қазбаларды өндіруге арналған лицензия мынадай негіздемелердің бірі болған жағдайда құзыретті органның кері қайтаруына:</w:t>
      </w:r>
    </w:p>
    <w:p>
      <w:pPr>
        <w:spacing w:after="0"/>
        <w:ind w:left="0"/>
        <w:jc w:val="both"/>
      </w:pPr>
      <w:r>
        <w:rPr>
          <w:rFonts w:ascii="Times New Roman"/>
          <w:b w:val="false"/>
          <w:i w:val="false"/>
          <w:color w:val="000000"/>
          <w:sz w:val="28"/>
        </w:rPr>
        <w:t>
      1) ұлттық қауіпсіздікке қатер төндірген, осы Кодекстің 44-бабының 1-тармағының талаптары бұзылуы;</w:t>
      </w:r>
    </w:p>
    <w:p>
      <w:pPr>
        <w:spacing w:after="0"/>
        <w:ind w:left="0"/>
        <w:jc w:val="both"/>
      </w:pPr>
      <w:r>
        <w:rPr>
          <w:rFonts w:ascii="Times New Roman"/>
          <w:b w:val="false"/>
          <w:i w:val="false"/>
          <w:color w:val="000000"/>
          <w:sz w:val="28"/>
        </w:rPr>
        <w:t>
      2) осы Кодекстің 205-бабында көзделген қатты пайдалы қазбаларды өндіруге арналған лицензиялардың шарттарын бұзу жатады.</w:t>
      </w:r>
    </w:p>
    <w:p>
      <w:pPr>
        <w:spacing w:after="0"/>
        <w:ind w:left="0"/>
        <w:jc w:val="both"/>
      </w:pPr>
      <w:r>
        <w:rPr>
          <w:rFonts w:ascii="Times New Roman"/>
          <w:b w:val="false"/>
          <w:i w:val="false"/>
          <w:color w:val="000000"/>
          <w:sz w:val="28"/>
        </w:rPr>
        <w:t xml:space="preserve">
      2. Бұзушылық анықталған кезде құзыретті орган бұл туралы жер қойнауын пайдаланушыға жазбаша хабарлайды. </w:t>
      </w:r>
    </w:p>
    <w:p>
      <w:pPr>
        <w:spacing w:after="0"/>
        <w:ind w:left="0"/>
        <w:jc w:val="both"/>
      </w:pPr>
      <w:r>
        <w:rPr>
          <w:rFonts w:ascii="Times New Roman"/>
          <w:b w:val="false"/>
          <w:i w:val="false"/>
          <w:color w:val="000000"/>
          <w:sz w:val="28"/>
        </w:rPr>
        <w:t>
      3. Осы баптың 1-тармағының 1) тармақшасында көзделген бұзушылық жасалған жағдайда, бұл бұзушылық орын алған кездегі жағдайды қалпына келтіру арқылы, ал қалпына келтіру мүмкін болмаған кезде құзыретті органның рұқсатымен жер қойнауын пайдалану құқығына байланысты объектілерді ауыстыру бойынша өзге де әрекеттерді жасау арқылы бір жылдан аспайтын мерзімде жойылуға жатады.</w:t>
      </w:r>
    </w:p>
    <w:p>
      <w:pPr>
        <w:spacing w:after="0"/>
        <w:ind w:left="0"/>
        <w:jc w:val="both"/>
      </w:pPr>
      <w:r>
        <w:rPr>
          <w:rFonts w:ascii="Times New Roman"/>
          <w:b w:val="false"/>
          <w:i w:val="false"/>
          <w:color w:val="000000"/>
          <w:sz w:val="28"/>
        </w:rPr>
        <w:t xml:space="preserve">
      Осы баптың 1-тармағының 2) тармақшасында көзделген бұзушылық жасалған жағдайда жер қойнауын пайдаланушы құзыретті органнан хабарлама алған сәттен бастап үш ай ішінде бұзушылықты жоюға міндетті. </w:t>
      </w:r>
    </w:p>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 құзыретті органға бұзушылықтардың жойылғанын растайтын құжаттарды қоса бере отырып, олардың жойылғаны туралы жазбаша хабарлайды. </w:t>
      </w:r>
    </w:p>
    <w:p>
      <w:pPr>
        <w:spacing w:after="0"/>
        <w:ind w:left="0"/>
        <w:jc w:val="both"/>
      </w:pPr>
      <w:r>
        <w:rPr>
          <w:rFonts w:ascii="Times New Roman"/>
          <w:b w:val="false"/>
          <w:i w:val="false"/>
          <w:color w:val="000000"/>
          <w:sz w:val="28"/>
        </w:rPr>
        <w:t>
      Бұзушылық белгіленген мерзімде жойылмаған жағдайда құзыретті орган осы баптың 4-тармағына сәйкес лицензияны кері қайтарады.</w:t>
      </w:r>
    </w:p>
    <w:p>
      <w:pPr>
        <w:spacing w:after="0"/>
        <w:ind w:left="0"/>
        <w:jc w:val="both"/>
      </w:pPr>
      <w:r>
        <w:rPr>
          <w:rFonts w:ascii="Times New Roman"/>
          <w:b w:val="false"/>
          <w:i w:val="false"/>
          <w:color w:val="000000"/>
          <w:sz w:val="28"/>
        </w:rPr>
        <w:t xml:space="preserve">
      4. Лицензияны кері қайтаруды құзыретті орган жер қойнауын пайдаланушыға лицензияны кері қайтарғаны туралы жазбаша хабарлама жолдау арқылы жүргізеді. </w:t>
      </w:r>
    </w:p>
    <w:p>
      <w:pPr>
        <w:spacing w:after="0"/>
        <w:ind w:left="0"/>
        <w:jc w:val="both"/>
      </w:pPr>
      <w:r>
        <w:rPr>
          <w:rFonts w:ascii="Times New Roman"/>
          <w:b w:val="false"/>
          <w:i w:val="false"/>
          <w:color w:val="000000"/>
          <w:sz w:val="28"/>
        </w:rPr>
        <w:t xml:space="preserve">
      Жер қойнауын пайдаланушы лицензияны кері қайтару туралы хабарламаны алған күннен бастап үш айдан кейін лицензия қолданысын тоқтатады. </w:t>
      </w:r>
    </w:p>
    <w:p>
      <w:pPr>
        <w:spacing w:after="0"/>
        <w:ind w:left="0"/>
        <w:jc w:val="both"/>
      </w:pPr>
      <w:r>
        <w:rPr>
          <w:rFonts w:ascii="Times New Roman"/>
          <w:b w:val="false"/>
          <w:i w:val="false"/>
          <w:color w:val="000000"/>
          <w:sz w:val="28"/>
        </w:rPr>
        <w:t>
      5. Жер қойнауын пайдаланушы хабарламаны алған күннен бастап он бес жұмыс күні ішінде Қазақстан Республикасының заңнамасында көзделген тәртіппен лицензияны кері қайтаруды дауласуға құқылы. Осындай дауласу мерзімі кезеңінде осы баптың 4-тармағында көрсетілген мерзім дауласу нәтижелері бойынша шығарылған шешім күшіне енгенге дейін ұзартылады.</w:t>
      </w:r>
    </w:p>
    <w:p>
      <w:pPr>
        <w:spacing w:after="0"/>
        <w:ind w:left="0"/>
        <w:jc w:val="both"/>
      </w:pPr>
      <w:r>
        <w:rPr>
          <w:rFonts w:ascii="Times New Roman"/>
          <w:b w:val="false"/>
          <w:i w:val="false"/>
          <w:color w:val="000000"/>
          <w:sz w:val="28"/>
        </w:rPr>
        <w:t>
      6. Егер жер қойнауын пайдаланушы құзыретті органға лицензияны кері қайтарып алуға негіз болған міндеттерін орындамау немесе дұрыс орындамау еңсерілмейтін күштің әсері себебінен, яғни аталған мән-жайлар жағдайында төтенше және ырық бермейтін әрекеттер (дүлей құбылыстар, әскери іс-әрекеттер және т.с.с.) себебінен лицензияны кері қайтарып алуға жол берілмейді. Осындай мән-жайларға жер қойнауын пайдаланушыда техникалық және (немесе) қаржы қаражатының болмауы, нарықта қажетті тауарлардың, жұмыстардың немесе көрсетілетін қызметтердің болмауы, әкімшілік жаза қолдану жатқызылмайды.</w:t>
      </w:r>
    </w:p>
    <w:p>
      <w:pPr>
        <w:spacing w:after="0"/>
        <w:ind w:left="0"/>
        <w:jc w:val="both"/>
      </w:pPr>
      <w:r>
        <w:rPr>
          <w:rFonts w:ascii="Times New Roman"/>
          <w:b w:val="false"/>
          <w:i w:val="false"/>
          <w:color w:val="000000"/>
          <w:sz w:val="28"/>
        </w:rPr>
        <w:t>
      7. Осы бапқа сәйкес өндіруге арналған лицензиядан айырылған тұлға жер қойнауын пайдалану жөніндегі операцияларды дереу тоқтатуға және жою жоспарына сәйкес жер қойнауы учаскесін қауіпсіз жай-күйде ұстау бойынша жұмыстарға кірісуге міндетті.</w:t>
      </w:r>
    </w:p>
    <w:p>
      <w:pPr>
        <w:spacing w:after="0"/>
        <w:ind w:left="0"/>
        <w:jc w:val="both"/>
      </w:pPr>
      <w:r>
        <w:rPr>
          <w:rFonts w:ascii="Times New Roman"/>
          <w:b w:val="false"/>
          <w:i w:val="false"/>
          <w:color w:val="000000"/>
          <w:sz w:val="28"/>
        </w:rPr>
        <w:t xml:space="preserve">
      8. Қатты пайдалы қазбаларды өндіруге арналған лицензияны кері қайтарып алу жер қойнауының тиісті учаскесі туралы мәліметтерді жер қойнауы мемлекеттік қорының бірыңғай кадастрына енгізуге негіз болып табылады. </w:t>
      </w:r>
    </w:p>
    <w:p>
      <w:pPr>
        <w:spacing w:after="0"/>
        <w:ind w:left="0"/>
        <w:jc w:val="left"/>
      </w:pPr>
      <w:r>
        <w:rPr>
          <w:rFonts w:ascii="Times New Roman"/>
          <w:b/>
          <w:i w:val="false"/>
          <w:color w:val="000000"/>
        </w:rPr>
        <w:t xml:space="preserve"> 28-тарау. Қатты пайдалы қазбаларды өндіру учаскелерін ұстап тұру мәртебесі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219-бап. Ұстап тұру мәртебесі түсінігі және оны беру негіздері</w:t>
      </w:r>
    </w:p>
    <w:p>
      <w:pPr>
        <w:spacing w:after="0"/>
        <w:ind w:left="0"/>
        <w:jc w:val="both"/>
      </w:pPr>
      <w:r>
        <w:rPr>
          <w:rFonts w:ascii="Times New Roman"/>
          <w:b w:val="false"/>
          <w:i w:val="false"/>
          <w:color w:val="000000"/>
          <w:sz w:val="28"/>
        </w:rPr>
        <w:t xml:space="preserve">
      1. Ұстап тұру мәртебесі деп, жер қойнауын пайдаланушының осы Кодексте көзделген шарттарда және тәртіппен аталған учаскеде (немесе оның бөлігінде) қатты пайдалы қазбаларды өндіруді бастауға немесе тоқтата тұруға жер пайдаланушының құқығын көздейтін қатты пайдалы қазбаларды өндіруге арналған лицензия бойынша жер қойнауы учаскесінің ерекше құқықтық режимі танылады. </w:t>
      </w:r>
    </w:p>
    <w:p>
      <w:pPr>
        <w:spacing w:after="0"/>
        <w:ind w:left="0"/>
        <w:jc w:val="both"/>
      </w:pPr>
      <w:r>
        <w:rPr>
          <w:rFonts w:ascii="Times New Roman"/>
          <w:b w:val="false"/>
          <w:i w:val="false"/>
          <w:color w:val="000000"/>
          <w:sz w:val="28"/>
        </w:rPr>
        <w:t>
      Осы тараудың ережелері өндіру мерзімі ішінде кез келген уақытта қолданылады.</w:t>
      </w:r>
    </w:p>
    <w:p>
      <w:pPr>
        <w:spacing w:after="0"/>
        <w:ind w:left="0"/>
        <w:jc w:val="both"/>
      </w:pPr>
      <w:r>
        <w:rPr>
          <w:rFonts w:ascii="Times New Roman"/>
          <w:b w:val="false"/>
          <w:i w:val="false"/>
          <w:color w:val="000000"/>
          <w:sz w:val="28"/>
        </w:rPr>
        <w:t>
      2. Жер қойнауы учаскесіне ұстап тұру мәртебесін беру жер қойнауын пайдаланушыны осы Кодекстің 207-бабында көзделген міндеттерді, сондай-ақ онымен байланысты ұстап тұру мәртебесінің қолданылу кезеңіне есептілікті ұсыну бойынша міндеттемелерді орындаудан босатады.</w:t>
      </w:r>
    </w:p>
    <w:p>
      <w:pPr>
        <w:spacing w:after="0"/>
        <w:ind w:left="0"/>
        <w:jc w:val="both"/>
      </w:pPr>
      <w:r>
        <w:rPr>
          <w:rFonts w:ascii="Times New Roman"/>
          <w:b w:val="false"/>
          <w:i w:val="false"/>
          <w:color w:val="000000"/>
          <w:sz w:val="28"/>
        </w:rPr>
        <w:t>
      Жер қойнауы учаскесін ұстап тұру мәртебесін өндіруге арналған лицензия бойынша беру осы Кодекстің 205-бабының 2) тармақшасында көзделген жер қойнауын пайдаланушының міндеттемелері мөлшерінің пропорционалды төмендеуіне әкеледі.</w:t>
      </w:r>
    </w:p>
    <w:p>
      <w:pPr>
        <w:spacing w:after="0"/>
        <w:ind w:left="0"/>
        <w:jc w:val="both"/>
      </w:pPr>
      <w:r>
        <w:rPr>
          <w:rFonts w:ascii="Times New Roman"/>
          <w:b w:val="false"/>
          <w:i w:val="false"/>
          <w:color w:val="000000"/>
          <w:sz w:val="28"/>
        </w:rPr>
        <w:t>
      3. Ұстап тұру мәртебесі кейінгі бес жыл мерзімге дейін ұзарту мүмкіндігімен қатарынан бес жылға дейінгі кезеңге тағайындалады. Қатты пайдалы қазбаларды өндіруге арналған лицензия бойынша жер қойнауы учаскесіне қолданылатын ұстап қалу мәртебесін ұзарту мерзімі ескеріле отырып, оның жалпы мерзімі он жылдан аспайды.</w:t>
      </w:r>
    </w:p>
    <w:p>
      <w:pPr>
        <w:spacing w:after="0"/>
        <w:ind w:left="0"/>
        <w:jc w:val="both"/>
      </w:pPr>
      <w:r>
        <w:rPr>
          <w:rFonts w:ascii="Times New Roman"/>
          <w:b w:val="false"/>
          <w:i w:val="false"/>
          <w:color w:val="000000"/>
          <w:sz w:val="28"/>
        </w:rPr>
        <w:t>
      4. Ұстап тұру мәртебесін беру жер қойнауын пайдаланушыға ұстап тұру мәртебесі қолданылатын жер қойнауы учаскесінің аумағын және осындай мәртебенің қолданылу мерзімі көрсетіле отырып өндіруге қайта рәсімделген лицензияны беру арқылы расталады.</w:t>
      </w:r>
    </w:p>
    <w:p>
      <w:pPr>
        <w:spacing w:after="0"/>
        <w:ind w:left="0"/>
        <w:jc w:val="both"/>
      </w:pPr>
      <w:r>
        <w:rPr>
          <w:rFonts w:ascii="Times New Roman"/>
          <w:b w:val="false"/>
          <w:i w:val="false"/>
          <w:color w:val="000000"/>
          <w:sz w:val="28"/>
        </w:rPr>
        <w:t>
      5. Ұстап тұру мәртебесі мынадай:</w:t>
      </w:r>
    </w:p>
    <w:p>
      <w:pPr>
        <w:spacing w:after="0"/>
        <w:ind w:left="0"/>
        <w:jc w:val="both"/>
      </w:pPr>
      <w:r>
        <w:rPr>
          <w:rFonts w:ascii="Times New Roman"/>
          <w:b w:val="false"/>
          <w:i w:val="false"/>
          <w:color w:val="000000"/>
          <w:sz w:val="28"/>
        </w:rPr>
        <w:t>
      1) анықталған минералдық ресурстарды өндіру келешектегі бес жыл ішінде рентабельді болуы мүмкін деп пайымдауға ақылға қонымды негіз болған кезде жағымсыз нарықтық жағдайларға байланысты жер қойнауын пайдаланушы үшін мұндай өндіру рентабельсіз болып табылған;</w:t>
      </w:r>
    </w:p>
    <w:p>
      <w:pPr>
        <w:spacing w:after="0"/>
        <w:ind w:left="0"/>
        <w:jc w:val="both"/>
      </w:pPr>
      <w:r>
        <w:rPr>
          <w:rFonts w:ascii="Times New Roman"/>
          <w:b w:val="false"/>
          <w:i w:val="false"/>
          <w:color w:val="000000"/>
          <w:sz w:val="28"/>
        </w:rPr>
        <w:t xml:space="preserve">
      2) экологиялық қауіпсіздік талаптарына сәйкес қатты пайдалы қазбаларды өндіруді жүзеге асыруға мүмкіндік беретін технологияның болмауы; </w:t>
      </w:r>
    </w:p>
    <w:p>
      <w:pPr>
        <w:spacing w:after="0"/>
        <w:ind w:left="0"/>
        <w:jc w:val="both"/>
      </w:pPr>
      <w:r>
        <w:rPr>
          <w:rFonts w:ascii="Times New Roman"/>
          <w:b w:val="false"/>
          <w:i w:val="false"/>
          <w:color w:val="000000"/>
          <w:sz w:val="28"/>
        </w:rPr>
        <w:t>
      3) еңсерілмейтін күштің болуы, яғни төтенше және ырық бермейтін осындай мән-жайлар жағдайларында (дүлей құбылыстар, әскери іс-әрекеттер және т.с.с)</w:t>
      </w:r>
    </w:p>
    <w:p>
      <w:pPr>
        <w:spacing w:after="0"/>
        <w:ind w:left="0"/>
        <w:jc w:val="both"/>
      </w:pPr>
      <w:r>
        <w:rPr>
          <w:rFonts w:ascii="Times New Roman"/>
          <w:b w:val="false"/>
          <w:i w:val="false"/>
          <w:color w:val="000000"/>
          <w:sz w:val="28"/>
        </w:rPr>
        <w:t>
      4) жер қойнауын пайдаланушыға оңалту рәсімін қолдану туралы сот шешімі күшіне енген негіздердің бірі болған кезде 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220-бап. Ұстап тұру мәртебесін беру тәртібі</w:t>
      </w:r>
    </w:p>
    <w:p>
      <w:pPr>
        <w:spacing w:after="0"/>
        <w:ind w:left="0"/>
        <w:jc w:val="both"/>
      </w:pPr>
      <w:r>
        <w:rPr>
          <w:rFonts w:ascii="Times New Roman"/>
          <w:b w:val="false"/>
          <w:i w:val="false"/>
          <w:color w:val="000000"/>
          <w:sz w:val="28"/>
        </w:rPr>
        <w:t>
      1. Ұстап тұру мәртебесі жер қойнауын пайдаланушының не оңалтуды басқарушының өтініші бойынша беріледі.</w:t>
      </w:r>
    </w:p>
    <w:p>
      <w:pPr>
        <w:spacing w:after="0"/>
        <w:ind w:left="0"/>
        <w:jc w:val="both"/>
      </w:pPr>
      <w:r>
        <w:rPr>
          <w:rFonts w:ascii="Times New Roman"/>
          <w:b w:val="false"/>
          <w:i w:val="false"/>
          <w:color w:val="000000"/>
          <w:sz w:val="28"/>
        </w:rPr>
        <w:t xml:space="preserve">
      2. Өтініште жер қойнауын пайдаланушы ұстап тұру мәртебесін беру үшін өтініш жасауға негіз болып табылатын мән-жайлар көрсетіледі және сипатталады. </w:t>
      </w:r>
    </w:p>
    <w:p>
      <w:pPr>
        <w:spacing w:after="0"/>
        <w:ind w:left="0"/>
        <w:jc w:val="both"/>
      </w:pPr>
      <w:r>
        <w:rPr>
          <w:rFonts w:ascii="Times New Roman"/>
          <w:b w:val="false"/>
          <w:i w:val="false"/>
          <w:color w:val="000000"/>
          <w:sz w:val="28"/>
        </w:rPr>
        <w:t xml:space="preserve">
      3. Өтінішке мыналар: </w:t>
      </w:r>
    </w:p>
    <w:p>
      <w:pPr>
        <w:spacing w:after="0"/>
        <w:ind w:left="0"/>
        <w:jc w:val="both"/>
      </w:pPr>
      <w:r>
        <w:rPr>
          <w:rFonts w:ascii="Times New Roman"/>
          <w:b w:val="false"/>
          <w:i w:val="false"/>
          <w:color w:val="000000"/>
          <w:sz w:val="28"/>
        </w:rPr>
        <w:t>
      1) осы Кодекстің 219-бабы 5-тармағындағы тармақшаларда көзделген мән-жайлардың болуын растайтын құжаттар;</w:t>
      </w:r>
    </w:p>
    <w:p>
      <w:pPr>
        <w:spacing w:after="0"/>
        <w:ind w:left="0"/>
        <w:jc w:val="both"/>
      </w:pPr>
      <w:r>
        <w:rPr>
          <w:rFonts w:ascii="Times New Roman"/>
          <w:b w:val="false"/>
          <w:i w:val="false"/>
          <w:color w:val="000000"/>
          <w:sz w:val="28"/>
        </w:rPr>
        <w:t>
      2) жер қойнауын пайдаланушы бекіткен жұмыстар бағдарламасы қоса беріледі.</w:t>
      </w:r>
    </w:p>
    <w:p>
      <w:pPr>
        <w:spacing w:after="0"/>
        <w:ind w:left="0"/>
        <w:jc w:val="both"/>
      </w:pPr>
      <w:r>
        <w:rPr>
          <w:rFonts w:ascii="Times New Roman"/>
          <w:b w:val="false"/>
          <w:i w:val="false"/>
          <w:color w:val="000000"/>
          <w:sz w:val="28"/>
        </w:rPr>
        <w:t>
      4. Құзыретті орган өтінішті қарайды және ұстап тұру мәртебесін береді және өтінішті алған күннен бастап отыз жұмыс күнінен кешіктірілмейтін мерзімде жер қойнауын пайдаланушыға ұстап тұру мәртебесі берілетін жер қойнауы учаскесінің аумағы көрсетілген қайта ресімделген лицензияны береді.</w:t>
      </w:r>
    </w:p>
    <w:p>
      <w:pPr>
        <w:spacing w:after="0"/>
        <w:ind w:left="0"/>
        <w:jc w:val="both"/>
      </w:pPr>
      <w:r>
        <w:rPr>
          <w:rFonts w:ascii="Times New Roman"/>
          <w:b w:val="false"/>
          <w:i w:val="false"/>
          <w:color w:val="000000"/>
          <w:sz w:val="28"/>
        </w:rPr>
        <w:t xml:space="preserve">
      5. Құзыретті орган өтінішті қарайды және осы Кодекстің 221-бабы 1-тармағының 1), 2) және 4) тармақшаларында көзделген ұстап тұру мәртебесін беруден бас тарту үшін негіздер болмаған, сондай-ақ жұмыстар бағдарламасын келіскен кезде өтініш келіп түскен күннен бастап он жұмыс күні ішінде өтініш берушіге консервациялау жобасын ұсыну қажеттілігі туралы хабарлама жібереді. </w:t>
      </w:r>
    </w:p>
    <w:p>
      <w:pPr>
        <w:spacing w:after="0"/>
        <w:ind w:left="0"/>
        <w:jc w:val="both"/>
      </w:pPr>
      <w:r>
        <w:rPr>
          <w:rFonts w:ascii="Times New Roman"/>
          <w:b w:val="false"/>
          <w:i w:val="false"/>
          <w:color w:val="000000"/>
          <w:sz w:val="28"/>
        </w:rPr>
        <w:t xml:space="preserve">
      Консервациялау жобасын өтініш беруші хабардар етілген күннен бастап жылдың төрт айынан кешіктірмей құзыретті органға ұсынуға жатады. Өтініш беруші көрсетілген мерзімді ұзартуға мұндай ұзартудың қажеттілігін негіздге ала отырып, құзыретті органға өтініш жасауға құқылы. </w:t>
      </w:r>
    </w:p>
    <w:p>
      <w:pPr>
        <w:spacing w:after="0"/>
        <w:ind w:left="0"/>
        <w:jc w:val="both"/>
      </w:pPr>
      <w:r>
        <w:rPr>
          <w:rFonts w:ascii="Times New Roman"/>
          <w:b w:val="false"/>
          <w:i w:val="false"/>
          <w:color w:val="000000"/>
          <w:sz w:val="28"/>
        </w:rPr>
        <w:t xml:space="preserve">
      Егер мұндай ұзарту қажеттілігі өтініш берушіге байланысты емес мән-жайлардан туындаса, құзыретті орган бұл мерзімді осы тармақтың екінші бөлігінде көрсетілген мерзім өткен күннен бастап төрт айдан аспайтын кезеңге ұзартады. </w:t>
      </w:r>
    </w:p>
    <w:p>
      <w:pPr>
        <w:spacing w:after="0"/>
        <w:ind w:left="0"/>
        <w:jc w:val="both"/>
      </w:pPr>
      <w:r>
        <w:rPr>
          <w:rFonts w:ascii="Times New Roman"/>
          <w:b w:val="false"/>
          <w:i w:val="false"/>
          <w:color w:val="000000"/>
          <w:sz w:val="28"/>
        </w:rPr>
        <w:t>
      6. Құзыретті орган ұстап тұру мәртебесін өндіру учаскесіне (немесе оның бір бөлігіне) береді және жер қойнауын пайдаланушыға осы Кодекстің 223-бабында көзделген тәртіппен әзірленген консервациялау жобасы ұсынылған күннен бастап бес жұмыс күнінен кешіктірілмейтін мерзімде қайта ресімделген лицензияны береді. Өндіру учаскесіне (немесе оның бір бөлігіне) ұстап тұру мәртебесін беруге байланысты қайта ресімделген лицензияда ұстап тұру мәртебесі бар осы учаскенің (оның бір бөлігінің) аумағы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221-бап. Ұстап тұру мәртебесін беруден бас тарту</w:t>
      </w:r>
    </w:p>
    <w:p>
      <w:pPr>
        <w:spacing w:after="0"/>
        <w:ind w:left="0"/>
        <w:jc w:val="both"/>
      </w:pPr>
      <w:r>
        <w:rPr>
          <w:rFonts w:ascii="Times New Roman"/>
          <w:b w:val="false"/>
          <w:i w:val="false"/>
          <w:color w:val="000000"/>
          <w:sz w:val="28"/>
        </w:rPr>
        <w:t>
      1. Құзыретті орган мынадай негіздердің бірі болған кезде:</w:t>
      </w:r>
    </w:p>
    <w:p>
      <w:pPr>
        <w:spacing w:after="0"/>
        <w:ind w:left="0"/>
        <w:jc w:val="both"/>
      </w:pPr>
      <w:r>
        <w:rPr>
          <w:rFonts w:ascii="Times New Roman"/>
          <w:b w:val="false"/>
          <w:i w:val="false"/>
          <w:color w:val="000000"/>
          <w:sz w:val="28"/>
        </w:rPr>
        <w:t>
      1) өтініш немесе оған қоса берілетін құжаттар осы Кодексте көзделген талаптарға сәйкес келмесе;</w:t>
      </w:r>
    </w:p>
    <w:p>
      <w:pPr>
        <w:spacing w:after="0"/>
        <w:ind w:left="0"/>
        <w:jc w:val="both"/>
      </w:pPr>
      <w:r>
        <w:rPr>
          <w:rFonts w:ascii="Times New Roman"/>
          <w:b w:val="false"/>
          <w:i w:val="false"/>
          <w:color w:val="000000"/>
          <w:sz w:val="28"/>
        </w:rPr>
        <w:t>
      2) өтінішке осы Кодексте талап етілетін құжаттар қоса берілмесе;</w:t>
      </w:r>
    </w:p>
    <w:p>
      <w:pPr>
        <w:spacing w:after="0"/>
        <w:ind w:left="0"/>
        <w:jc w:val="both"/>
      </w:pPr>
      <w:r>
        <w:rPr>
          <w:rFonts w:ascii="Times New Roman"/>
          <w:b w:val="false"/>
          <w:i w:val="false"/>
          <w:color w:val="000000"/>
          <w:sz w:val="28"/>
        </w:rPr>
        <w:t>
      3) өтініш беруші осы Кодекстің 220-бабында көзделген тәртіппен әзірленген консервациялау жобасын құзыретті органға ұсыну мерзімін сақтамаса;</w:t>
      </w:r>
    </w:p>
    <w:p>
      <w:pPr>
        <w:spacing w:after="0"/>
        <w:ind w:left="0"/>
        <w:jc w:val="both"/>
      </w:pPr>
      <w:r>
        <w:rPr>
          <w:rFonts w:ascii="Times New Roman"/>
          <w:b w:val="false"/>
          <w:i w:val="false"/>
          <w:color w:val="000000"/>
          <w:sz w:val="28"/>
        </w:rPr>
        <w:t xml:space="preserve">
      4) егер құзыретті орган жер қойнауын пайдаланушы келтірген негіздемелер және ұсынылған құжаттар өндіру учаскесіне (оның бір бөлігіне) ұстап қалу мәртебесін беру үшін негіз болып табылатын мән-жайлардың болуын растау үшін жеткіліксіз деген тұжырымға келсе қатты пайдалы қазбаларды өндіруге арналған лицензия бойынша өндіру учаскесіне (оның бір бөлігіне) ұстап қалу мәртебесін беруден бас тартады. </w:t>
      </w:r>
    </w:p>
    <w:p>
      <w:pPr>
        <w:spacing w:after="0"/>
        <w:ind w:left="0"/>
        <w:jc w:val="both"/>
      </w:pPr>
      <w:r>
        <w:rPr>
          <w:rFonts w:ascii="Times New Roman"/>
          <w:b w:val="false"/>
          <w:i w:val="false"/>
          <w:color w:val="000000"/>
          <w:sz w:val="28"/>
        </w:rPr>
        <w:t xml:space="preserve">
      2. Өндіру учаскесіне (оның бір бөлігіне) ұстап қалу мәртебесін беруден бас тарту жазбаша нысанда шығарылады, ол дәлелденген және өтініш берушіге ұстап қалу мәртебесін қарау және тағайындау үшін көзделген мерзім ішінде берілуге тиіс. </w:t>
      </w:r>
    </w:p>
    <w:p>
      <w:pPr>
        <w:spacing w:after="0"/>
        <w:ind w:left="0"/>
        <w:jc w:val="both"/>
      </w:pPr>
      <w:r>
        <w:rPr>
          <w:rFonts w:ascii="Times New Roman"/>
          <w:b w:val="false"/>
          <w:i w:val="false"/>
          <w:color w:val="000000"/>
          <w:sz w:val="28"/>
        </w:rPr>
        <w:t>
      3. Құзыретті орган өндіру учаскесіне (оның бір бөлігіне) ұстап қалу мәртебесін беруден бас тарту туралы шешім қабылданған күннен бастап екі жұмыс күні ішінде өтініш берушіні оны беруден бас тарту туралы хабардар етеді.</w:t>
      </w:r>
    </w:p>
    <w:p>
      <w:pPr>
        <w:spacing w:after="0"/>
        <w:ind w:left="0"/>
        <w:jc w:val="both"/>
      </w:pPr>
      <w:r>
        <w:rPr>
          <w:rFonts w:ascii="Times New Roman"/>
          <w:b w:val="false"/>
          <w:i w:val="false"/>
          <w:color w:val="000000"/>
          <w:sz w:val="28"/>
        </w:rPr>
        <w:t>
      4. Өндіру учаскесіне (оның бір бөлігіне) ұстап қалу мәртебесін беруден бас тартуға өтініш беруші Қазақстан Республикасының заңнамасына сәйкес лицензия беруден бас тарту туралы ақпарат жарияланған күннен бастап он жұмыс күнінен кешіктірмей шағым жасауы мүмкін.</w:t>
      </w:r>
    </w:p>
    <w:p>
      <w:pPr>
        <w:spacing w:after="0"/>
        <w:ind w:left="0"/>
        <w:jc w:val="both"/>
      </w:pPr>
      <w:r>
        <w:rPr>
          <w:rFonts w:ascii="Times New Roman"/>
          <w:b w:val="false"/>
          <w:i w:val="false"/>
          <w:color w:val="000000"/>
          <w:sz w:val="28"/>
        </w:rPr>
        <w:t>
      5. Өндіру учаскесіне (оның бір бөлігіне) ұстап қалу мәртебесін беруден бас тарту өтініш берушіні өтінішті қайтадан беру құқығынан айырмайды.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222-бап. Ұстап қалу мәртебесі бойынша жұмыстар бағдарламасы</w:t>
      </w:r>
    </w:p>
    <w:p>
      <w:pPr>
        <w:spacing w:after="0"/>
        <w:ind w:left="0"/>
        <w:jc w:val="both"/>
      </w:pPr>
      <w:r>
        <w:rPr>
          <w:rFonts w:ascii="Times New Roman"/>
          <w:b w:val="false"/>
          <w:i w:val="false"/>
          <w:color w:val="000000"/>
          <w:sz w:val="28"/>
        </w:rPr>
        <w:t xml:space="preserve">
      1. Жұмыстар бағдарламасы жер қойнауын пайдаланушы өндіру учаскесін (оның бір бөлігін) ұстап тұру мәртебесінен шығару және өндіру бойынша операцияларды қайта бастау мақсатында әзірлейтін құжат болып табылады. </w:t>
      </w:r>
    </w:p>
    <w:p>
      <w:pPr>
        <w:spacing w:after="0"/>
        <w:ind w:left="0"/>
        <w:jc w:val="both"/>
      </w:pPr>
      <w:r>
        <w:rPr>
          <w:rFonts w:ascii="Times New Roman"/>
          <w:b w:val="false"/>
          <w:i w:val="false"/>
          <w:color w:val="000000"/>
          <w:sz w:val="28"/>
        </w:rPr>
        <w:t>
      2. Жұмыстар бағдарламасында:</w:t>
      </w:r>
    </w:p>
    <w:p>
      <w:pPr>
        <w:spacing w:after="0"/>
        <w:ind w:left="0"/>
        <w:jc w:val="both"/>
      </w:pPr>
      <w:r>
        <w:rPr>
          <w:rFonts w:ascii="Times New Roman"/>
          <w:b w:val="false"/>
          <w:i w:val="false"/>
          <w:color w:val="000000"/>
          <w:sz w:val="28"/>
        </w:rPr>
        <w:t>
      1) мәртебе берілетін өндіру учаскесіндегі (оның бір бөлігіндегі) консервациялау жөніндегі іс-шаралардың;</w:t>
      </w:r>
    </w:p>
    <w:p>
      <w:pPr>
        <w:spacing w:after="0"/>
        <w:ind w:left="0"/>
        <w:jc w:val="both"/>
      </w:pPr>
      <w:r>
        <w:rPr>
          <w:rFonts w:ascii="Times New Roman"/>
          <w:b w:val="false"/>
          <w:i w:val="false"/>
          <w:color w:val="000000"/>
          <w:sz w:val="28"/>
        </w:rPr>
        <w:t>
      2) жер қойнауын пайдаланушы өндіру учаскесін (оның бір бөлігін) ұстап тұру мәртебесінен шығару және өндіру бойынша операцияларды қайта бастау үшін қолданатын іс-шаралардың сипаттамасы мен мерзімінің;</w:t>
      </w:r>
    </w:p>
    <w:p>
      <w:pPr>
        <w:spacing w:after="0"/>
        <w:ind w:left="0"/>
        <w:jc w:val="both"/>
      </w:pPr>
      <w:r>
        <w:rPr>
          <w:rFonts w:ascii="Times New Roman"/>
          <w:b w:val="false"/>
          <w:i w:val="false"/>
          <w:color w:val="000000"/>
          <w:sz w:val="28"/>
        </w:rPr>
        <w:t xml:space="preserve">
      3) жер қойнауын пайдаланушы ұстап тұру мәртебесі берілетін өндіру учаскесінде (оның бір бөлігінде) жұмыспен айналысатын (басқа жұмысқа (жұмыс учаскесіне) ауысу, жаңа мамандықтар (кәсіптер) алу мақсатында қайта даярлау, біліктілікті арттыру және т.б.) жұмыскерлерге қатысты қабылдауға міндеттенетін әлеуметтік-экономикалық сипаттағы қолдау шараларының сипаттамасы мен мерзімі қамтылады. </w:t>
      </w:r>
    </w:p>
    <w:p>
      <w:pPr>
        <w:spacing w:after="0"/>
        <w:ind w:left="0"/>
        <w:jc w:val="both"/>
      </w:pPr>
      <w:r>
        <w:rPr>
          <w:rFonts w:ascii="Times New Roman"/>
          <w:b w:val="false"/>
          <w:i w:val="false"/>
          <w:color w:val="000000"/>
          <w:sz w:val="28"/>
        </w:rPr>
        <w:t xml:space="preserve">
      3. Консервациялауды жоспарлау жөніндегі іс-шаралар бөлігіндегі жұмыстар бағдарламасы кешенді сараптамаға жатады. </w:t>
      </w:r>
    </w:p>
    <w:p>
      <w:pPr>
        <w:spacing w:after="0"/>
        <w:ind w:left="0"/>
        <w:jc w:val="both"/>
      </w:pPr>
      <w:r>
        <w:rPr>
          <w:rFonts w:ascii="Times New Roman"/>
          <w:b w:val="false"/>
          <w:i w:val="false"/>
          <w:color w:val="000000"/>
          <w:sz w:val="28"/>
        </w:rPr>
        <w:t>
      Сараптама мерзімі күнтізбелік отыз күннен аспауға тиіс.</w:t>
      </w:r>
    </w:p>
    <w:p>
      <w:pPr>
        <w:spacing w:after="0"/>
        <w:ind w:left="0"/>
        <w:jc w:val="both"/>
      </w:pPr>
      <w:r>
        <w:rPr>
          <w:rFonts w:ascii="Times New Roman"/>
          <w:b w:val="false"/>
          <w:i w:val="false"/>
          <w:color w:val="000000"/>
          <w:sz w:val="28"/>
        </w:rPr>
        <w:t>
      4. Жұмыстар бағдарламасын әзірлеу жөніндегі нұсқаулықты құзыретті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223-бап. </w:t>
      </w:r>
      <w:r>
        <w:rPr>
          <w:rFonts w:ascii="Times New Roman"/>
          <w:b/>
          <w:i w:val="false"/>
          <w:color w:val="000000"/>
          <w:sz w:val="28"/>
        </w:rPr>
        <w:t>Жер қойнауы учаскесін консервациялау</w:t>
      </w:r>
    </w:p>
    <w:p>
      <w:pPr>
        <w:spacing w:after="0"/>
        <w:ind w:left="0"/>
        <w:jc w:val="both"/>
      </w:pPr>
      <w:r>
        <w:rPr>
          <w:rFonts w:ascii="Times New Roman"/>
          <w:b w:val="false"/>
          <w:i w:val="false"/>
          <w:color w:val="000000"/>
          <w:sz w:val="28"/>
        </w:rPr>
        <w:t xml:space="preserve">
      1. Пайдалы қазбаларды өндіру операцияларын қайта бастау кезінде өндірістік құрылыстарды және өзге де объектілерді болашақта пайдалану үшін жарамды жай-күйге келтіру мүмкіндігін қамтамасыз ету, сондай-ақ қауіпті өндірістік факторлардың зиянды әсерін азайту және төтенше жағдайлардың алдын алу мақсатында жер қойнауы учаскесінде пайдалы қазбаларды өндіру бойынша жұмыстарды уақытша тоқтату кезінде жүргізілетін іс-шаралар кешені қатты пайдалы қазбаларды өндіру учаскесін консервациялау болып табылады. </w:t>
      </w:r>
    </w:p>
    <w:p>
      <w:pPr>
        <w:spacing w:after="0"/>
        <w:ind w:left="0"/>
        <w:jc w:val="both"/>
      </w:pPr>
      <w:r>
        <w:rPr>
          <w:rFonts w:ascii="Times New Roman"/>
          <w:b w:val="false"/>
          <w:i w:val="false"/>
          <w:color w:val="000000"/>
          <w:sz w:val="28"/>
        </w:rPr>
        <w:t xml:space="preserve">
      2. Жер қойнауы учаскесін консервациялау жер қойнауын пайдаланушы құзыреті органмен келіскен жұмыстар бағдарламасы негізінде әзірленетін консервациялау жобасына сәйкес жүргізіледі. </w:t>
      </w:r>
    </w:p>
    <w:p>
      <w:pPr>
        <w:spacing w:after="0"/>
        <w:ind w:left="0"/>
        <w:jc w:val="both"/>
      </w:pPr>
      <w:r>
        <w:rPr>
          <w:rFonts w:ascii="Times New Roman"/>
          <w:b w:val="false"/>
          <w:i w:val="false"/>
          <w:color w:val="000000"/>
          <w:sz w:val="28"/>
        </w:rPr>
        <w:t>
      3. Консервациялау жобасы қоршаған ортаны қорғау саласындағы және өнеркәсіптік қауіпсіздік саласындағы мемлекеттік органмен келісілуге тиіс.</w:t>
      </w:r>
    </w:p>
    <w:p>
      <w:pPr>
        <w:spacing w:after="0"/>
        <w:ind w:left="0"/>
        <w:jc w:val="both"/>
      </w:pPr>
      <w:r>
        <w:rPr>
          <w:rFonts w:ascii="Times New Roman"/>
          <w:b w:val="false"/>
          <w:i w:val="false"/>
          <w:color w:val="000000"/>
          <w:sz w:val="28"/>
        </w:rPr>
        <w:t xml:space="preserve">
      4. Консервациялауды жобалау және оны іске асыру жер қойнауын пайдаланушының есебінен жүзеге асырылады. </w:t>
      </w:r>
    </w:p>
    <w:p>
      <w:pPr>
        <w:spacing w:after="0"/>
        <w:ind w:left="0"/>
        <w:jc w:val="both"/>
      </w:pPr>
      <w:r>
        <w:rPr>
          <w:rFonts w:ascii="Times New Roman"/>
          <w:b w:val="false"/>
          <w:i w:val="false"/>
          <w:color w:val="000000"/>
          <w:sz w:val="28"/>
        </w:rPr>
        <w:t>
      5. Құзыретті орган қоршаған ортаны қорғау, өнеркәсіптік қауіпсіздік саласындағы мемлекеттік органдардың өкілдерінен және егер жою жеке меншіктегі, тұрақты немесе ұзақ мерзімді уақытша өтеулі жер пайдаланудағы жер учаскесінде жүзеге асырылатын болса, жер учаскесінің меншік иесі немесе жер қойнауын пайдаланушы құратын комиссия консервациялау актісіне қол қойғаннан кейін консервациялау бойынша жұмыстар аяқталған болып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224-бап. </w:t>
      </w:r>
      <w:r>
        <w:rPr>
          <w:rFonts w:ascii="Times New Roman"/>
          <w:b/>
          <w:i w:val="false"/>
          <w:color w:val="000000"/>
          <w:sz w:val="28"/>
        </w:rPr>
        <w:t>Ұстап тұру мәртебесінің шарттары</w:t>
      </w:r>
    </w:p>
    <w:p>
      <w:pPr>
        <w:spacing w:after="0"/>
        <w:ind w:left="0"/>
        <w:jc w:val="both"/>
      </w:pPr>
      <w:r>
        <w:rPr>
          <w:rFonts w:ascii="Times New Roman"/>
          <w:b w:val="false"/>
          <w:i w:val="false"/>
          <w:color w:val="000000"/>
          <w:sz w:val="28"/>
        </w:rPr>
        <w:t>
      1. Ұстап тұру мәртебесін беру кезінде жер қойнауы учаскесіндегі өндіру кезеңі осы мәртебенің бүкіл қолданылу мерзіміне ұзартылады.</w:t>
      </w:r>
    </w:p>
    <w:p>
      <w:pPr>
        <w:spacing w:after="0"/>
        <w:ind w:left="0"/>
        <w:jc w:val="both"/>
      </w:pPr>
      <w:r>
        <w:rPr>
          <w:rFonts w:ascii="Times New Roman"/>
          <w:b w:val="false"/>
          <w:i w:val="false"/>
          <w:color w:val="000000"/>
          <w:sz w:val="28"/>
        </w:rPr>
        <w:t xml:space="preserve">
      2. Жер қойнауын пайдаланушы ұстап қалу мәртебесіндегі жер қойнауы учаскесін жұмыстар бағдарламасына сәйкес пайдалануға міндетті. </w:t>
      </w:r>
    </w:p>
    <w:p>
      <w:pPr>
        <w:spacing w:after="0"/>
        <w:ind w:left="0"/>
        <w:jc w:val="both"/>
      </w:pPr>
      <w:r>
        <w:rPr>
          <w:rFonts w:ascii="Times New Roman"/>
          <w:b w:val="false"/>
          <w:i w:val="false"/>
          <w:color w:val="000000"/>
          <w:sz w:val="28"/>
        </w:rPr>
        <w:t xml:space="preserve">
      3. Ұстап тұру мәртебесіндегі жер қойнауы учаскесінде жер қойнауын пайдаланушы жұмыс бағдарламасында қатты пайдалы қазбалардың ресурстарын барлау көзделген жағдайда, оларды барлауды жүргізуге құқылы. </w:t>
      </w:r>
    </w:p>
    <w:p>
      <w:pPr>
        <w:spacing w:after="0"/>
        <w:ind w:left="0"/>
        <w:jc w:val="both"/>
      </w:pPr>
      <w:r>
        <w:rPr>
          <w:rFonts w:ascii="Times New Roman"/>
          <w:b w:val="false"/>
          <w:i w:val="false"/>
          <w:color w:val="000000"/>
          <w:sz w:val="28"/>
        </w:rPr>
        <w:t>
      4. Жер қойнауын пайдаланушы есепті кезеңнен кейінгі айдың жиырмасыншы күнінен кешіктірмей тоқсан сайын жұмыс бағдарламасының орындалуы туралы есепті құзыретті органға беруге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225-бап. </w:t>
      </w:r>
      <w:r>
        <w:rPr>
          <w:rFonts w:ascii="Times New Roman"/>
          <w:b/>
          <w:i w:val="false"/>
          <w:color w:val="000000"/>
          <w:sz w:val="28"/>
        </w:rPr>
        <w:t>Ұстап тұру мәртебесінің мерзімін ұзарту</w:t>
      </w:r>
    </w:p>
    <w:p>
      <w:pPr>
        <w:spacing w:after="0"/>
        <w:ind w:left="0"/>
        <w:jc w:val="both"/>
      </w:pPr>
      <w:r>
        <w:rPr>
          <w:rFonts w:ascii="Times New Roman"/>
          <w:b w:val="false"/>
          <w:i w:val="false"/>
          <w:color w:val="000000"/>
          <w:sz w:val="28"/>
        </w:rPr>
        <w:t xml:space="preserve">
      1. Ұстап тұру мәртебесін ұзарту жер қойнауын пайдаланушының ұстап қалу мәртебесінің алғашқы мерзімі аяқталғанға дейін ұсынылатын өтініші бойынша жүргізіледі. </w:t>
      </w:r>
    </w:p>
    <w:p>
      <w:pPr>
        <w:spacing w:after="0"/>
        <w:ind w:left="0"/>
        <w:jc w:val="both"/>
      </w:pPr>
      <w:r>
        <w:rPr>
          <w:rFonts w:ascii="Times New Roman"/>
          <w:b w:val="false"/>
          <w:i w:val="false"/>
          <w:color w:val="000000"/>
          <w:sz w:val="28"/>
        </w:rPr>
        <w:t>
      2. Ұстап тұру мәртебесін ұзарту жер қойнауы учаскесіне ұстап тұру мәртебесін беру үшін көзделген тәртіппен жүргізіледі. Ұстап тұру мәртебесін ұзарту кезінде жер қойнауы учаскесін консервациялау жобасы жасалмайды.</w:t>
      </w:r>
    </w:p>
    <w:p>
      <w:pPr>
        <w:spacing w:after="0"/>
        <w:ind w:left="0"/>
        <w:jc w:val="both"/>
      </w:pPr>
      <w:r>
        <w:rPr>
          <w:rFonts w:ascii="Times New Roman"/>
          <w:b w:val="false"/>
          <w:i w:val="false"/>
          <w:color w:val="000000"/>
          <w:sz w:val="28"/>
        </w:rPr>
        <w:t xml:space="preserve">
      3. Жер қойнауын пайдаланушы ұстап тұру мәртебесін ұзарту туралы өтініш берген жағдайда, ұстап тұру мәртебесі Жер қойнауын пайдаланушыға ұстап тұру мәртебесінің ұзартылған мерзімін көрсете отырып қайта ресімделген лицензияны бергенге дейін жер қойнауы учаскесіне қолданылуын жалғастырады. </w:t>
      </w:r>
    </w:p>
    <w:p>
      <w:pPr>
        <w:spacing w:after="0"/>
        <w:ind w:left="0"/>
        <w:jc w:val="both"/>
      </w:pPr>
      <w:r>
        <w:rPr>
          <w:rFonts w:ascii="Times New Roman"/>
          <w:b w:val="false"/>
          <w:i w:val="false"/>
          <w:color w:val="000000"/>
          <w:sz w:val="28"/>
        </w:rPr>
        <w:t>
      Ұстап тұру мәртебесін ұзарту мерзімін есептеу ұстап тұру мәртебесінің өткен мерзімінің соңғы күнінен кейінгі күннен басталады.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226-бап. </w:t>
      </w:r>
      <w:r>
        <w:rPr>
          <w:rFonts w:ascii="Times New Roman"/>
          <w:b/>
          <w:i w:val="false"/>
          <w:color w:val="000000"/>
          <w:sz w:val="28"/>
        </w:rPr>
        <w:t>Ұстап тұру мәртебесін тоқтату</w:t>
      </w:r>
    </w:p>
    <w:p>
      <w:pPr>
        <w:spacing w:after="0"/>
        <w:ind w:left="0"/>
        <w:jc w:val="both"/>
      </w:pPr>
      <w:r>
        <w:rPr>
          <w:rFonts w:ascii="Times New Roman"/>
          <w:b w:val="false"/>
          <w:i w:val="false"/>
          <w:color w:val="000000"/>
          <w:sz w:val="28"/>
        </w:rPr>
        <w:t xml:space="preserve">
      1. Ұстап тұру мәртебесі ол берілген мерзім өткеннен соң немесе жер қойнауын пайдаланушының өтініші бойынша мерзімінен бұрын тоқтатылады. </w:t>
      </w:r>
    </w:p>
    <w:p>
      <w:pPr>
        <w:spacing w:after="0"/>
        <w:ind w:left="0"/>
        <w:jc w:val="both"/>
      </w:pPr>
      <w:r>
        <w:rPr>
          <w:rFonts w:ascii="Times New Roman"/>
          <w:b w:val="false"/>
          <w:i w:val="false"/>
          <w:color w:val="000000"/>
          <w:sz w:val="28"/>
        </w:rPr>
        <w:t xml:space="preserve">
      2. Ұстап тұру мәртебесін мерзімінен бұрын тоқтату туралы өтінішті жер қойнауын пайдаланушы ұстап тұру мәртебесін беруге негіз болған мән-жайлар тоқтаған жағдайда құзыретті органға береді. </w:t>
      </w:r>
    </w:p>
    <w:p>
      <w:pPr>
        <w:spacing w:after="0"/>
        <w:ind w:left="0"/>
        <w:jc w:val="both"/>
      </w:pPr>
      <w:r>
        <w:rPr>
          <w:rFonts w:ascii="Times New Roman"/>
          <w:b w:val="false"/>
          <w:i w:val="false"/>
          <w:color w:val="000000"/>
          <w:sz w:val="28"/>
        </w:rPr>
        <w:t>
      3. Ұстап тұру мәртебесін тоқтату өндіруге арналған лицензияны қайта ресімдеу үшін негіз болып табылады және жер қойнауын пайдаланушыға осы Кодекстің 205-бабының талаптарын қолдануға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227-бап. </w:t>
      </w:r>
      <w:r>
        <w:rPr>
          <w:rFonts w:ascii="Times New Roman"/>
          <w:b/>
          <w:i w:val="false"/>
          <w:color w:val="000000"/>
          <w:sz w:val="28"/>
        </w:rPr>
        <w:t>Құзыретті оганның талап етуі бойынша ұстап тұру мәртебесін тоқтату</w:t>
      </w:r>
    </w:p>
    <w:p>
      <w:pPr>
        <w:spacing w:after="0"/>
        <w:ind w:left="0"/>
        <w:jc w:val="both"/>
      </w:pPr>
      <w:r>
        <w:rPr>
          <w:rFonts w:ascii="Times New Roman"/>
          <w:b w:val="false"/>
          <w:i w:val="false"/>
          <w:color w:val="000000"/>
          <w:sz w:val="28"/>
        </w:rPr>
        <w:t xml:space="preserve">
      1. Құзыретті орган жер қойнауы учаскесіне ұстап тұру мәртебесі берілген күннен бастап алты ай өткен соң кез келген уақытта жер қойнауын пайдаланушыдан ұстап қалу мәртебесін беруге негіз болған мән-жайлар жалғасып жатқанын растайтын құжаттарды ұсынуды талап етуге құқылы. </w:t>
      </w:r>
    </w:p>
    <w:p>
      <w:pPr>
        <w:spacing w:after="0"/>
        <w:ind w:left="0"/>
        <w:jc w:val="both"/>
      </w:pPr>
      <w:r>
        <w:rPr>
          <w:rFonts w:ascii="Times New Roman"/>
          <w:b w:val="false"/>
          <w:i w:val="false"/>
          <w:color w:val="000000"/>
          <w:sz w:val="28"/>
        </w:rPr>
        <w:t xml:space="preserve">
      Жер қойнауын пайдаланушы осы құжаттарды хабарламаны алған күннен бастап қырық жұмыс күнінен кешіктірілмейтін мерзімде ұсынуға міндетті. Жер қойнауын пайдаланушы құзыретті органға көрсетілген мерзімді ұзарту қажеттілігін негіздей отырып, ұзартуға өтініш жасауға құқылы. Егер мұндай ұзарту қажеттілігі жер қойнауын пайдаланушыға байланысты емес мән-жайлардан туындаған болса, құзыретті орган бұл мерзімді жиырма жұмыс күнінен аспайтын кезеңге ұзарта алады. </w:t>
      </w:r>
    </w:p>
    <w:p>
      <w:pPr>
        <w:spacing w:after="0"/>
        <w:ind w:left="0"/>
        <w:jc w:val="both"/>
      </w:pPr>
      <w:r>
        <w:rPr>
          <w:rFonts w:ascii="Times New Roman"/>
          <w:b w:val="false"/>
          <w:i w:val="false"/>
          <w:color w:val="000000"/>
          <w:sz w:val="28"/>
        </w:rPr>
        <w:t xml:space="preserve">
      2. Егер ұсынылған құжаттарды қарау нәтижелері бойынша құзыретті орган ұстап қалу мәртебесін беру үшін негіз болған мән-жайлар тоқтады деген тұжырымға келсе не бұл құжаттар белгіленген мерзімде ұсынылмаса, құзыретті орган жер қойнауын пайдаланушыны ұстап қалу мәртебесін тоқтату және ұстап тұру мәртебесіндегі жер қойнауы учаскесінде қатты пайдалы қазбаларды өндіру бойынша операцияларды қайта бастау туралы өтінішпен жүгіну қажеттігі туралы хабардар етеді. </w:t>
      </w:r>
    </w:p>
    <w:p>
      <w:pPr>
        <w:spacing w:after="0"/>
        <w:ind w:left="0"/>
        <w:jc w:val="both"/>
      </w:pPr>
      <w:r>
        <w:rPr>
          <w:rFonts w:ascii="Times New Roman"/>
          <w:b w:val="false"/>
          <w:i w:val="false"/>
          <w:color w:val="000000"/>
          <w:sz w:val="28"/>
        </w:rPr>
        <w:t xml:space="preserve">
      Бұл жағдайда, ұстап тұру мәртебесін тоқтатуға арналған өтінішті жер қойнауын пайдаланушы құзыретті органнан хабарлама келіп түскен күннен бастап жиырма жұмыс күнінен аспайтын мерзімде беруге тиіс. </w:t>
      </w:r>
    </w:p>
    <w:p>
      <w:pPr>
        <w:spacing w:after="0"/>
        <w:ind w:left="0"/>
        <w:jc w:val="both"/>
      </w:pPr>
      <w:r>
        <w:rPr>
          <w:rFonts w:ascii="Times New Roman"/>
          <w:b w:val="false"/>
          <w:i w:val="false"/>
          <w:color w:val="000000"/>
          <w:sz w:val="28"/>
        </w:rPr>
        <w:t xml:space="preserve">
      Егер көрсетілген мерзімде жер қойнауын пайдаланушы ұстап тұру мәртебесін тоқтату туралы өтінішпен жүгінбесе, құзыретті орган осы Кодекстің 218-бабы 4-тармағында көзделген тәртіппен өндіруге арналған лицензияны кері қайтарып алады. </w:t>
      </w:r>
    </w:p>
    <w:p>
      <w:pPr>
        <w:spacing w:after="0"/>
        <w:ind w:left="0"/>
        <w:jc w:val="left"/>
      </w:pPr>
      <w:r>
        <w:rPr>
          <w:rFonts w:ascii="Times New Roman"/>
          <w:b/>
          <w:i w:val="false"/>
          <w:color w:val="000000"/>
        </w:rPr>
        <w:t xml:space="preserve"> 29-тарау. Қатты пайдалы қазбаларды барлау және өндіру үшін жер қойнауы учаскелерін өзгерту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228-бап. </w:t>
      </w:r>
      <w:r>
        <w:rPr>
          <w:rFonts w:ascii="Times New Roman"/>
          <w:b/>
          <w:i w:val="false"/>
          <w:color w:val="000000"/>
          <w:sz w:val="28"/>
        </w:rPr>
        <w:t>Өзгерту ұғымы және түрлері</w:t>
      </w:r>
    </w:p>
    <w:p>
      <w:pPr>
        <w:spacing w:after="0"/>
        <w:ind w:left="0"/>
        <w:jc w:val="both"/>
      </w:pPr>
      <w:r>
        <w:rPr>
          <w:rFonts w:ascii="Times New Roman"/>
          <w:b w:val="false"/>
          <w:i w:val="false"/>
          <w:color w:val="000000"/>
          <w:sz w:val="28"/>
        </w:rPr>
        <w:t xml:space="preserve">
      1. Бір лицензия бойынша бір жер қойнауы учаскесі екінші лицензия бойынша екінші жер қойнауы учаскесіне (негізгі учаске) қосу тәсілімен немесе бір лицензия бойынша бір жер қойнауы учаскесінен екінші учаскені (бөлінген учаске) бөлу арқылы жүргізілетін аумақтық шекараларын өзгерту қатты пайдалы қазбаларды барлауға немесе өндіруге берілген жер қойнауы учаскесін өзгерту болып табылады. </w:t>
      </w:r>
    </w:p>
    <w:p>
      <w:pPr>
        <w:spacing w:after="0"/>
        <w:ind w:left="0"/>
        <w:jc w:val="both"/>
      </w:pPr>
      <w:r>
        <w:rPr>
          <w:rFonts w:ascii="Times New Roman"/>
          <w:b w:val="false"/>
          <w:i w:val="false"/>
          <w:color w:val="000000"/>
          <w:sz w:val="28"/>
        </w:rPr>
        <w:t>
      2. Жер қойнауы учаскелерін өзгертуге өзгертілетін жер қойнауы учаскелерінің пайдаланушысы бір тұлға (тұлғалар) болған жағдайда жол беріледі.</w:t>
      </w:r>
    </w:p>
    <w:p>
      <w:pPr>
        <w:spacing w:after="0"/>
        <w:ind w:left="0"/>
        <w:jc w:val="both"/>
      </w:pPr>
      <w:r>
        <w:rPr>
          <w:rFonts w:ascii="Times New Roman"/>
          <w:b w:val="false"/>
          <w:i w:val="false"/>
          <w:color w:val="000000"/>
          <w:sz w:val="28"/>
        </w:rPr>
        <w:t>
      3. Жер қойнауы учаскелерін өзгертуді құзыретті орган жер қойнауын пайдаланушының өтініші бойынша өтініш берілген күннен бастап бір айлық мерзім ішінде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229-бап. </w:t>
      </w:r>
      <w:r>
        <w:rPr>
          <w:rFonts w:ascii="Times New Roman"/>
          <w:b/>
          <w:i w:val="false"/>
          <w:color w:val="000000"/>
          <w:sz w:val="28"/>
        </w:rPr>
        <w:t>Жер қойнауы учаскелерін қосу</w:t>
      </w:r>
    </w:p>
    <w:p>
      <w:pPr>
        <w:spacing w:after="0"/>
        <w:ind w:left="0"/>
        <w:jc w:val="both"/>
      </w:pPr>
      <w:r>
        <w:rPr>
          <w:rFonts w:ascii="Times New Roman"/>
          <w:b w:val="false"/>
          <w:i w:val="false"/>
          <w:color w:val="000000"/>
          <w:sz w:val="28"/>
        </w:rPr>
        <w:t xml:space="preserve">
      1. Жер қойнауы учаскелерін қосу бір өндіру учаскесін қатты пайдалы қазбаларды өндірудің басқа учаскесіне қосу жағдайында жүргізіледі. </w:t>
      </w:r>
    </w:p>
    <w:p>
      <w:pPr>
        <w:spacing w:after="0"/>
        <w:ind w:left="0"/>
        <w:jc w:val="both"/>
      </w:pPr>
      <w:r>
        <w:rPr>
          <w:rFonts w:ascii="Times New Roman"/>
          <w:b w:val="false"/>
          <w:i w:val="false"/>
          <w:color w:val="000000"/>
          <w:sz w:val="28"/>
        </w:rPr>
        <w:t>
      2. Өндіру учаскесін басқа өндіру учаскесіне қосу:</w:t>
      </w:r>
    </w:p>
    <w:p>
      <w:pPr>
        <w:spacing w:after="0"/>
        <w:ind w:left="0"/>
        <w:jc w:val="both"/>
      </w:pPr>
      <w:r>
        <w:rPr>
          <w:rFonts w:ascii="Times New Roman"/>
          <w:b w:val="false"/>
          <w:i w:val="false"/>
          <w:color w:val="000000"/>
          <w:sz w:val="28"/>
        </w:rPr>
        <w:t>
      1) қосылатын өндіру учаскесінің негізгі өндіру учаскесімен іргелес шекарасы болған;</w:t>
      </w:r>
    </w:p>
    <w:p>
      <w:pPr>
        <w:spacing w:after="0"/>
        <w:ind w:left="0"/>
        <w:jc w:val="both"/>
      </w:pPr>
      <w:r>
        <w:rPr>
          <w:rFonts w:ascii="Times New Roman"/>
          <w:b w:val="false"/>
          <w:i w:val="false"/>
          <w:color w:val="000000"/>
          <w:sz w:val="28"/>
        </w:rPr>
        <w:t>
      2) негізгі және қосылатын өндіру учаскелеріне толық немесе ішінара ұстап тұру мәртебесі берілмеген;</w:t>
      </w:r>
    </w:p>
    <w:p>
      <w:pPr>
        <w:spacing w:after="0"/>
        <w:ind w:left="0"/>
        <w:jc w:val="both"/>
      </w:pPr>
      <w:r>
        <w:rPr>
          <w:rFonts w:ascii="Times New Roman"/>
          <w:b w:val="false"/>
          <w:i w:val="false"/>
          <w:color w:val="000000"/>
          <w:sz w:val="28"/>
        </w:rPr>
        <w:t>
      3) қосылатын өндіру учаскесіне арналған лицензия негізгі учаске бойынша өндіруге арналған лицензиядан кейінірек берілген;</w:t>
      </w:r>
    </w:p>
    <w:p>
      <w:pPr>
        <w:spacing w:after="0"/>
        <w:ind w:left="0"/>
        <w:jc w:val="both"/>
      </w:pPr>
      <w:r>
        <w:rPr>
          <w:rFonts w:ascii="Times New Roman"/>
          <w:b w:val="false"/>
          <w:i w:val="false"/>
          <w:color w:val="000000"/>
          <w:sz w:val="28"/>
        </w:rPr>
        <w:t xml:space="preserve">
      4) егер негізгі немесе қосылатын өндіру учаскесіне өндіруге арналған лицензия бойынша жер қойнауын пайдалану құқығы кепілмен ауыртпалық салынған болса, кепіл ұстаушының қосылуға алдын ала келісімі болған; </w:t>
      </w:r>
    </w:p>
    <w:p>
      <w:pPr>
        <w:spacing w:after="0"/>
        <w:ind w:left="0"/>
        <w:jc w:val="both"/>
      </w:pPr>
      <w:r>
        <w:rPr>
          <w:rFonts w:ascii="Times New Roman"/>
          <w:b w:val="false"/>
          <w:i w:val="false"/>
          <w:color w:val="000000"/>
          <w:sz w:val="28"/>
        </w:rPr>
        <w:t>
      5) негізгі және қосылатын өндіру учаскелерінің лицензиялары бойынша орындалмаған міндеттемелері болмаған жағдайда жүргізіледі.</w:t>
      </w:r>
    </w:p>
    <w:p>
      <w:pPr>
        <w:spacing w:after="0"/>
        <w:ind w:left="0"/>
        <w:jc w:val="both"/>
      </w:pPr>
      <w:r>
        <w:rPr>
          <w:rFonts w:ascii="Times New Roman"/>
          <w:b w:val="false"/>
          <w:i w:val="false"/>
          <w:color w:val="000000"/>
          <w:sz w:val="28"/>
        </w:rPr>
        <w:t>
      3. Қосылатын өндіру учаскесіне жүргізілген қосылу ескеріліп негізгі өндіру учаскесіне арналған лицензияның әрекеті қолданылады, ал қосылатын өндіру учаскесінің лицензиясы тоқтатылады. Өндіру учаскесін негізгі өндіру учаскесіне қосу негізгі өндіру учаскесіне арналған лицензияға өзгерістер енгізу арқылы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230</w:t>
      </w:r>
      <w:r>
        <w:rPr>
          <w:rFonts w:ascii="Times New Roman"/>
          <w:b/>
          <w:i w:val="false"/>
          <w:color w:val="000000"/>
          <w:sz w:val="28"/>
        </w:rPr>
        <w:t xml:space="preserve">-бап. </w:t>
      </w:r>
      <w:r>
        <w:rPr>
          <w:rFonts w:ascii="Times New Roman"/>
          <w:b/>
          <w:i w:val="false"/>
          <w:color w:val="000000"/>
          <w:sz w:val="28"/>
        </w:rPr>
        <w:t>Жер қойнауы учаскесін бөлу</w:t>
      </w:r>
    </w:p>
    <w:p>
      <w:pPr>
        <w:spacing w:after="0"/>
        <w:ind w:left="0"/>
        <w:jc w:val="both"/>
      </w:pPr>
      <w:r>
        <w:rPr>
          <w:rFonts w:ascii="Times New Roman"/>
          <w:b w:val="false"/>
          <w:i w:val="false"/>
          <w:color w:val="000000"/>
          <w:sz w:val="28"/>
        </w:rPr>
        <w:t>
      1. Жер қойнауы учаскесін бөлу мынадай:</w:t>
      </w:r>
    </w:p>
    <w:p>
      <w:pPr>
        <w:spacing w:after="0"/>
        <w:ind w:left="0"/>
        <w:jc w:val="both"/>
      </w:pPr>
      <w:r>
        <w:rPr>
          <w:rFonts w:ascii="Times New Roman"/>
          <w:b w:val="false"/>
          <w:i w:val="false"/>
          <w:color w:val="000000"/>
          <w:sz w:val="28"/>
        </w:rPr>
        <w:t>
      1) жер қойнауы учаскесінің бір бөлігін барлауға арналған лицензия бойынша бөлу;</w:t>
      </w:r>
    </w:p>
    <w:p>
      <w:pPr>
        <w:spacing w:after="0"/>
        <w:ind w:left="0"/>
        <w:jc w:val="both"/>
      </w:pPr>
      <w:r>
        <w:rPr>
          <w:rFonts w:ascii="Times New Roman"/>
          <w:b w:val="false"/>
          <w:i w:val="false"/>
          <w:color w:val="000000"/>
          <w:sz w:val="28"/>
        </w:rPr>
        <w:t>
      2) жер қойнауы учаскесінің бір бөлігін өндіруге арналған лицензия бойынша бөлу жағдайында жүргізіледі.</w:t>
      </w:r>
    </w:p>
    <w:p>
      <w:pPr>
        <w:spacing w:after="0"/>
        <w:ind w:left="0"/>
        <w:jc w:val="both"/>
      </w:pPr>
      <w:r>
        <w:rPr>
          <w:rFonts w:ascii="Times New Roman"/>
          <w:b w:val="false"/>
          <w:i w:val="false"/>
          <w:color w:val="000000"/>
          <w:sz w:val="28"/>
        </w:rPr>
        <w:t>
      2. Бөлу:</w:t>
      </w:r>
    </w:p>
    <w:p>
      <w:pPr>
        <w:spacing w:after="0"/>
        <w:ind w:left="0"/>
        <w:jc w:val="both"/>
      </w:pPr>
      <w:r>
        <w:rPr>
          <w:rFonts w:ascii="Times New Roman"/>
          <w:b w:val="false"/>
          <w:i w:val="false"/>
          <w:color w:val="000000"/>
          <w:sz w:val="28"/>
        </w:rPr>
        <w:t xml:space="preserve">
      1) бөлу жүргізілетін жер қойнауы учаскесі ұстап тұру мәртебесіне ие болмаған; </w:t>
      </w:r>
    </w:p>
    <w:p>
      <w:pPr>
        <w:spacing w:after="0"/>
        <w:ind w:left="0"/>
        <w:jc w:val="both"/>
      </w:pPr>
      <w:r>
        <w:rPr>
          <w:rFonts w:ascii="Times New Roman"/>
          <w:b w:val="false"/>
          <w:i w:val="false"/>
          <w:color w:val="000000"/>
          <w:sz w:val="28"/>
        </w:rPr>
        <w:t xml:space="preserve">
      2) жер қойнауын пайдаланушының бөлу жүргізілетін жер қойнауы учаскесіне арналған лицензия бойынша құқығы кепілмен ауыртпалық салынса, кепіл ұстаушының бөлуге алдын ала келісімі болған; </w:t>
      </w:r>
    </w:p>
    <w:p>
      <w:pPr>
        <w:spacing w:after="0"/>
        <w:ind w:left="0"/>
        <w:jc w:val="both"/>
      </w:pPr>
      <w:r>
        <w:rPr>
          <w:rFonts w:ascii="Times New Roman"/>
          <w:b w:val="false"/>
          <w:i w:val="false"/>
          <w:color w:val="000000"/>
          <w:sz w:val="28"/>
        </w:rPr>
        <w:t xml:space="preserve">
      3) бөлу жүргізілетін жер қойнауы учаскесіне арналған лицензия бойынша орындалмаған міндеттемелері болмаған жағдайда; </w:t>
      </w:r>
    </w:p>
    <w:p>
      <w:pPr>
        <w:spacing w:after="0"/>
        <w:ind w:left="0"/>
        <w:jc w:val="both"/>
      </w:pPr>
      <w:r>
        <w:rPr>
          <w:rFonts w:ascii="Times New Roman"/>
          <w:b w:val="false"/>
          <w:i w:val="false"/>
          <w:color w:val="000000"/>
          <w:sz w:val="28"/>
        </w:rPr>
        <w:t>
      4) бөлінген учаскеде жер қойнауын пайдалану түрі бөлу жүргізілетін жер қойнауы учаскесіндегі жер қойнауын пайдалану түріне сәйкес келген жағдайында жүргізіледі.</w:t>
      </w:r>
    </w:p>
    <w:p>
      <w:pPr>
        <w:spacing w:after="0"/>
        <w:ind w:left="0"/>
        <w:jc w:val="both"/>
      </w:pPr>
      <w:r>
        <w:rPr>
          <w:rFonts w:ascii="Times New Roman"/>
          <w:b w:val="false"/>
          <w:i w:val="false"/>
          <w:color w:val="000000"/>
          <w:sz w:val="28"/>
        </w:rPr>
        <w:t xml:space="preserve">
      3. Жер қойнауы учаскесін бөлу бөлінетін жер қойнауы учаскесіне арналған лицензияға өзгерістер енгізу және бөлінген жер қойнауы учаскесіне жеке лицензия беру арқылы ресімделеді. </w:t>
      </w:r>
    </w:p>
    <w:p>
      <w:pPr>
        <w:spacing w:after="0"/>
        <w:ind w:left="0"/>
        <w:jc w:val="both"/>
      </w:pPr>
      <w:r>
        <w:rPr>
          <w:rFonts w:ascii="Times New Roman"/>
          <w:b w:val="false"/>
          <w:i w:val="false"/>
          <w:color w:val="000000"/>
          <w:sz w:val="28"/>
        </w:rPr>
        <w:t xml:space="preserve">
      4. Бөлінген жер қойнауы учаскесі бойынша барлауға арналған лицензия мерзімі бөлу жүргізілген жер қойнауы учаскесіндегі барлаудың қалған мерзіміне тең болады. </w:t>
      </w:r>
    </w:p>
    <w:p>
      <w:pPr>
        <w:spacing w:after="0"/>
        <w:ind w:left="0"/>
        <w:jc w:val="both"/>
      </w:pPr>
      <w:r>
        <w:rPr>
          <w:rFonts w:ascii="Times New Roman"/>
          <w:b w:val="false"/>
          <w:i w:val="false"/>
          <w:color w:val="000000"/>
          <w:sz w:val="28"/>
        </w:rPr>
        <w:t xml:space="preserve">
      5. Бөлінген учаске бойынша өндіруге арналған лицензия мерзімі бөлу жүргізілген жер қойнауы учаскесіндегі өндірудің қалған мерзімінің ұзақтығымен айқындалады. </w:t>
      </w:r>
    </w:p>
    <w:p>
      <w:pPr>
        <w:spacing w:after="0"/>
        <w:ind w:left="0"/>
        <w:jc w:val="both"/>
      </w:pPr>
      <w:r>
        <w:rPr>
          <w:rFonts w:ascii="Times New Roman"/>
          <w:b w:val="false"/>
          <w:i w:val="false"/>
          <w:color w:val="000000"/>
          <w:sz w:val="28"/>
        </w:rPr>
        <w:t>
      6. Жер қойнауы учаскелерін бөлу арқылы өзгерту осы Кодекстің 188 және 205-баптарымен көзделген міндеттемелердің өлшемін жер қойнауы учаскелерінің пайда болған аумақтарының өлшемдеріне пропорционал өзгертуге және қайта есептеуге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231-бап. </w:t>
      </w:r>
      <w:r>
        <w:rPr>
          <w:rFonts w:ascii="Times New Roman"/>
          <w:b/>
          <w:i w:val="false"/>
          <w:color w:val="000000"/>
          <w:sz w:val="28"/>
        </w:rPr>
        <w:t>Жер қойнауы учаскелерін өзгертуге арналған өтініш</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Жер қойнауы учаскелерін өзгертуге арналған өтініш құзыретті орган белгілеген нысан бойынша жасалады. </w:t>
      </w:r>
    </w:p>
    <w:p>
      <w:pPr>
        <w:spacing w:after="0"/>
        <w:ind w:left="0"/>
        <w:jc w:val="both"/>
      </w:pPr>
      <w:r>
        <w:rPr>
          <w:rFonts w:ascii="Times New Roman"/>
          <w:b w:val="false"/>
          <w:i w:val="false"/>
          <w:color w:val="000000"/>
          <w:sz w:val="28"/>
        </w:rPr>
        <w:t xml:space="preserve">
      2. Өтініш мынадай мәліметтерді қамтуға тиіс: </w:t>
      </w:r>
    </w:p>
    <w:p>
      <w:pPr>
        <w:spacing w:after="0"/>
        <w:ind w:left="0"/>
        <w:jc w:val="both"/>
      </w:pPr>
      <w:r>
        <w:rPr>
          <w:rFonts w:ascii="Times New Roman"/>
          <w:b w:val="false"/>
          <w:i w:val="false"/>
          <w:color w:val="000000"/>
          <w:sz w:val="28"/>
        </w:rPr>
        <w:t xml:space="preserve">
      1) өзгерту тәсілін көрсету; </w:t>
      </w:r>
    </w:p>
    <w:p>
      <w:pPr>
        <w:spacing w:after="0"/>
        <w:ind w:left="0"/>
        <w:jc w:val="both"/>
      </w:pPr>
      <w:r>
        <w:rPr>
          <w:rFonts w:ascii="Times New Roman"/>
          <w:b w:val="false"/>
          <w:i w:val="false"/>
          <w:color w:val="000000"/>
          <w:sz w:val="28"/>
        </w:rPr>
        <w:t xml:space="preserve">
      2) өзгертілетін учаскелерді пайдаланатын жер қойнауын пайдаланушы туралы мәліметтер; </w:t>
      </w:r>
    </w:p>
    <w:p>
      <w:pPr>
        <w:spacing w:after="0"/>
        <w:ind w:left="0"/>
        <w:jc w:val="both"/>
      </w:pPr>
      <w:r>
        <w:rPr>
          <w:rFonts w:ascii="Times New Roman"/>
          <w:b w:val="false"/>
          <w:i w:val="false"/>
          <w:color w:val="000000"/>
          <w:sz w:val="28"/>
        </w:rPr>
        <w:t xml:space="preserve">
      3) заңды тұлғалар үшін – толық атауы, орналасқан жері, заңды тұлға ретінде мемлекеттік тіркеу туралы және салық органдарында тіркеу туралы мәліметтер, басшылары туралы мәліметтер; </w:t>
      </w:r>
    </w:p>
    <w:p>
      <w:pPr>
        <w:spacing w:after="0"/>
        <w:ind w:left="0"/>
        <w:jc w:val="both"/>
      </w:pPr>
      <w:r>
        <w:rPr>
          <w:rFonts w:ascii="Times New Roman"/>
          <w:b w:val="false"/>
          <w:i w:val="false"/>
          <w:color w:val="000000"/>
          <w:sz w:val="28"/>
        </w:rPr>
        <w:t xml:space="preserve">
      4) өтініш берушінің тегі мен аты, тұрғылықты жері, азаматтығы, өтініш берушінің жеке басын куәландыратын құжаттар туралы мәліметтер, өтініш берушіні салық төлеуші ретінде тіркелу туралы мәліметтер; </w:t>
      </w:r>
    </w:p>
    <w:p>
      <w:pPr>
        <w:spacing w:after="0"/>
        <w:ind w:left="0"/>
        <w:jc w:val="both"/>
      </w:pPr>
      <w:r>
        <w:rPr>
          <w:rFonts w:ascii="Times New Roman"/>
          <w:b w:val="false"/>
          <w:i w:val="false"/>
          <w:color w:val="000000"/>
          <w:sz w:val="28"/>
        </w:rPr>
        <w:t xml:space="preserve">
      5) өзгертілуі тиіс жер қойнауының лицензиялары мен учаскелерін көрсету. </w:t>
      </w:r>
    </w:p>
    <w:p>
      <w:pPr>
        <w:spacing w:after="0"/>
        <w:ind w:left="0"/>
        <w:jc w:val="both"/>
      </w:pPr>
      <w:r>
        <w:rPr>
          <w:rFonts w:ascii="Times New Roman"/>
          <w:b w:val="false"/>
          <w:i w:val="false"/>
          <w:color w:val="000000"/>
          <w:sz w:val="28"/>
        </w:rPr>
        <w:t xml:space="preserve">
      3. Өтініш мемлекеттік немесе орыс тілінде беріледі. </w:t>
      </w:r>
    </w:p>
    <w:p>
      <w:pPr>
        <w:spacing w:after="0"/>
        <w:ind w:left="0"/>
        <w:jc w:val="both"/>
      </w:pPr>
      <w:r>
        <w:rPr>
          <w:rFonts w:ascii="Times New Roman"/>
          <w:b w:val="false"/>
          <w:i w:val="false"/>
          <w:color w:val="000000"/>
          <w:sz w:val="28"/>
        </w:rPr>
        <w:t xml:space="preserve">
      4. Егер өтініш беруші тағайындаған болса, өтініш беру кезінде өтініш берушінің атынан әрекет ететін тұлғаның өкілеттіктерін растайтын құжат өтінішке қоса беріледі. </w:t>
      </w:r>
    </w:p>
    <w:p>
      <w:pPr>
        <w:spacing w:after="0"/>
        <w:ind w:left="0"/>
        <w:jc w:val="both"/>
      </w:pPr>
      <w:r>
        <w:rPr>
          <w:rFonts w:ascii="Times New Roman"/>
          <w:b w:val="false"/>
          <w:i w:val="false"/>
          <w:color w:val="000000"/>
          <w:sz w:val="28"/>
        </w:rPr>
        <w:t>
      Өтінішке қоса берілетін құжаттар мемлекеттік немесе орыс тілінде жасалған болуы тиіс. Өтінішке қоса берілетін шет тілінде жасалған құжаттардың көшірмелері дұрыстығын нотариус куәландырған мемлекеттік немесе орыс тіліндегі аудармасымен ұсынылады.</w:t>
      </w:r>
    </w:p>
    <w:p>
      <w:pPr>
        <w:spacing w:after="0"/>
        <w:ind w:left="0"/>
        <w:jc w:val="both"/>
      </w:pPr>
      <w:r>
        <w:rPr>
          <w:rFonts w:ascii="Times New Roman"/>
          <w:b w:val="false"/>
          <w:i w:val="false"/>
          <w:color w:val="000000"/>
          <w:sz w:val="28"/>
        </w:rPr>
        <w:t>
      5. Лицензиялық учаскелерді өзгерту туралы мәселені құзыретті орган өтініш берілген күннен бастап отыз күн ішінде мұндай өзгертудің әрбір жағдайы үшін жеке-жеке қарайды.</w:t>
      </w:r>
    </w:p>
    <w:p>
      <w:pPr>
        <w:spacing w:after="0"/>
        <w:ind w:left="0"/>
        <w:jc w:val="both"/>
      </w:pPr>
      <w:r>
        <w:rPr>
          <w:rFonts w:ascii="Times New Roman"/>
          <w:b w:val="false"/>
          <w:i w:val="false"/>
          <w:color w:val="000000"/>
          <w:sz w:val="28"/>
        </w:rPr>
        <w:t>
      6. Құзыретті органның жер қойнауы учаскелерін өзгертуден бас тартуы дәлелденген болуы керек және оған өтініш беруші Қазақстан Республикасының заңнамасында көзделген тәртіппен бас тарту туралы шешім шығарылған күннен бастап он бес жұмыс күні ішінде дау айтуы мүмкін.</w:t>
      </w:r>
    </w:p>
    <w:p>
      <w:pPr>
        <w:spacing w:after="0"/>
        <w:ind w:left="0"/>
        <w:jc w:val="left"/>
      </w:pPr>
      <w:r>
        <w:rPr>
          <w:rFonts w:ascii="Times New Roman"/>
          <w:b/>
          <w:i w:val="false"/>
          <w:color w:val="000000"/>
        </w:rPr>
        <w:t xml:space="preserve"> 30-тарау. Қатты пайдалы қазбаларды қайта өңдеу туралы келісім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232-бап. </w:t>
      </w:r>
      <w:r>
        <w:rPr>
          <w:rFonts w:ascii="Times New Roman"/>
          <w:b/>
          <w:i w:val="false"/>
          <w:color w:val="000000"/>
          <w:sz w:val="28"/>
        </w:rPr>
        <w:t>Қатты пайдалы қазбаларды қайта өңдеу туралы келісім ұғымы</w:t>
      </w:r>
    </w:p>
    <w:p>
      <w:pPr>
        <w:spacing w:after="0"/>
        <w:ind w:left="0"/>
        <w:jc w:val="both"/>
      </w:pPr>
      <w:r>
        <w:rPr>
          <w:rFonts w:ascii="Times New Roman"/>
          <w:b w:val="false"/>
          <w:i w:val="false"/>
          <w:color w:val="000000"/>
          <w:sz w:val="28"/>
        </w:rPr>
        <w:t xml:space="preserve">
      1. Қатты пайдалы қазбаларды қайта өңдеу туралы келісім Қазақстан Республикасы қатты пайдалы қазбаларды өндіруге жер қойнауын пайдалану құқығының (құқықтарының) иесіне преференция беруге міндеттенетін, ал лицензия иесі қатты пайдалы қазбаларды қайта өңдеу жобасына инвестиция жасауды өз тәуекеліне алып жүзеге асыруға міндеттенетін шарт (қайта өңдеу туралы келісім) болып табылады. </w:t>
      </w:r>
    </w:p>
    <w:p>
      <w:pPr>
        <w:spacing w:after="0"/>
        <w:ind w:left="0"/>
        <w:jc w:val="both"/>
      </w:pPr>
      <w:r>
        <w:rPr>
          <w:rFonts w:ascii="Times New Roman"/>
          <w:b w:val="false"/>
          <w:i w:val="false"/>
          <w:color w:val="000000"/>
          <w:sz w:val="28"/>
        </w:rPr>
        <w:t xml:space="preserve">
      Қатты пайдалы қазбаларды қайта өңдеу бойынша жаңа өндірістерді құруды, қолданыстағыларды кеңейтуді немесе жаңғыртуды көздейтін іс-шаралар кешені қатты пайдалы қазбаларды қайта өңдеу жобасы болып табылады. </w:t>
      </w:r>
    </w:p>
    <w:p>
      <w:pPr>
        <w:spacing w:after="0"/>
        <w:ind w:left="0"/>
        <w:jc w:val="both"/>
      </w:pPr>
      <w:r>
        <w:rPr>
          <w:rFonts w:ascii="Times New Roman"/>
          <w:b w:val="false"/>
          <w:i w:val="false"/>
          <w:color w:val="000000"/>
          <w:sz w:val="28"/>
        </w:rPr>
        <w:t xml:space="preserve">
      2. Қазақстан Республикасы атынан қайта өңдеу туралы келісімді инвестициялар жөніндегі уәкілетті орган жасайды. </w:t>
      </w:r>
    </w:p>
    <w:p>
      <w:pPr>
        <w:spacing w:after="0"/>
        <w:ind w:left="0"/>
        <w:jc w:val="both"/>
      </w:pPr>
      <w:r>
        <w:rPr>
          <w:rFonts w:ascii="Times New Roman"/>
          <w:b w:val="false"/>
          <w:i w:val="false"/>
          <w:color w:val="000000"/>
          <w:sz w:val="28"/>
        </w:rPr>
        <w:t xml:space="preserve">
      Қайта өңдеу туралы келісім жер қойнауын пайдаланушының инвестиция көлемі келісім жасау күні белгіленген 7000000 еселенген айлық есептік көрсеткіштен төмен емес көлемді құрайтын қатты пайдалы қазбаларды қайта өңдеу жобалары бойынша жасалуы мүмкін. </w:t>
      </w:r>
    </w:p>
    <w:p>
      <w:pPr>
        <w:spacing w:after="0"/>
        <w:ind w:left="0"/>
        <w:jc w:val="both"/>
      </w:pPr>
      <w:r>
        <w:rPr>
          <w:rFonts w:ascii="Times New Roman"/>
          <w:b w:val="false"/>
          <w:i w:val="false"/>
          <w:color w:val="000000"/>
          <w:sz w:val="28"/>
        </w:rPr>
        <w:t xml:space="preserve">
      3. Қайта өңдеу туралы келісім жасасу қатты пайдалы қазбаларды өндіруге лицензия беру шарты болып табылмайды. </w:t>
      </w:r>
    </w:p>
    <w:p>
      <w:pPr>
        <w:spacing w:after="0"/>
        <w:ind w:left="0"/>
        <w:jc w:val="both"/>
      </w:pPr>
      <w:r>
        <w:rPr>
          <w:rFonts w:ascii="Times New Roman"/>
          <w:b w:val="false"/>
          <w:i w:val="false"/>
          <w:color w:val="000000"/>
          <w:sz w:val="28"/>
        </w:rPr>
        <w:t>
      4. Қатты пайдалы қазбаларды қайта өңдеудің немесе өндірістік объектінің бір жобасы бойынша бір ғана қайта өңдеу туралы келісім жасалуы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233-бап. </w:t>
      </w:r>
      <w:r>
        <w:rPr>
          <w:rFonts w:ascii="Times New Roman"/>
          <w:b/>
          <w:i w:val="false"/>
          <w:color w:val="000000"/>
          <w:sz w:val="28"/>
        </w:rPr>
        <w:t>Қатты пайдалы қазбаларды қайта өңдеу туралы келісімді жасасу тәртібі</w:t>
      </w:r>
    </w:p>
    <w:p>
      <w:pPr>
        <w:spacing w:after="0"/>
        <w:ind w:left="0"/>
        <w:jc w:val="both"/>
      </w:pPr>
      <w:r>
        <w:rPr>
          <w:rFonts w:ascii="Times New Roman"/>
          <w:b w:val="false"/>
          <w:i w:val="false"/>
          <w:color w:val="000000"/>
          <w:sz w:val="28"/>
        </w:rPr>
        <w:t xml:space="preserve">
      1. Қайта өңдеу туралы келісім жасауға ниеті бар жер қойнауын пайдаланушы инвестициялар жөніндегі уәкілетті органға ол бекіткен нысан бойынша өтініш береді. </w:t>
      </w:r>
    </w:p>
    <w:p>
      <w:pPr>
        <w:spacing w:after="0"/>
        <w:ind w:left="0"/>
        <w:jc w:val="both"/>
      </w:pPr>
      <w:r>
        <w:rPr>
          <w:rFonts w:ascii="Times New Roman"/>
          <w:b w:val="false"/>
          <w:i w:val="false"/>
          <w:color w:val="000000"/>
          <w:sz w:val="28"/>
        </w:rPr>
        <w:t xml:space="preserve">
      2. Өтінішке мыналар: </w:t>
      </w:r>
    </w:p>
    <w:p>
      <w:pPr>
        <w:spacing w:after="0"/>
        <w:ind w:left="0"/>
        <w:jc w:val="both"/>
      </w:pPr>
      <w:r>
        <w:rPr>
          <w:rFonts w:ascii="Times New Roman"/>
          <w:b w:val="false"/>
          <w:i w:val="false"/>
          <w:color w:val="000000"/>
          <w:sz w:val="28"/>
        </w:rPr>
        <w:t xml:space="preserve">
      1) жер қойнауын пайдаланушыны заңды тұлға ретінде мемлекеттік тіркеу (қайта тіркеу) туралы анықтама; </w:t>
      </w:r>
    </w:p>
    <w:p>
      <w:pPr>
        <w:spacing w:after="0"/>
        <w:ind w:left="0"/>
        <w:jc w:val="both"/>
      </w:pPr>
      <w:r>
        <w:rPr>
          <w:rFonts w:ascii="Times New Roman"/>
          <w:b w:val="false"/>
          <w:i w:val="false"/>
          <w:color w:val="000000"/>
          <w:sz w:val="28"/>
        </w:rPr>
        <w:t xml:space="preserve">
      2) заңды тұлға басшысының қолымен және мөрімен (болған жағдайда) расталған заңды тұлға жарғысының көшірмесі; </w:t>
      </w:r>
    </w:p>
    <w:p>
      <w:pPr>
        <w:spacing w:after="0"/>
        <w:ind w:left="0"/>
        <w:jc w:val="both"/>
      </w:pPr>
      <w:r>
        <w:rPr>
          <w:rFonts w:ascii="Times New Roman"/>
          <w:b w:val="false"/>
          <w:i w:val="false"/>
          <w:color w:val="000000"/>
          <w:sz w:val="28"/>
        </w:rPr>
        <w:t xml:space="preserve">
      3) қайта өңдеу жобасының қаржылық-экономикалық моделі; </w:t>
      </w:r>
    </w:p>
    <w:p>
      <w:pPr>
        <w:spacing w:after="0"/>
        <w:ind w:left="0"/>
        <w:jc w:val="both"/>
      </w:pPr>
      <w:r>
        <w:rPr>
          <w:rFonts w:ascii="Times New Roman"/>
          <w:b w:val="false"/>
          <w:i w:val="false"/>
          <w:color w:val="000000"/>
          <w:sz w:val="28"/>
        </w:rPr>
        <w:t xml:space="preserve">
      4) инвестициялар жөніндегі уәкілетті орган белгілеген талаптарға сәйкес жасалған қайта өңдеу жобасының бизнес-жоспары; </w:t>
      </w:r>
    </w:p>
    <w:p>
      <w:pPr>
        <w:spacing w:after="0"/>
        <w:ind w:left="0"/>
        <w:jc w:val="both"/>
      </w:pPr>
      <w:r>
        <w:rPr>
          <w:rFonts w:ascii="Times New Roman"/>
          <w:b w:val="false"/>
          <w:i w:val="false"/>
          <w:color w:val="000000"/>
          <w:sz w:val="28"/>
        </w:rPr>
        <w:t xml:space="preserve">
      5) қатты пайдалы қазбаларды қайта өңдеу туралы келісімнің жобасы қоса беріледі. </w:t>
      </w:r>
    </w:p>
    <w:p>
      <w:pPr>
        <w:spacing w:after="0"/>
        <w:ind w:left="0"/>
        <w:jc w:val="both"/>
      </w:pPr>
      <w:r>
        <w:rPr>
          <w:rFonts w:ascii="Times New Roman"/>
          <w:b w:val="false"/>
          <w:i w:val="false"/>
          <w:color w:val="000000"/>
          <w:sz w:val="28"/>
        </w:rPr>
        <w:t xml:space="preserve">
      3. Инвестициялар жөніндегі уәкілетті орган өтінішті тіркейді және өтініш берушіні өтінішті алған күннен бастап бір айдан кешіктірілмейтін келіссөздердің басталу күні туралы хабардар етеді. </w:t>
      </w:r>
    </w:p>
    <w:p>
      <w:pPr>
        <w:spacing w:after="0"/>
        <w:ind w:left="0"/>
        <w:jc w:val="both"/>
      </w:pPr>
      <w:r>
        <w:rPr>
          <w:rFonts w:ascii="Times New Roman"/>
          <w:b w:val="false"/>
          <w:i w:val="false"/>
          <w:color w:val="000000"/>
          <w:sz w:val="28"/>
        </w:rPr>
        <w:t xml:space="preserve">
      4. Инвестициялар жөніндегі уәкілетті орган тарапынан келіссөздерді жұмыс тобы жүргізеді. Жұмыс тобы туралы ереже мен оның құрамын инвестициялар жөніндегі уәкілетті орган бекітеді. </w:t>
      </w:r>
    </w:p>
    <w:p>
      <w:pPr>
        <w:spacing w:after="0"/>
        <w:ind w:left="0"/>
        <w:jc w:val="both"/>
      </w:pPr>
      <w:r>
        <w:rPr>
          <w:rFonts w:ascii="Times New Roman"/>
          <w:b w:val="false"/>
          <w:i w:val="false"/>
          <w:color w:val="000000"/>
          <w:sz w:val="28"/>
        </w:rPr>
        <w:t xml:space="preserve">
      5. Келіссөздер жүргізу мерзімі алты айдан аспауы керек. Келіссөздер қорытындысы хаттамамен ресімделеді. </w:t>
      </w:r>
    </w:p>
    <w:p>
      <w:pPr>
        <w:spacing w:after="0"/>
        <w:ind w:left="0"/>
        <w:jc w:val="both"/>
      </w:pPr>
      <w:r>
        <w:rPr>
          <w:rFonts w:ascii="Times New Roman"/>
          <w:b w:val="false"/>
          <w:i w:val="false"/>
          <w:color w:val="000000"/>
          <w:sz w:val="28"/>
        </w:rPr>
        <w:t xml:space="preserve">
      6. Жер қойнауын пайдаланушы келіссөздерден және қайта өңдеу туралы келісім жасасудан, бұл туралы инвестициялар жөніндегі уәкілетті органға жазбаша хабарлай отырып кез келген уақытта бас тартуға құқылы. </w:t>
      </w:r>
    </w:p>
    <w:p>
      <w:pPr>
        <w:spacing w:after="0"/>
        <w:ind w:left="0"/>
        <w:jc w:val="both"/>
      </w:pPr>
      <w:r>
        <w:rPr>
          <w:rFonts w:ascii="Times New Roman"/>
          <w:b w:val="false"/>
          <w:i w:val="false"/>
          <w:color w:val="000000"/>
          <w:sz w:val="28"/>
        </w:rPr>
        <w:t xml:space="preserve">
      7. Келіссөздер нәтижелері бойынша келісілген қайта өңдеу туралы келісім жобасы құқықтық және экономикалық сараптамаларды ұйымдастыру үшін инвестициялар жөніндегі уәкілетті органға ұсынылады. </w:t>
      </w:r>
    </w:p>
    <w:p>
      <w:pPr>
        <w:spacing w:after="0"/>
        <w:ind w:left="0"/>
        <w:jc w:val="both"/>
      </w:pPr>
      <w:r>
        <w:rPr>
          <w:rFonts w:ascii="Times New Roman"/>
          <w:b w:val="false"/>
          <w:i w:val="false"/>
          <w:color w:val="000000"/>
          <w:sz w:val="28"/>
        </w:rPr>
        <w:t xml:space="preserve">
      Сараптамалардың оң қорытындылары болған жағдайда инвестициялар жөніндегі уәкілетті орган қайта өңдеу туралы келісім жобасын Қазақстан Республикасының Үкіметіне бекітуге жібереді. </w:t>
      </w:r>
    </w:p>
    <w:p>
      <w:pPr>
        <w:spacing w:after="0"/>
        <w:ind w:left="0"/>
        <w:jc w:val="both"/>
      </w:pPr>
      <w:r>
        <w:rPr>
          <w:rFonts w:ascii="Times New Roman"/>
          <w:b w:val="false"/>
          <w:i w:val="false"/>
          <w:color w:val="000000"/>
          <w:sz w:val="28"/>
        </w:rPr>
        <w:t>
      Сараптамалардың теріс қорытындылары болған жағдайда жер қойнауын пайдаланушы сараптамалар ескертулерін жою мақсатында қайта өңдеу туралы келісім жобасын пысықтайды.</w:t>
      </w:r>
    </w:p>
    <w:p>
      <w:pPr>
        <w:spacing w:after="0"/>
        <w:ind w:left="0"/>
        <w:jc w:val="both"/>
      </w:pPr>
      <w:r>
        <w:rPr>
          <w:rFonts w:ascii="Times New Roman"/>
          <w:b w:val="false"/>
          <w:i w:val="false"/>
          <w:color w:val="000000"/>
          <w:sz w:val="28"/>
        </w:rPr>
        <w:t xml:space="preserve">
      Көрсетілген ескертулер жойылғаннан кейін сараптама қайтадан жүргізіледі. </w:t>
      </w:r>
    </w:p>
    <w:p>
      <w:pPr>
        <w:spacing w:after="0"/>
        <w:ind w:left="0"/>
        <w:jc w:val="both"/>
      </w:pPr>
      <w:r>
        <w:rPr>
          <w:rFonts w:ascii="Times New Roman"/>
          <w:b w:val="false"/>
          <w:i w:val="false"/>
          <w:color w:val="000000"/>
          <w:sz w:val="28"/>
        </w:rPr>
        <w:t xml:space="preserve">
      8. Құқықтық сараптаманы қайта өңдеу туралы келісім жобасының Қазақстан Республикасы заңнамасының талаптарына сәйкестігі тұрғысынан құқықтық реттеу саласындағы уәкілетті орган жүргізеді. </w:t>
      </w:r>
    </w:p>
    <w:p>
      <w:pPr>
        <w:spacing w:after="0"/>
        <w:ind w:left="0"/>
        <w:jc w:val="both"/>
      </w:pPr>
      <w:r>
        <w:rPr>
          <w:rFonts w:ascii="Times New Roman"/>
          <w:b w:val="false"/>
          <w:i w:val="false"/>
          <w:color w:val="000000"/>
          <w:sz w:val="28"/>
        </w:rPr>
        <w:t>
      Қайта өңдеу туралы келісім жобасына құқықтық сараптама жүргізу үшін инвестициялар жөніндегі уәкілетті орган құқықтық реттеу саласындағы уәкілетті органға мынадай құжаттарды:</w:t>
      </w:r>
    </w:p>
    <w:p>
      <w:pPr>
        <w:spacing w:after="0"/>
        <w:ind w:left="0"/>
        <w:jc w:val="both"/>
      </w:pPr>
      <w:r>
        <w:rPr>
          <w:rFonts w:ascii="Times New Roman"/>
          <w:b w:val="false"/>
          <w:i w:val="false"/>
          <w:color w:val="000000"/>
          <w:sz w:val="28"/>
        </w:rPr>
        <w:t>
      1) келіссөздер жүргізу нәтижелері бойынша келісілген, мемлекеттік және орыс тіліндегі қайта өңдеу туралы келісім жобасын;</w:t>
      </w:r>
    </w:p>
    <w:p>
      <w:pPr>
        <w:spacing w:after="0"/>
        <w:ind w:left="0"/>
        <w:jc w:val="both"/>
      </w:pPr>
      <w:r>
        <w:rPr>
          <w:rFonts w:ascii="Times New Roman"/>
          <w:b w:val="false"/>
          <w:i w:val="false"/>
          <w:color w:val="000000"/>
          <w:sz w:val="28"/>
        </w:rPr>
        <w:t>
      2) осы баптың 2-тармағы 1) және 2) тармақшаларында көрсетілген құжаттарды;</w:t>
      </w:r>
    </w:p>
    <w:p>
      <w:pPr>
        <w:spacing w:after="0"/>
        <w:ind w:left="0"/>
        <w:jc w:val="both"/>
      </w:pPr>
      <w:r>
        <w:rPr>
          <w:rFonts w:ascii="Times New Roman"/>
          <w:b w:val="false"/>
          <w:i w:val="false"/>
          <w:color w:val="000000"/>
          <w:sz w:val="28"/>
        </w:rPr>
        <w:t xml:space="preserve">
      3) қайта өңдеу туралы келісім шарттары бойынша келіссөздер нәтижелері туралы хаттаманың көшірмесін ұсынады. </w:t>
      </w:r>
    </w:p>
    <w:p>
      <w:pPr>
        <w:spacing w:after="0"/>
        <w:ind w:left="0"/>
        <w:jc w:val="both"/>
      </w:pPr>
      <w:r>
        <w:rPr>
          <w:rFonts w:ascii="Times New Roman"/>
          <w:b w:val="false"/>
          <w:i w:val="false"/>
          <w:color w:val="000000"/>
          <w:sz w:val="28"/>
        </w:rPr>
        <w:t xml:space="preserve">
      9. Экономикалық сараптаманы қайта өңдеу туралы келісімді жасаудың экономикалық тиімділігін және орындылығын, қайта өңдеу жобасын іске асыру кезінде жер қойнауын пайдаланушының жоспарланатын салымдары мен шығындарының негізділігін, жобаны іске асырудың әлеуметтік маңызын бағалауды мемлекеттік жоспарлау саласындағы уәкілетті орган жүргізеді. </w:t>
      </w:r>
    </w:p>
    <w:p>
      <w:pPr>
        <w:spacing w:after="0"/>
        <w:ind w:left="0"/>
        <w:jc w:val="both"/>
      </w:pPr>
      <w:r>
        <w:rPr>
          <w:rFonts w:ascii="Times New Roman"/>
          <w:b w:val="false"/>
          <w:i w:val="false"/>
          <w:color w:val="000000"/>
          <w:sz w:val="28"/>
        </w:rPr>
        <w:t>
      Қайта өңдеу туралы келісім жобасына экономикалық сараптама жүргізу үшін инвестициялар жөніндегі уәкілетті орган мемлекеттік жоспарлау саласындағы уәкілетті органға мынадай құжаттарды:</w:t>
      </w:r>
    </w:p>
    <w:p>
      <w:pPr>
        <w:spacing w:after="0"/>
        <w:ind w:left="0"/>
        <w:jc w:val="both"/>
      </w:pPr>
      <w:r>
        <w:rPr>
          <w:rFonts w:ascii="Times New Roman"/>
          <w:b w:val="false"/>
          <w:i w:val="false"/>
          <w:color w:val="000000"/>
          <w:sz w:val="28"/>
        </w:rPr>
        <w:t>
      1) келіссөздер жүргізу нәтижелері бойынша келісілген, мемлекеттік және орыс тіліндегі қайта өңдеу туралы келісім жобасын;</w:t>
      </w:r>
    </w:p>
    <w:p>
      <w:pPr>
        <w:spacing w:after="0"/>
        <w:ind w:left="0"/>
        <w:jc w:val="both"/>
      </w:pPr>
      <w:r>
        <w:rPr>
          <w:rFonts w:ascii="Times New Roman"/>
          <w:b w:val="false"/>
          <w:i w:val="false"/>
          <w:color w:val="000000"/>
          <w:sz w:val="28"/>
        </w:rPr>
        <w:t>
      2) осы баптың 2-тармағы 3) және 4) тармақшаларында көрсетілген құжаттарды;</w:t>
      </w:r>
    </w:p>
    <w:p>
      <w:pPr>
        <w:spacing w:after="0"/>
        <w:ind w:left="0"/>
        <w:jc w:val="both"/>
      </w:pPr>
      <w:r>
        <w:rPr>
          <w:rFonts w:ascii="Times New Roman"/>
          <w:b w:val="false"/>
          <w:i w:val="false"/>
          <w:color w:val="000000"/>
          <w:sz w:val="28"/>
        </w:rPr>
        <w:t>
      3) қайта өңдеу туралы келісім шарттары бойынша келіссөздер нәтижелері туралы хаттаманың көшірмесін ұсынады.</w:t>
      </w:r>
    </w:p>
    <w:p>
      <w:pPr>
        <w:spacing w:after="0"/>
        <w:ind w:left="0"/>
        <w:jc w:val="both"/>
      </w:pPr>
      <w:r>
        <w:rPr>
          <w:rFonts w:ascii="Times New Roman"/>
          <w:b w:val="false"/>
          <w:i w:val="false"/>
          <w:color w:val="000000"/>
          <w:sz w:val="28"/>
        </w:rPr>
        <w:t xml:space="preserve">
      10. Осы бапта көзделген сараптамалар сараптама жүргізу үшін қажетті тиісті құжаттарды алған кезден бастап күнтізбелік отыз күн ішінде жүргізіледі. </w:t>
      </w:r>
    </w:p>
    <w:p>
      <w:pPr>
        <w:spacing w:after="0"/>
        <w:ind w:left="0"/>
        <w:jc w:val="both"/>
      </w:pPr>
      <w:r>
        <w:rPr>
          <w:rFonts w:ascii="Times New Roman"/>
          <w:b w:val="false"/>
          <w:i w:val="false"/>
          <w:color w:val="000000"/>
          <w:sz w:val="28"/>
        </w:rPr>
        <w:t>
      11. Сараптамалардың оң қорытындысын алған қайта өңдеу туралы келісім жобасы сараптамалар қорытындылары берілген күннен бастап бес жұмыс күні ішінде Қазақстан Республикасының Үкіметіне бекітуге жіберіледі.</w:t>
      </w:r>
    </w:p>
    <w:p>
      <w:pPr>
        <w:spacing w:after="0"/>
        <w:ind w:left="0"/>
        <w:jc w:val="both"/>
      </w:pPr>
      <w:r>
        <w:rPr>
          <w:rFonts w:ascii="Times New Roman"/>
          <w:b w:val="false"/>
          <w:i w:val="false"/>
          <w:color w:val="000000"/>
          <w:sz w:val="28"/>
        </w:rPr>
        <w:t xml:space="preserve">
      12. Қайта өңдеу туралы келісімге инвестициялар жөніндегі уәкілетті орган оның жобасын Қазақстан Республикасының Үкіметі бекіткен күннен бастап бес жұмыс күнінен кешіктірмей қол қою тиіс. </w:t>
      </w:r>
    </w:p>
    <w:p>
      <w:pPr>
        <w:spacing w:after="0"/>
        <w:ind w:left="0"/>
        <w:jc w:val="both"/>
      </w:pPr>
      <w:r>
        <w:rPr>
          <w:rFonts w:ascii="Times New Roman"/>
          <w:b w:val="false"/>
          <w:i w:val="false"/>
          <w:color w:val="000000"/>
          <w:sz w:val="28"/>
        </w:rPr>
        <w:t xml:space="preserve">
      13. Қайта өңдеу туралы келісім барлық тараптар оған қол қойғаннан кейін жасалған болып есептеледі. </w:t>
      </w:r>
    </w:p>
    <w:p>
      <w:pPr>
        <w:spacing w:after="0"/>
        <w:ind w:left="0"/>
        <w:jc w:val="both"/>
      </w:pPr>
      <w:r>
        <w:rPr>
          <w:rFonts w:ascii="Times New Roman"/>
          <w:b w:val="false"/>
          <w:i w:val="false"/>
          <w:color w:val="000000"/>
          <w:sz w:val="28"/>
        </w:rPr>
        <w:t>
      14. Қайта өңдеу туралы келісімді инвестициялар жөніндегі уәкілетті орган қайта өңдеу туралы жасалған келісімдер тізілімінде есепке алуға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234-бап. </w:t>
      </w:r>
      <w:r>
        <w:rPr>
          <w:rFonts w:ascii="Times New Roman"/>
          <w:b/>
          <w:i w:val="false"/>
          <w:color w:val="000000"/>
          <w:sz w:val="28"/>
        </w:rPr>
        <w:t>Қайта өңдеу туралы келісімнің мазмұны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Қайта өңдеу туралы келісім мыналарды қамтуға тиіс: </w:t>
      </w:r>
    </w:p>
    <w:p>
      <w:pPr>
        <w:spacing w:after="0"/>
        <w:ind w:left="0"/>
        <w:jc w:val="both"/>
      </w:pPr>
      <w:r>
        <w:rPr>
          <w:rFonts w:ascii="Times New Roman"/>
          <w:b w:val="false"/>
          <w:i w:val="false"/>
          <w:color w:val="000000"/>
          <w:sz w:val="28"/>
        </w:rPr>
        <w:t xml:space="preserve">
      1) келісімнің мәні; </w:t>
      </w:r>
    </w:p>
    <w:p>
      <w:pPr>
        <w:spacing w:after="0"/>
        <w:ind w:left="0"/>
        <w:jc w:val="both"/>
      </w:pPr>
      <w:r>
        <w:rPr>
          <w:rFonts w:ascii="Times New Roman"/>
          <w:b w:val="false"/>
          <w:i w:val="false"/>
          <w:color w:val="000000"/>
          <w:sz w:val="28"/>
        </w:rPr>
        <w:t>
      2) жер қойнауын пайдаланушыда бар қатты пайдалы қазбаларды өндіруге жер қойнауын пайдалану құқығы берілген құжатты көрсету;</w:t>
      </w:r>
    </w:p>
    <w:p>
      <w:pPr>
        <w:spacing w:after="0"/>
        <w:ind w:left="0"/>
        <w:jc w:val="both"/>
      </w:pPr>
      <w:r>
        <w:rPr>
          <w:rFonts w:ascii="Times New Roman"/>
          <w:b w:val="false"/>
          <w:i w:val="false"/>
          <w:color w:val="000000"/>
          <w:sz w:val="28"/>
        </w:rPr>
        <w:t xml:space="preserve">
      3) жер қойнауын пайдаланушының инвестициялық және әлеуметтік міндеттемелері; </w:t>
      </w:r>
    </w:p>
    <w:p>
      <w:pPr>
        <w:spacing w:after="0"/>
        <w:ind w:left="0"/>
        <w:jc w:val="both"/>
      </w:pPr>
      <w:r>
        <w:rPr>
          <w:rFonts w:ascii="Times New Roman"/>
          <w:b w:val="false"/>
          <w:i w:val="false"/>
          <w:color w:val="000000"/>
          <w:sz w:val="28"/>
        </w:rPr>
        <w:t>
      4) салық заңнамасына және инвестицияларды мемлекеттік қолдау саласындағы заңнамаға сәйкес берілген инвестициялық префренцияның (преференциялардың) түрі;</w:t>
      </w:r>
    </w:p>
    <w:p>
      <w:pPr>
        <w:spacing w:after="0"/>
        <w:ind w:left="0"/>
        <w:jc w:val="both"/>
      </w:pPr>
      <w:r>
        <w:rPr>
          <w:rFonts w:ascii="Times New Roman"/>
          <w:b w:val="false"/>
          <w:i w:val="false"/>
          <w:color w:val="000000"/>
          <w:sz w:val="28"/>
        </w:rPr>
        <w:t>
      5) берілген инвестициялық преференцияны қолдану мерзімі;</w:t>
      </w:r>
    </w:p>
    <w:p>
      <w:pPr>
        <w:spacing w:after="0"/>
        <w:ind w:left="0"/>
        <w:jc w:val="both"/>
      </w:pPr>
      <w:r>
        <w:rPr>
          <w:rFonts w:ascii="Times New Roman"/>
          <w:b w:val="false"/>
          <w:i w:val="false"/>
          <w:color w:val="000000"/>
          <w:sz w:val="28"/>
        </w:rPr>
        <w:t xml:space="preserve">
      6) келісімге сәйкес жасалған, кеңейтілген немесе жаңғыртылған өндірістік мүлікті пайдаланудан шығару, оны бөлшектеу, кәдеге жарату және бүлінген жерлерді рекультивациялау бойынша міндеттемелер; </w:t>
      </w:r>
    </w:p>
    <w:p>
      <w:pPr>
        <w:spacing w:after="0"/>
        <w:ind w:left="0"/>
        <w:jc w:val="both"/>
      </w:pPr>
      <w:r>
        <w:rPr>
          <w:rFonts w:ascii="Times New Roman"/>
          <w:b w:val="false"/>
          <w:i w:val="false"/>
          <w:color w:val="000000"/>
          <w:sz w:val="28"/>
        </w:rPr>
        <w:t xml:space="preserve">
      7) қайта өңдеу туралы келісім шарттарының бұзылғаны үшін жауапкершілік. </w:t>
      </w:r>
    </w:p>
    <w:p>
      <w:pPr>
        <w:spacing w:after="0"/>
        <w:ind w:left="0"/>
        <w:jc w:val="both"/>
      </w:pPr>
      <w:r>
        <w:rPr>
          <w:rFonts w:ascii="Times New Roman"/>
          <w:b w:val="false"/>
          <w:i w:val="false"/>
          <w:color w:val="000000"/>
          <w:sz w:val="28"/>
        </w:rPr>
        <w:t xml:space="preserve">
      2. Қайта өңдеу туралы келісімге қолданылатын құқық Қазақстан Республикасының заңнамасы болып табылады. </w:t>
      </w:r>
    </w:p>
    <w:p>
      <w:pPr>
        <w:spacing w:after="0"/>
        <w:ind w:left="0"/>
        <w:jc w:val="both"/>
      </w:pPr>
      <w:r>
        <w:rPr>
          <w:rFonts w:ascii="Times New Roman"/>
          <w:b w:val="false"/>
          <w:i w:val="false"/>
          <w:color w:val="000000"/>
          <w:sz w:val="28"/>
        </w:rPr>
        <w:t xml:space="preserve">
      3. Қайта өңдеу туралы келісімде осы Кодексте және қатты пайдалы қазбаларды өндіруге арналған лицензияда (лицензияларда) көзделген шарттарға қарағанда, өндірудің ең төменгі шығыстары және жер қойнауын пайдаланушының оқытуды және Қазақстан Республикасындағы ғылыми-зерттеу және тәжірибелік-конструкторлық қызметті қаржыландыру бойынша міндеттемелері туралы өзге де шарттар көзделуі мүмкін. </w:t>
      </w:r>
    </w:p>
    <w:p>
      <w:pPr>
        <w:spacing w:after="0"/>
        <w:ind w:left="0"/>
        <w:jc w:val="both"/>
      </w:pPr>
      <w:r>
        <w:rPr>
          <w:rFonts w:ascii="Times New Roman"/>
          <w:b w:val="false"/>
          <w:i w:val="false"/>
          <w:color w:val="000000"/>
          <w:sz w:val="28"/>
        </w:rPr>
        <w:t xml:space="preserve">
      Көрсетілген шарттарды өзгерту немесе алып тастау қайта өңдеу туралы келісім жасасу күні лицензияны тиісті қайта ресімдеуге әкеп соғады. </w:t>
      </w:r>
    </w:p>
    <w:p>
      <w:pPr>
        <w:spacing w:after="0"/>
        <w:ind w:left="0"/>
        <w:jc w:val="both"/>
      </w:pPr>
      <w:r>
        <w:rPr>
          <w:rFonts w:ascii="Times New Roman"/>
          <w:b w:val="false"/>
          <w:i w:val="false"/>
          <w:color w:val="000000"/>
          <w:sz w:val="28"/>
        </w:rPr>
        <w:t xml:space="preserve">
      4. Қайта өңдеу туралы келісім тараптар айқындайтын басқа да ережелерді қамтуы мүмкін. </w:t>
      </w:r>
    </w:p>
    <w:p>
      <w:pPr>
        <w:spacing w:after="0"/>
        <w:ind w:left="0"/>
        <w:jc w:val="both"/>
      </w:pPr>
      <w:r>
        <w:rPr>
          <w:rFonts w:ascii="Times New Roman"/>
          <w:b w:val="false"/>
          <w:i w:val="false"/>
          <w:color w:val="000000"/>
          <w:sz w:val="28"/>
        </w:rPr>
        <w:t xml:space="preserve">
      5. Қайта өңдеу туралы келісім жер қойнауын пайдалану құқығын беру және тоқтату туралы ережені қамти алмайды. </w:t>
      </w:r>
    </w:p>
    <w:p>
      <w:pPr>
        <w:spacing w:after="0"/>
        <w:ind w:left="0"/>
        <w:jc w:val="both"/>
      </w:pPr>
      <w:r>
        <w:rPr>
          <w:rFonts w:ascii="Times New Roman"/>
          <w:b w:val="false"/>
          <w:i w:val="false"/>
          <w:color w:val="000000"/>
          <w:sz w:val="28"/>
        </w:rPr>
        <w:t xml:space="preserve">
      6. Қайта өңдеу туралы келісім мерзімі осындай келісімде көзделген өндіруге арналған лицензия мерзімінен аспайды. Егер келісім қатты пайдалы қазбаларды өндіруге екі немесе одан көп лицензияға сілтеме жасаса, онда келісім мерзімі ең соңғы күні аяқталатын өндіруге арналған лицензия мерзімінен аспайды. </w:t>
      </w:r>
    </w:p>
    <w:p>
      <w:pPr>
        <w:spacing w:after="0"/>
        <w:ind w:left="0"/>
        <w:jc w:val="both"/>
      </w:pPr>
      <w:r>
        <w:rPr>
          <w:rFonts w:ascii="Times New Roman"/>
          <w:b w:val="false"/>
          <w:i w:val="false"/>
          <w:color w:val="000000"/>
          <w:sz w:val="28"/>
        </w:rPr>
        <w:t xml:space="preserve">
      Қайта өңдеу туралы келісімде көзделген қатты пайдалы қазбаларды өндіруге арналған лицензияның (барлық лицензиялардың) қолданылуын тоқтату аталған келісімнің тоқтатылуына әкеп соғады. </w:t>
      </w:r>
    </w:p>
    <w:p>
      <w:pPr>
        <w:spacing w:after="0"/>
        <w:ind w:left="0"/>
        <w:jc w:val="both"/>
      </w:pPr>
      <w:r>
        <w:rPr>
          <w:rFonts w:ascii="Times New Roman"/>
          <w:b w:val="false"/>
          <w:i w:val="false"/>
          <w:color w:val="000000"/>
          <w:sz w:val="28"/>
        </w:rPr>
        <w:t xml:space="preserve">
      7. Келісім мемлекеттік және орыс тілінде жасалуы тиіс. Тараптардың келісімі бойынша келісім мәтіні өзге тілге де аударылуы мүмкін. </w:t>
      </w:r>
    </w:p>
    <w:p>
      <w:pPr>
        <w:spacing w:after="0"/>
        <w:ind w:left="0"/>
        <w:jc w:val="both"/>
      </w:pPr>
      <w:r>
        <w:rPr>
          <w:rFonts w:ascii="Times New Roman"/>
          <w:b w:val="false"/>
          <w:i w:val="false"/>
          <w:color w:val="000000"/>
          <w:sz w:val="28"/>
        </w:rPr>
        <w:t>
      8. Қайта өңдеу туралы келісімді жасасу, орындау және тоқтату бойынша қарым-қатынастарға азаматтық заңнама осы тараумен реттелмеген жағдайларда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235-бап. </w:t>
      </w:r>
      <w:r>
        <w:rPr>
          <w:rFonts w:ascii="Times New Roman"/>
          <w:b/>
          <w:i w:val="false"/>
          <w:color w:val="000000"/>
          <w:sz w:val="28"/>
        </w:rPr>
        <w:t>Қайта өңдеу туралы келісім бойынша инвестициялық преференциялар</w:t>
      </w:r>
    </w:p>
    <w:p>
      <w:pPr>
        <w:spacing w:after="0"/>
        <w:ind w:left="0"/>
        <w:jc w:val="both"/>
      </w:pPr>
      <w:r>
        <w:rPr>
          <w:rFonts w:ascii="Times New Roman"/>
          <w:b w:val="false"/>
          <w:i w:val="false"/>
          <w:color w:val="000000"/>
          <w:sz w:val="28"/>
        </w:rPr>
        <w:t xml:space="preserve">
      1. Инвестициялық преференциялар қатты пайдалы қазбаларды өндіру бойынша операцияларды жүргізетін, Қазақстан Республикасында құрылған заңды тұлға болып табылатын жер қойнауын пайдаланушыға инвестицияларды мемлекеттік қолдау туралы заңнамаға сәйкес басым инвестициялық жобаға жататын, Қазақстан Республикасының аумағында қатты пайдалы қазбаларды қайта өңдеу жобасын іске асыруы кезінде беріледі. </w:t>
      </w:r>
    </w:p>
    <w:p>
      <w:pPr>
        <w:spacing w:after="0"/>
        <w:ind w:left="0"/>
        <w:jc w:val="both"/>
      </w:pPr>
      <w:r>
        <w:rPr>
          <w:rFonts w:ascii="Times New Roman"/>
          <w:b w:val="false"/>
          <w:i w:val="false"/>
          <w:color w:val="000000"/>
          <w:sz w:val="28"/>
        </w:rPr>
        <w:t>
      2. Мемлекеттік преференция жер қойнауын пайдаланушының әлеуметтік және инвестициялық міндеттемелерін, оның ішінде:</w:t>
      </w:r>
    </w:p>
    <w:p>
      <w:pPr>
        <w:spacing w:after="0"/>
        <w:ind w:left="0"/>
        <w:jc w:val="both"/>
      </w:pPr>
      <w:r>
        <w:rPr>
          <w:rFonts w:ascii="Times New Roman"/>
          <w:b w:val="false"/>
          <w:i w:val="false"/>
          <w:color w:val="000000"/>
          <w:sz w:val="28"/>
        </w:rPr>
        <w:t xml:space="preserve">
      1) өндіру және (немесе) қайта өңдеу өндірісінде Қазақстан Республикасының азаматтары үшін жұмыс орындарын құру және сақтау бойынша; </w:t>
      </w:r>
    </w:p>
    <w:p>
      <w:pPr>
        <w:spacing w:after="0"/>
        <w:ind w:left="0"/>
        <w:jc w:val="both"/>
      </w:pPr>
      <w:r>
        <w:rPr>
          <w:rFonts w:ascii="Times New Roman"/>
          <w:b w:val="false"/>
          <w:i w:val="false"/>
          <w:color w:val="000000"/>
          <w:sz w:val="28"/>
        </w:rPr>
        <w:t xml:space="preserve">
      2) қайта өңдеу өндірісін құру, кеңейту және (немесе) жаңғырту бойынша; </w:t>
      </w:r>
    </w:p>
    <w:p>
      <w:pPr>
        <w:spacing w:after="0"/>
        <w:ind w:left="0"/>
        <w:jc w:val="both"/>
      </w:pPr>
      <w:r>
        <w:rPr>
          <w:rFonts w:ascii="Times New Roman"/>
          <w:b w:val="false"/>
          <w:i w:val="false"/>
          <w:color w:val="000000"/>
          <w:sz w:val="28"/>
        </w:rPr>
        <w:t>
      3) қатты пайдалы қазбаларды қайта өңдеу көлемі мен деңгейі бойынша;</w:t>
      </w:r>
    </w:p>
    <w:p>
      <w:pPr>
        <w:spacing w:after="0"/>
        <w:ind w:left="0"/>
        <w:jc w:val="both"/>
      </w:pPr>
      <w:r>
        <w:rPr>
          <w:rFonts w:ascii="Times New Roman"/>
          <w:b w:val="false"/>
          <w:i w:val="false"/>
          <w:color w:val="000000"/>
          <w:sz w:val="28"/>
        </w:rPr>
        <w:t xml:space="preserve">
      4) Қазақстан Республикасының заңнамасына сәйкес кәсіпкерлік қызмет субъектілері болып табылатын тұлғаларға ішкі нарықта шикізат ретінде өткізу үшін шығарылатын өнім көлемі бойынша; </w:t>
      </w:r>
    </w:p>
    <w:p>
      <w:pPr>
        <w:spacing w:after="0"/>
        <w:ind w:left="0"/>
        <w:jc w:val="both"/>
      </w:pPr>
      <w:r>
        <w:rPr>
          <w:rFonts w:ascii="Times New Roman"/>
          <w:b w:val="false"/>
          <w:i w:val="false"/>
          <w:color w:val="000000"/>
          <w:sz w:val="28"/>
        </w:rPr>
        <w:t xml:space="preserve">
      5) ғылыми-техникалық сала, қоршаған ортаны қорғау және қолданбалы ғылым саласының мамандарын даярлау бойынша қазақстандық оқу орындарының бағдарламаларын қаржыландыру бойынша; </w:t>
      </w:r>
    </w:p>
    <w:p>
      <w:pPr>
        <w:spacing w:after="0"/>
        <w:ind w:left="0"/>
        <w:jc w:val="both"/>
      </w:pPr>
      <w:r>
        <w:rPr>
          <w:rFonts w:ascii="Times New Roman"/>
          <w:b w:val="false"/>
          <w:i w:val="false"/>
          <w:color w:val="000000"/>
          <w:sz w:val="28"/>
        </w:rPr>
        <w:t>
      6) әлеуметтік және (немесе) мәдени мақсаттағы объектілердің құрылысын және (немесе) реконструкциясын қаржыландыру бойынша міндеттемелерді көздеуі мүмкін өзаралық бастамалар негізінде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236-бап. </w:t>
      </w:r>
      <w:r>
        <w:rPr>
          <w:rFonts w:ascii="Times New Roman"/>
          <w:b/>
          <w:i w:val="false"/>
          <w:color w:val="000000"/>
          <w:sz w:val="28"/>
        </w:rPr>
        <w:t>Қатты пайдалы қазбаларды қайта өңдеу туралы келісімді тоқтату салдары</w:t>
      </w:r>
    </w:p>
    <w:p>
      <w:pPr>
        <w:spacing w:after="0"/>
        <w:ind w:left="0"/>
        <w:jc w:val="both"/>
      </w:pPr>
      <w:r>
        <w:rPr>
          <w:rFonts w:ascii="Times New Roman"/>
          <w:b w:val="false"/>
          <w:i w:val="false"/>
          <w:color w:val="000000"/>
          <w:sz w:val="28"/>
        </w:rPr>
        <w:t>
      Жер қойнауын пайдаланушының қатты пайдалы қазбаларды өндіруге жұмсалатын ең төменгі шығыстары және (немесе) өндіруге арналған лицензия бойынша оқытуды және ғылыми-зерттеу және тәжірибелік-конструкторлық қызметті қаржыландыру бойынша міндеттемелерді өзгеруді немесе алып тастауды көздейтін қайта өңдеу туралы келісімді тоқтату келісімді жасасқанға дейін қолданыста болған лицензия шарттарын қолдануға әкеп соғады.</w:t>
      </w:r>
    </w:p>
    <w:p>
      <w:pPr>
        <w:spacing w:after="0"/>
        <w:ind w:left="0"/>
        <w:jc w:val="both"/>
      </w:pPr>
      <w:r>
        <w:rPr>
          <w:rFonts w:ascii="Times New Roman"/>
          <w:b w:val="false"/>
          <w:i w:val="false"/>
          <w:color w:val="000000"/>
          <w:sz w:val="28"/>
        </w:rPr>
        <w:t>
      Қайта өңдеу туралы келісімді тоқтату кеден баждарын және импортқа қосылған құн салығын салудан босату бойынша берілген мемлекеттік преференциялардың, сондай-ақ салықтар бойынша преференцияның тоқтауына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237-бап. </w:t>
      </w:r>
      <w:r>
        <w:rPr>
          <w:rFonts w:ascii="Times New Roman"/>
          <w:b/>
          <w:i w:val="false"/>
          <w:color w:val="000000"/>
          <w:sz w:val="28"/>
        </w:rPr>
        <w:t>Қатты пайдалы қазбаларды қайта өңдеу туралы келісім бойынша құқықтар мен міндеттерді басқаға беру</w:t>
      </w:r>
    </w:p>
    <w:p>
      <w:pPr>
        <w:spacing w:after="0"/>
        <w:ind w:left="0"/>
        <w:jc w:val="both"/>
      </w:pPr>
      <w:r>
        <w:rPr>
          <w:rFonts w:ascii="Times New Roman"/>
          <w:b w:val="false"/>
          <w:i w:val="false"/>
          <w:color w:val="000000"/>
          <w:sz w:val="28"/>
        </w:rPr>
        <w:t xml:space="preserve">
      1. Жер қойнауын пайдаланушының қайта өңдеу туралы келісім бойынша құқықтары мен міндеттерін көрсетілген келісім жасауға негіз болған лицензия бойынша жер қойнауын пайдалану құқығының тиісті ауысуынсыз басқаға беруге тыйым салынады. </w:t>
      </w:r>
    </w:p>
    <w:p>
      <w:pPr>
        <w:spacing w:after="0"/>
        <w:ind w:left="0"/>
        <w:jc w:val="both"/>
      </w:pPr>
      <w:r>
        <w:rPr>
          <w:rFonts w:ascii="Times New Roman"/>
          <w:b w:val="false"/>
          <w:i w:val="false"/>
          <w:color w:val="000000"/>
          <w:sz w:val="28"/>
        </w:rPr>
        <w:t>
      2. Қайта өңдеу туралы келісім жасауға негіз болған лицензия бойынша жер қойнауын пайдалану құқығының ауысуы көрсетілген келісім бойынша құқықтар мен міндеттердің міндетті түрде басқаға берілуіне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238-бап. </w:t>
      </w:r>
      <w:r>
        <w:rPr>
          <w:rFonts w:ascii="Times New Roman"/>
          <w:b/>
          <w:i w:val="false"/>
          <w:color w:val="000000"/>
          <w:sz w:val="28"/>
        </w:rPr>
        <w:t>Қатты пайдалы қазбаларды қайта өңдеу туралы келісім бойынша құқықтарға ауыртпалық салу</w:t>
      </w:r>
    </w:p>
    <w:p>
      <w:pPr>
        <w:spacing w:after="0"/>
        <w:ind w:left="0"/>
        <w:jc w:val="both"/>
      </w:pPr>
      <w:r>
        <w:rPr>
          <w:rFonts w:ascii="Times New Roman"/>
          <w:b w:val="false"/>
          <w:i w:val="false"/>
          <w:color w:val="000000"/>
          <w:sz w:val="28"/>
        </w:rPr>
        <w:t>
      1. Көрсетілген келісім жасауға негіз болған лицензия бойынша жер қойнауын пайдалану құқығына ауыртпалық салынбаған кепілді қоса алғанда, қайта өңдеу туралы келісім бойынша құқықтарға ауыртпалық салуға жол берілмейді.</w:t>
      </w:r>
    </w:p>
    <w:p>
      <w:pPr>
        <w:spacing w:after="0"/>
        <w:ind w:left="0"/>
        <w:jc w:val="both"/>
      </w:pPr>
      <w:r>
        <w:rPr>
          <w:rFonts w:ascii="Times New Roman"/>
          <w:b w:val="false"/>
          <w:i w:val="false"/>
          <w:color w:val="000000"/>
          <w:sz w:val="28"/>
        </w:rPr>
        <w:t>
      2. Қайта өңдеу туралы келісім жасауға негіз болған лицензия бойынша кепілді қоса алғанда, жер қойнауын пайдалану құқығына ауыртпалық салу осы келісім бойынша құқықтарға міндетті ауыртпалық салуға әкеп соғады.</w:t>
      </w:r>
    </w:p>
    <w:p>
      <w:pPr>
        <w:spacing w:after="0"/>
        <w:ind w:left="0"/>
        <w:jc w:val="left"/>
      </w:pPr>
      <w:r>
        <w:rPr>
          <w:rFonts w:ascii="Times New Roman"/>
          <w:b/>
          <w:i w:val="false"/>
          <w:color w:val="000000"/>
        </w:rPr>
        <w:t xml:space="preserve"> X БӨЛІМ. ЖЕР ҚОЙНАУЫ КЕҢІСТІГІН ПАЙДАЛАНУ, СТАРАТЕЛЬДІК, ӨТПЕЛІ ЖӘНЕ ҚОРЫТЫНДЫ ЕРЕЖЕЛЕР  31-тарау. Жер қойнауы кеңістігін пайдалану бойынша операциялар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239-бап. </w:t>
      </w:r>
      <w:r>
        <w:rPr>
          <w:rFonts w:ascii="Times New Roman"/>
          <w:b/>
          <w:i w:val="false"/>
          <w:color w:val="000000"/>
          <w:sz w:val="28"/>
        </w:rPr>
        <w:t>Жер қойнауы кеңістігін пайдалануға арналған лицензия</w:t>
      </w:r>
    </w:p>
    <w:p>
      <w:pPr>
        <w:spacing w:after="0"/>
        <w:ind w:left="0"/>
        <w:jc w:val="both"/>
      </w:pPr>
      <w:r>
        <w:rPr>
          <w:rFonts w:ascii="Times New Roman"/>
          <w:b w:val="false"/>
          <w:i w:val="false"/>
          <w:color w:val="000000"/>
          <w:sz w:val="28"/>
        </w:rPr>
        <w:t xml:space="preserve">
      Жер қойнауы кеңістігін пайдалануға арналған лицензия бойынша оның иесінің операциялардың мынадай кіші түрлерінің бірін жүргізу: </w:t>
      </w:r>
    </w:p>
    <w:p>
      <w:pPr>
        <w:spacing w:after="0"/>
        <w:ind w:left="0"/>
        <w:jc w:val="both"/>
      </w:pPr>
      <w:r>
        <w:rPr>
          <w:rFonts w:ascii="Times New Roman"/>
          <w:b w:val="false"/>
          <w:i w:val="false"/>
          <w:color w:val="000000"/>
          <w:sz w:val="28"/>
        </w:rPr>
        <w:t>
      1) жер бетінен бес метр төменде орналасқан қоймаларды қоспағанда, мұнай және газ, газ және мұнай өнімдерінің жерасты қоймаларын орналастыру және пайдалану;</w:t>
      </w:r>
    </w:p>
    <w:p>
      <w:pPr>
        <w:spacing w:after="0"/>
        <w:ind w:left="0"/>
        <w:jc w:val="both"/>
      </w:pPr>
      <w:r>
        <w:rPr>
          <w:rFonts w:ascii="Times New Roman"/>
          <w:b w:val="false"/>
          <w:i w:val="false"/>
          <w:color w:val="000000"/>
          <w:sz w:val="28"/>
        </w:rPr>
        <w:t>
      2) жер қойнауына қатты, сұйық және радиоактивті қалдықтарды, зиянды улы заттарды сақтау немесе көму, сарқынды, өнеркәсіптік және техникалық суларды ағызу (айдау) үшін жерасты орындарын (құрылысжайларын) орналастыру және (немесе) пайдалану;</w:t>
      </w:r>
    </w:p>
    <w:p>
      <w:pPr>
        <w:spacing w:after="0"/>
        <w:ind w:left="0"/>
        <w:jc w:val="both"/>
      </w:pPr>
      <w:r>
        <w:rPr>
          <w:rFonts w:ascii="Times New Roman"/>
          <w:b w:val="false"/>
          <w:i w:val="false"/>
          <w:color w:val="000000"/>
          <w:sz w:val="28"/>
        </w:rPr>
        <w:t>
      3) жерасты сулары қорларының орнын жасанды толтыру үшін жер қойнауына суды айдау, оның ішінде осы мақсаттарға арналған жерасты құрылысжайларын салу және (немесе) пайдалану;</w:t>
      </w:r>
    </w:p>
    <w:p>
      <w:pPr>
        <w:spacing w:after="0"/>
        <w:ind w:left="0"/>
        <w:jc w:val="both"/>
      </w:pPr>
      <w:r>
        <w:rPr>
          <w:rFonts w:ascii="Times New Roman"/>
          <w:b w:val="false"/>
          <w:i w:val="false"/>
          <w:color w:val="000000"/>
          <w:sz w:val="28"/>
        </w:rPr>
        <w:t>
      4) тау-кен өндіру және (немесе) тау-кен байыту өндірістерінің техногендік минералдық түзілімдерін орналастыру объектілерін орналастыру және (немесе) пайдалану мақсатында жер қойнауы учаскесін пайдалануға айрықша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240-бап. </w:t>
      </w:r>
      <w:r>
        <w:rPr>
          <w:rFonts w:ascii="Times New Roman"/>
          <w:b/>
          <w:i w:val="false"/>
          <w:color w:val="000000"/>
          <w:sz w:val="28"/>
        </w:rPr>
        <w:t>Жер қойнауы кеңістігін пайдалануға арналған аумақтар</w:t>
      </w:r>
    </w:p>
    <w:p>
      <w:pPr>
        <w:spacing w:after="0"/>
        <w:ind w:left="0"/>
        <w:jc w:val="both"/>
      </w:pPr>
      <w:r>
        <w:rPr>
          <w:rFonts w:ascii="Times New Roman"/>
          <w:b w:val="false"/>
          <w:i w:val="false"/>
          <w:color w:val="000000"/>
          <w:sz w:val="28"/>
        </w:rPr>
        <w:t xml:space="preserve">
      1. Жер қойнауы кеңістігін пайдалануға арналған лицензия негізгі құрылыс материалдары болып табылмайтын пайдалы қазбалардың кен орындары жоқ немесе аз мөлшердегі пайдалы қазбалар ресурсы бар жер қойнауы учаскесін пайдалануға беріледі. </w:t>
      </w:r>
    </w:p>
    <w:p>
      <w:pPr>
        <w:spacing w:after="0"/>
        <w:ind w:left="0"/>
        <w:jc w:val="both"/>
      </w:pPr>
      <w:r>
        <w:rPr>
          <w:rFonts w:ascii="Times New Roman"/>
          <w:b w:val="false"/>
          <w:i w:val="false"/>
          <w:color w:val="000000"/>
          <w:sz w:val="28"/>
        </w:rPr>
        <w:t>
      2. Мынадай жағдайларда:</w:t>
      </w:r>
    </w:p>
    <w:p>
      <w:pPr>
        <w:spacing w:after="0"/>
        <w:ind w:left="0"/>
        <w:jc w:val="both"/>
      </w:pPr>
      <w:r>
        <w:rPr>
          <w:rFonts w:ascii="Times New Roman"/>
          <w:b w:val="false"/>
          <w:i w:val="false"/>
          <w:color w:val="000000"/>
          <w:sz w:val="28"/>
        </w:rPr>
        <w:t xml:space="preserve">
      1) осы Кодекстің 26-бабы 2-тармағында көзделген жағдайларда; </w:t>
      </w:r>
    </w:p>
    <w:p>
      <w:pPr>
        <w:spacing w:after="0"/>
        <w:ind w:left="0"/>
        <w:jc w:val="both"/>
      </w:pPr>
      <w:r>
        <w:rPr>
          <w:rFonts w:ascii="Times New Roman"/>
          <w:b w:val="false"/>
          <w:i w:val="false"/>
          <w:color w:val="000000"/>
          <w:sz w:val="28"/>
        </w:rPr>
        <w:t xml:space="preserve">
      2) пайдалы қазбаларды барлау немесе өндіру бойынша операциялар немесе жер қойнауы кеңістігін пайдалану бойынша операциялар жүргізу үшін басқа тұлғаның пайдалануындағы жер қойнауы учаскесінің аумағында; </w:t>
      </w:r>
    </w:p>
    <w:p>
      <w:pPr>
        <w:spacing w:after="0"/>
        <w:ind w:left="0"/>
        <w:jc w:val="both"/>
      </w:pPr>
      <w:r>
        <w:rPr>
          <w:rFonts w:ascii="Times New Roman"/>
          <w:b w:val="false"/>
          <w:i w:val="false"/>
          <w:color w:val="000000"/>
          <w:sz w:val="28"/>
        </w:rPr>
        <w:t>
      3) пайдалы қызбаларды барлау немесе өндіру салдарын жою жүргізілетін жер қойнауы учаскесінің аумағында;</w:t>
      </w:r>
    </w:p>
    <w:p>
      <w:pPr>
        <w:spacing w:after="0"/>
        <w:ind w:left="0"/>
        <w:jc w:val="both"/>
      </w:pPr>
      <w:r>
        <w:rPr>
          <w:rFonts w:ascii="Times New Roman"/>
          <w:b w:val="false"/>
          <w:i w:val="false"/>
          <w:color w:val="000000"/>
          <w:sz w:val="28"/>
        </w:rPr>
        <w:t>
      4) негізгі құрылыс материалдарын қоспағанда, табылған пайдалы қазбалар ресурстары немесе осындай перспертивасы бар жер қойнауы учаскелерінде;</w:t>
      </w:r>
    </w:p>
    <w:p>
      <w:pPr>
        <w:spacing w:after="0"/>
        <w:ind w:left="0"/>
        <w:jc w:val="both"/>
      </w:pPr>
      <w:r>
        <w:rPr>
          <w:rFonts w:ascii="Times New Roman"/>
          <w:b w:val="false"/>
          <w:i w:val="false"/>
          <w:color w:val="000000"/>
          <w:sz w:val="28"/>
        </w:rPr>
        <w:t>
      5) жерасты шаруашылық-ауыз су учаскелерінде жер қойнауы кеңістігін пайдалануға лицензия беруге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241-бап. </w:t>
      </w:r>
      <w:r>
        <w:rPr>
          <w:rFonts w:ascii="Times New Roman"/>
          <w:b/>
          <w:i w:val="false"/>
          <w:color w:val="000000"/>
          <w:sz w:val="28"/>
        </w:rPr>
        <w:t>Жер қойнауы кеңістігін пайдалануға арналған лицензия беру туралы өтініш</w:t>
      </w:r>
    </w:p>
    <w:p>
      <w:pPr>
        <w:spacing w:after="0"/>
        <w:ind w:left="0"/>
        <w:jc w:val="both"/>
      </w:pPr>
      <w:r>
        <w:rPr>
          <w:rFonts w:ascii="Times New Roman"/>
          <w:b w:val="false"/>
          <w:i w:val="false"/>
          <w:color w:val="000000"/>
          <w:sz w:val="28"/>
        </w:rPr>
        <w:t xml:space="preserve">
      1. Жер қойнауы кеңістігін пайдалануға арналған лицензия алуға мүдделі тұлға жер қойнауы кеңістігін зерделеу жөніндегі уәкілетті органға белгіленген нысан бойынша өтініш береді. </w:t>
      </w:r>
    </w:p>
    <w:p>
      <w:pPr>
        <w:spacing w:after="0"/>
        <w:ind w:left="0"/>
        <w:jc w:val="both"/>
      </w:pPr>
      <w:r>
        <w:rPr>
          <w:rFonts w:ascii="Times New Roman"/>
          <w:b w:val="false"/>
          <w:i w:val="false"/>
          <w:color w:val="000000"/>
          <w:sz w:val="28"/>
        </w:rPr>
        <w:t xml:space="preserve">
      2. Өтініш мына мәліметтерді қамтуға тиіс: </w:t>
      </w:r>
    </w:p>
    <w:p>
      <w:pPr>
        <w:spacing w:after="0"/>
        <w:ind w:left="0"/>
        <w:jc w:val="both"/>
      </w:pPr>
      <w:r>
        <w:rPr>
          <w:rFonts w:ascii="Times New Roman"/>
          <w:b w:val="false"/>
          <w:i w:val="false"/>
          <w:color w:val="000000"/>
          <w:sz w:val="28"/>
        </w:rPr>
        <w:t xml:space="preserve">
      1) заңды тұлғалар үшін – өтініш берушінің атауы, оның орналасқан жері, заңды тұлға ретінде мемлекеттік тіркеу туралы мәліметтер (сауда тізілімінен үзінді көшірме немесе өтініш беруші шет мемлекеттің заңнамасы бойынша заңды тұлға болып табылатындығын куәландыратын басқа заңдастырылған құжат); </w:t>
      </w:r>
    </w:p>
    <w:p>
      <w:pPr>
        <w:spacing w:after="0"/>
        <w:ind w:left="0"/>
        <w:jc w:val="both"/>
      </w:pPr>
      <w:r>
        <w:rPr>
          <w:rFonts w:ascii="Times New Roman"/>
          <w:b w:val="false"/>
          <w:i w:val="false"/>
          <w:color w:val="000000"/>
          <w:sz w:val="28"/>
        </w:rPr>
        <w:t>
      жеке тұлғалар үшін – өтініш берушінің тегі, аты және әкесінің аты (болған жағдайда), тұрғылықты жері, азаматтығы, өтініш берушінің жеке басын куәландыратын құжаттар туралы мәліметтер;</w:t>
      </w:r>
    </w:p>
    <w:p>
      <w:pPr>
        <w:spacing w:after="0"/>
        <w:ind w:left="0"/>
        <w:jc w:val="both"/>
      </w:pPr>
      <w:r>
        <w:rPr>
          <w:rFonts w:ascii="Times New Roman"/>
          <w:b w:val="false"/>
          <w:i w:val="false"/>
          <w:color w:val="000000"/>
          <w:sz w:val="28"/>
        </w:rPr>
        <w:t xml:space="preserve">
      2) өтініш беруші пайдалануға беруді сұрайтын жер қойнауының тиісті учаскесін айқындайтын аумақты көрсету; </w:t>
      </w:r>
    </w:p>
    <w:p>
      <w:pPr>
        <w:spacing w:after="0"/>
        <w:ind w:left="0"/>
        <w:jc w:val="both"/>
      </w:pPr>
      <w:r>
        <w:rPr>
          <w:rFonts w:ascii="Times New Roman"/>
          <w:b w:val="false"/>
          <w:i w:val="false"/>
          <w:color w:val="000000"/>
          <w:sz w:val="28"/>
        </w:rPr>
        <w:t>
      3) сұралып отырған жер қойнауы учаскесін пайдалану мерзімін көрсету;</w:t>
      </w:r>
    </w:p>
    <w:p>
      <w:pPr>
        <w:spacing w:after="0"/>
        <w:ind w:left="0"/>
        <w:jc w:val="both"/>
      </w:pPr>
      <w:r>
        <w:rPr>
          <w:rFonts w:ascii="Times New Roman"/>
          <w:b w:val="false"/>
          <w:i w:val="false"/>
          <w:color w:val="000000"/>
          <w:sz w:val="28"/>
        </w:rPr>
        <w:t xml:space="preserve">
      4) осы Кодекстің 240-бабына сәйкес жер қойнауы кеңістігін пайдалану мақсатын көрсету. </w:t>
      </w:r>
    </w:p>
    <w:p>
      <w:pPr>
        <w:spacing w:after="0"/>
        <w:ind w:left="0"/>
        <w:jc w:val="both"/>
      </w:pPr>
      <w:r>
        <w:rPr>
          <w:rFonts w:ascii="Times New Roman"/>
          <w:b w:val="false"/>
          <w:i w:val="false"/>
          <w:color w:val="000000"/>
          <w:sz w:val="28"/>
        </w:rPr>
        <w:t xml:space="preserve">
      3. Өтінішке мына құжаттар: </w:t>
      </w:r>
    </w:p>
    <w:p>
      <w:pPr>
        <w:spacing w:after="0"/>
        <w:ind w:left="0"/>
        <w:jc w:val="both"/>
      </w:pPr>
      <w:r>
        <w:rPr>
          <w:rFonts w:ascii="Times New Roman"/>
          <w:b w:val="false"/>
          <w:i w:val="false"/>
          <w:color w:val="000000"/>
          <w:sz w:val="28"/>
        </w:rPr>
        <w:t xml:space="preserve">
      1) осы баптың 2-тармағының 2) тармақшасында көзделген мәліметтерді растайтын құжаттардың көшірмелері; </w:t>
      </w:r>
    </w:p>
    <w:p>
      <w:pPr>
        <w:spacing w:after="0"/>
        <w:ind w:left="0"/>
        <w:jc w:val="both"/>
      </w:pPr>
      <w:r>
        <w:rPr>
          <w:rFonts w:ascii="Times New Roman"/>
          <w:b w:val="false"/>
          <w:i w:val="false"/>
          <w:color w:val="000000"/>
          <w:sz w:val="28"/>
        </w:rPr>
        <w:t xml:space="preserve">
      2) егер өтініш беруші тағайындаған болса, өтініш беру кезінде өтініш берушінің атынан әрекет ететін тұлғаның өкілеттігін растайтын құжат; </w:t>
      </w:r>
    </w:p>
    <w:p>
      <w:pPr>
        <w:spacing w:after="0"/>
        <w:ind w:left="0"/>
        <w:jc w:val="both"/>
      </w:pPr>
      <w:r>
        <w:rPr>
          <w:rFonts w:ascii="Times New Roman"/>
          <w:b w:val="false"/>
          <w:i w:val="false"/>
          <w:color w:val="000000"/>
          <w:sz w:val="28"/>
        </w:rPr>
        <w:t>
      3) жер қойнауын зерделеу бойынша уәкілетті орган айқындайтын нысан бойынша және жерасты құрылысжайы объектісінің сипаттамасын, оның оқшаулау сипаттамасын, тау-кен жыныстарының типін, коллектор қаттарының жерасты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геологиялық есеп;</w:t>
      </w:r>
    </w:p>
    <w:p>
      <w:pPr>
        <w:spacing w:after="0"/>
        <w:ind w:left="0"/>
        <w:jc w:val="both"/>
      </w:pPr>
      <w:r>
        <w:rPr>
          <w:rFonts w:ascii="Times New Roman"/>
          <w:b w:val="false"/>
          <w:i w:val="false"/>
          <w:color w:val="000000"/>
          <w:sz w:val="28"/>
        </w:rPr>
        <w:t xml:space="preserve">
      4) өнімнің атауы, ол түзілетін техникалық өндіріс немесе процесс, оның физикалық сипаттамасы, толық химиялық құрамы, уытты компоненттердің болуы, өрт қаупі, жарылыс қаупі, ерігіштігі, сақтау кезінде басқа заттармен үйлесімділігі, негізгі ластаушы радионуклидтер, олардың белсенділігі, сондай-ақ тасымалдау жүйесінің сипаттамасы көрсетіле отырып, зиянды, улы заттардың, сарқынды және өнеркәсіптік сулардың сипаттамасы; </w:t>
      </w:r>
    </w:p>
    <w:p>
      <w:pPr>
        <w:spacing w:after="0"/>
        <w:ind w:left="0"/>
        <w:jc w:val="both"/>
      </w:pPr>
      <w:r>
        <w:rPr>
          <w:rFonts w:ascii="Times New Roman"/>
          <w:b w:val="false"/>
          <w:i w:val="false"/>
          <w:color w:val="000000"/>
          <w:sz w:val="28"/>
        </w:rPr>
        <w:t>
      5) осы тараудың талаптарына сәйкес әзірленген жер қойнауы кеңістігін пайдалану жобасы қоса беріледі.</w:t>
      </w:r>
    </w:p>
    <w:p>
      <w:pPr>
        <w:spacing w:after="0"/>
        <w:ind w:left="0"/>
        <w:jc w:val="both"/>
      </w:pPr>
      <w:r>
        <w:rPr>
          <w:rFonts w:ascii="Times New Roman"/>
          <w:b w:val="false"/>
          <w:i w:val="false"/>
          <w:color w:val="000000"/>
          <w:sz w:val="28"/>
        </w:rPr>
        <w:t xml:space="preserve">
      4. Өтінішке қоса берілетін құжаттардың көшірмелері нотариалды куәландырылған болуға тиіс. </w:t>
      </w:r>
    </w:p>
    <w:p>
      <w:pPr>
        <w:spacing w:after="0"/>
        <w:ind w:left="0"/>
        <w:jc w:val="both"/>
      </w:pPr>
      <w:r>
        <w:rPr>
          <w:rFonts w:ascii="Times New Roman"/>
          <w:b w:val="false"/>
          <w:i w:val="false"/>
          <w:color w:val="000000"/>
          <w:sz w:val="28"/>
        </w:rPr>
        <w:t xml:space="preserve">
      5. Өтініш және оған қоса берілетін құжаттар мемлекеттік немесе орыс тілінде жасалуға тиіс. Егер өтінішті шетелдік немесе шетелдік заңды тұлға беретін болса, оған қоса берілетін құжаттар дұрыстығын нотариус куәландырған әрбір құжатқа мемлекеттік немесе орыс тіліндегі аудармасын өзге тілде міндетті түрде бере отырып жасалуы мүмкін. </w:t>
      </w:r>
    </w:p>
    <w:p>
      <w:pPr>
        <w:spacing w:after="0"/>
        <w:ind w:left="0"/>
        <w:jc w:val="both"/>
      </w:pPr>
      <w:r>
        <w:rPr>
          <w:rFonts w:ascii="Times New Roman"/>
          <w:b w:val="false"/>
          <w:i w:val="false"/>
          <w:color w:val="000000"/>
          <w:sz w:val="28"/>
        </w:rPr>
        <w:t xml:space="preserve">
      6. Өтінішті беру сәті жер қойнауын зерделеу жөніндегі уәкілетті органға өтініш келіп түскен күнмен және уақытпен айқындалады және ол есепке алуға жатады. </w:t>
      </w:r>
    </w:p>
    <w:p>
      <w:pPr>
        <w:spacing w:after="0"/>
        <w:ind w:left="0"/>
        <w:jc w:val="both"/>
      </w:pPr>
      <w:r>
        <w:rPr>
          <w:rFonts w:ascii="Times New Roman"/>
          <w:b w:val="false"/>
          <w:i w:val="false"/>
          <w:color w:val="000000"/>
          <w:sz w:val="28"/>
        </w:rPr>
        <w:t xml:space="preserve">
      7. Берілген өтініш туралы мәліметтер өтініш берілген кезден бастап екі күн ішінде жер қойнауын зерделеу жөніндегі уәкілетті органның ресми интернет-ресурсында жариялауға жатады және мыналарды: </w:t>
      </w:r>
    </w:p>
    <w:p>
      <w:pPr>
        <w:spacing w:after="0"/>
        <w:ind w:left="0"/>
        <w:jc w:val="both"/>
      </w:pPr>
      <w:r>
        <w:rPr>
          <w:rFonts w:ascii="Times New Roman"/>
          <w:b w:val="false"/>
          <w:i w:val="false"/>
          <w:color w:val="000000"/>
          <w:sz w:val="28"/>
        </w:rPr>
        <w:t xml:space="preserve">
      1) өтініш берушінің атауын (тегін, атын); </w:t>
      </w:r>
    </w:p>
    <w:p>
      <w:pPr>
        <w:spacing w:after="0"/>
        <w:ind w:left="0"/>
        <w:jc w:val="both"/>
      </w:pPr>
      <w:r>
        <w:rPr>
          <w:rFonts w:ascii="Times New Roman"/>
          <w:b w:val="false"/>
          <w:i w:val="false"/>
          <w:color w:val="000000"/>
          <w:sz w:val="28"/>
        </w:rPr>
        <w:t xml:space="preserve">
      2) өтініш беруші қатты пайдалы қазбаларды өндіру үшін пайдалануға ұсынуды сұрайтын жер қойнауы учаскесін айқындайтын аумақ координаттарын; </w:t>
      </w:r>
    </w:p>
    <w:p>
      <w:pPr>
        <w:spacing w:after="0"/>
        <w:ind w:left="0"/>
        <w:jc w:val="both"/>
      </w:pPr>
      <w:r>
        <w:rPr>
          <w:rFonts w:ascii="Times New Roman"/>
          <w:b w:val="false"/>
          <w:i w:val="false"/>
          <w:color w:val="000000"/>
          <w:sz w:val="28"/>
        </w:rPr>
        <w:t>
      3) өтініш келіп түскен күн мен уақытты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242-бап. </w:t>
      </w:r>
      <w:r>
        <w:rPr>
          <w:rFonts w:ascii="Times New Roman"/>
          <w:b/>
          <w:i w:val="false"/>
          <w:color w:val="000000"/>
          <w:sz w:val="28"/>
        </w:rPr>
        <w:t xml:space="preserve">Жер қойнауы кеңістігін пайдалануға арналған лицензияны беру туралы өтінішті </w:t>
      </w:r>
      <w:r>
        <w:rPr>
          <w:rFonts w:ascii="Times New Roman"/>
          <w:b/>
          <w:i w:val="false"/>
          <w:color w:val="000000"/>
          <w:sz w:val="28"/>
        </w:rPr>
        <w:t>қарау</w:t>
      </w:r>
    </w:p>
    <w:p>
      <w:pPr>
        <w:spacing w:after="0"/>
        <w:ind w:left="0"/>
        <w:jc w:val="both"/>
      </w:pPr>
      <w:r>
        <w:rPr>
          <w:rFonts w:ascii="Times New Roman"/>
          <w:b w:val="false"/>
          <w:i w:val="false"/>
          <w:color w:val="000000"/>
          <w:sz w:val="28"/>
        </w:rPr>
        <w:t xml:space="preserve">
      1. Жер қойнауын зерделеу жөніндегі уәкілетті орган өтінішті келіп түскен күнінен бастап он жұмыс күні ішінде қарайды және осы Кодекстің 244-бабы 1-тармағында көзделген лицензия беруден бас тарту үшін негіздер болмаған кезде, өтініш берушіге жер қойнауы кеңістігін пайдалану жобасына мемлекеттік экологиялық сараптама және санитариялық-эпидемиологиялық сараптама жүргізу және осы тарауда көзделген жою жоспарына кешенді сараптама жүргізу қажеттігі туралы хабарлама жібереді. </w:t>
      </w:r>
    </w:p>
    <w:p>
      <w:pPr>
        <w:spacing w:after="0"/>
        <w:ind w:left="0"/>
        <w:jc w:val="both"/>
      </w:pPr>
      <w:r>
        <w:rPr>
          <w:rFonts w:ascii="Times New Roman"/>
          <w:b w:val="false"/>
          <w:i w:val="false"/>
          <w:color w:val="000000"/>
          <w:sz w:val="28"/>
        </w:rPr>
        <w:t>
      Жер қойнауы кеңістігін пайдалану жобасын және жою жоспарын тиісті сараптамалардың оң қорытындыларымен бірге өтініш беруші жер қойнауын зерделеу жөніндегі уәкілетті органға осы тармақтың бірінші бөлігінде көзделген хабарлама жіберілген күннен бастап бір жылдан кешіктірілмей ұсынуға тиіс.</w:t>
      </w:r>
    </w:p>
    <w:p>
      <w:pPr>
        <w:spacing w:after="0"/>
        <w:ind w:left="0"/>
        <w:jc w:val="both"/>
      </w:pPr>
      <w:r>
        <w:rPr>
          <w:rFonts w:ascii="Times New Roman"/>
          <w:b w:val="false"/>
          <w:i w:val="false"/>
          <w:color w:val="000000"/>
          <w:sz w:val="28"/>
        </w:rPr>
        <w:t xml:space="preserve">
      Өтініш беруші жер қойнауын зерделеу жөніндегі уәкілетті органға көрсетілген мерзімді ұзарту үшін осындай ұзарту қажеттілігін негіздей отырып жүгінуге құқылы. Жер қойнауын зерделеу жөніндегі уәкілетті орган, егер мұндай ұзарту қажеттілігі өтініш берушіге байланысты емес мән-жайлардан туындаса, бұл мерзімді осы тармақтың екінші бөлігінде көрсетілген мерзім өткен күннен бастап бір жылдан аспайтын кезеңге ұзартады. </w:t>
      </w:r>
    </w:p>
    <w:p>
      <w:pPr>
        <w:spacing w:after="0"/>
        <w:ind w:left="0"/>
        <w:jc w:val="both"/>
      </w:pPr>
      <w:r>
        <w:rPr>
          <w:rFonts w:ascii="Times New Roman"/>
          <w:b w:val="false"/>
          <w:i w:val="false"/>
          <w:color w:val="000000"/>
          <w:sz w:val="28"/>
        </w:rPr>
        <w:t xml:space="preserve">
      2. Жер қойнауын зерделеу жөніндегі уәкілетті орган өтініш берушіге жер қойнауы кеңістігін пайдалануға арналған лицензияны осы баптың 1-тармағында көрсетілген сараптамалардың оң қорытындылары ұсынылған күннен бастап бес күннен кешіктірмей береді. </w:t>
      </w:r>
    </w:p>
    <w:p>
      <w:pPr>
        <w:spacing w:after="0"/>
        <w:ind w:left="0"/>
        <w:jc w:val="both"/>
      </w:pPr>
      <w:r>
        <w:rPr>
          <w:rFonts w:ascii="Times New Roman"/>
          <w:b w:val="false"/>
          <w:i w:val="false"/>
          <w:color w:val="000000"/>
          <w:sz w:val="28"/>
        </w:rPr>
        <w:t>
      3. Жер қойнауы кеңістігін пайдалануға арналған лицензия беру жер қойнауын пайдаланушыға облыстың жергілікті атқарушы органының жер заңнамасына сәйкес жер учаскесіне жерді пайдалану құқығын беру үшін негіздеме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243-бап. </w:t>
      </w:r>
      <w:r>
        <w:rPr>
          <w:rFonts w:ascii="Times New Roman"/>
          <w:b/>
          <w:i w:val="false"/>
          <w:color w:val="000000"/>
          <w:sz w:val="28"/>
        </w:rPr>
        <w:t>Жер қойнауы кеңістігін пайдалануға арналған лицензияны берудің басымдығы</w:t>
      </w:r>
    </w:p>
    <w:p>
      <w:pPr>
        <w:spacing w:after="0"/>
        <w:ind w:left="0"/>
        <w:jc w:val="both"/>
      </w:pPr>
      <w:r>
        <w:rPr>
          <w:rFonts w:ascii="Times New Roman"/>
          <w:b w:val="false"/>
          <w:i w:val="false"/>
          <w:color w:val="000000"/>
          <w:sz w:val="28"/>
        </w:rPr>
        <w:t xml:space="preserve">
      1. Жер қойнауын зерделеу жөніндегі уәкілетті органға берілген бір аумақты қамтитын жер қойнауы кеңістігін пайдалануға лицензия беруге арналған өтініштер олардың келіп түсу кезектілігі тәртібімен қаралады. </w:t>
      </w:r>
    </w:p>
    <w:p>
      <w:pPr>
        <w:spacing w:after="0"/>
        <w:ind w:left="0"/>
        <w:jc w:val="both"/>
      </w:pPr>
      <w:r>
        <w:rPr>
          <w:rFonts w:ascii="Times New Roman"/>
          <w:b w:val="false"/>
          <w:i w:val="false"/>
          <w:color w:val="000000"/>
          <w:sz w:val="28"/>
        </w:rPr>
        <w:t xml:space="preserve">
      2. Кезекті өтініш алдыңғы қаралған өтініш бойынша лицензия беруден бас тарту туралы шешім қабылданғаннан кейін ғана қаралады. </w:t>
      </w:r>
    </w:p>
    <w:p>
      <w:pPr>
        <w:spacing w:after="0"/>
        <w:ind w:left="0"/>
        <w:jc w:val="both"/>
      </w:pPr>
      <w:r>
        <w:rPr>
          <w:rFonts w:ascii="Times New Roman"/>
          <w:b w:val="false"/>
          <w:i w:val="false"/>
          <w:color w:val="000000"/>
          <w:sz w:val="28"/>
        </w:rPr>
        <w:t xml:space="preserve">
      Кезекті өтінішті қарау алдыңғы қаралған өтініш бойынша лицензия беруден бас тарту туралы шешім шығарылған күннен бастап он жұмыс күні өткен соң басталады. </w:t>
      </w:r>
    </w:p>
    <w:p>
      <w:pPr>
        <w:spacing w:after="0"/>
        <w:ind w:left="0"/>
        <w:jc w:val="both"/>
      </w:pPr>
      <w:r>
        <w:rPr>
          <w:rFonts w:ascii="Times New Roman"/>
          <w:b w:val="false"/>
          <w:i w:val="false"/>
          <w:color w:val="000000"/>
          <w:sz w:val="28"/>
        </w:rPr>
        <w:t xml:space="preserve">
      Егер бас тарту туралы шешімге өтініш беруші сотта дау айтса, кезекті өтінішті қарау туралы мәселені сот шешімі күшіне енгеннен кейін жер қойнауын зерделеу жөніндегі уәкілетті орган шешеді. </w:t>
      </w:r>
    </w:p>
    <w:p>
      <w:pPr>
        <w:spacing w:after="0"/>
        <w:ind w:left="0"/>
        <w:jc w:val="both"/>
      </w:pPr>
      <w:r>
        <w:rPr>
          <w:rFonts w:ascii="Times New Roman"/>
          <w:b w:val="false"/>
          <w:i w:val="false"/>
          <w:color w:val="000000"/>
          <w:sz w:val="28"/>
        </w:rPr>
        <w:t xml:space="preserve">
      3. Жер қойнауы кеңістігін пайдалануға арналған лицензия өтініші қаралған өтініштердің ішінен бірінші болып осы Кодекстің талаптарына сәйкес келетін өтініш берушіге беріледі. </w:t>
      </w:r>
    </w:p>
    <w:p>
      <w:pPr>
        <w:spacing w:after="0"/>
        <w:ind w:left="0"/>
        <w:jc w:val="both"/>
      </w:pPr>
      <w:r>
        <w:rPr>
          <w:rFonts w:ascii="Times New Roman"/>
          <w:b w:val="false"/>
          <w:i w:val="false"/>
          <w:color w:val="000000"/>
          <w:sz w:val="28"/>
        </w:rPr>
        <w:t xml:space="preserve">
      4. Лицензия беру туралы шешім қабылданған өтініштен кейін келіп түскен өтініштер бойынша лицензия беруден бас тарту туралы шешім қабылданады.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244-бап. </w:t>
      </w:r>
      <w:r>
        <w:rPr>
          <w:rFonts w:ascii="Times New Roman"/>
          <w:b/>
          <w:i w:val="false"/>
          <w:color w:val="000000"/>
          <w:sz w:val="28"/>
        </w:rPr>
        <w:t>Жер қойнауы кеңістігін пайдалануға арналған лицензия беруден бас тарту</w:t>
      </w:r>
    </w:p>
    <w:p>
      <w:pPr>
        <w:spacing w:after="0"/>
        <w:ind w:left="0"/>
        <w:jc w:val="both"/>
      </w:pPr>
      <w:r>
        <w:rPr>
          <w:rFonts w:ascii="Times New Roman"/>
          <w:b w:val="false"/>
          <w:i w:val="false"/>
          <w:color w:val="000000"/>
          <w:sz w:val="28"/>
        </w:rPr>
        <w:t>
      1. Жер қойнауын зерделеу жөніндегі уәкілетті орган мынадай негіздемелердің бірі болған жағдайда:</w:t>
      </w:r>
    </w:p>
    <w:p>
      <w:pPr>
        <w:spacing w:after="0"/>
        <w:ind w:left="0"/>
        <w:jc w:val="both"/>
      </w:pPr>
      <w:r>
        <w:rPr>
          <w:rFonts w:ascii="Times New Roman"/>
          <w:b w:val="false"/>
          <w:i w:val="false"/>
          <w:color w:val="000000"/>
          <w:sz w:val="28"/>
        </w:rPr>
        <w:t xml:space="preserve">
      1) өтініш немесе оған қоса берілген құжаттар осы Кодексте көзделген талаптарға сәйкес келмесе; </w:t>
      </w:r>
    </w:p>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p>
      <w:pPr>
        <w:spacing w:after="0"/>
        <w:ind w:left="0"/>
        <w:jc w:val="both"/>
      </w:pPr>
      <w:r>
        <w:rPr>
          <w:rFonts w:ascii="Times New Roman"/>
          <w:b w:val="false"/>
          <w:i w:val="false"/>
          <w:color w:val="000000"/>
          <w:sz w:val="28"/>
        </w:rPr>
        <w:t xml:space="preserve">
      3) сұралып отырған жер қойнауы учаскесі немесе оның бөлігі жер қойнауы кеңістігін пайдалануға арналған лицензия бойынша басқа тұлғаның пайдалануындағы жер қойнауы учаскесіне жататын болса; </w:t>
      </w:r>
    </w:p>
    <w:p>
      <w:pPr>
        <w:spacing w:after="0"/>
        <w:ind w:left="0"/>
        <w:jc w:val="both"/>
      </w:pPr>
      <w:r>
        <w:rPr>
          <w:rFonts w:ascii="Times New Roman"/>
          <w:b w:val="false"/>
          <w:i w:val="false"/>
          <w:color w:val="000000"/>
          <w:sz w:val="28"/>
        </w:rPr>
        <w:t xml:space="preserve">
      4) сұралып отырған жер қойнауы учаскесі осы Кодекстің 240-бабының 1-тармағының талаптарына сәйкес келмесе; </w:t>
      </w:r>
    </w:p>
    <w:p>
      <w:pPr>
        <w:spacing w:after="0"/>
        <w:ind w:left="0"/>
        <w:jc w:val="both"/>
      </w:pPr>
      <w:r>
        <w:rPr>
          <w:rFonts w:ascii="Times New Roman"/>
          <w:b w:val="false"/>
          <w:i w:val="false"/>
          <w:color w:val="000000"/>
          <w:sz w:val="28"/>
        </w:rPr>
        <w:t xml:space="preserve">
      5) сұралып отырған жер қойнауы учаскесі осы Кодекстің 240-бабының 2-тармағында көрсетілген аумақта толығымен немесе бір бөлігі орналасса; </w:t>
      </w:r>
    </w:p>
    <w:p>
      <w:pPr>
        <w:spacing w:after="0"/>
        <w:ind w:left="0"/>
        <w:jc w:val="both"/>
      </w:pPr>
      <w:r>
        <w:rPr>
          <w:rFonts w:ascii="Times New Roman"/>
          <w:b w:val="false"/>
          <w:i w:val="false"/>
          <w:color w:val="000000"/>
          <w:sz w:val="28"/>
        </w:rPr>
        <w:t>
      6) егер лицензия беру елдің ұлттық қауіпсіздігіне қауіп тудыратын болса;</w:t>
      </w:r>
    </w:p>
    <w:p>
      <w:pPr>
        <w:spacing w:after="0"/>
        <w:ind w:left="0"/>
        <w:jc w:val="both"/>
      </w:pPr>
      <w:r>
        <w:rPr>
          <w:rFonts w:ascii="Times New Roman"/>
          <w:b w:val="false"/>
          <w:i w:val="false"/>
          <w:color w:val="000000"/>
          <w:sz w:val="28"/>
        </w:rPr>
        <w:t>
      7) егер өзінің геологиялық және (немесе) геотехникалық сипаттамалары бойынша сұралып отырған жер қойнауы учаскесі өтініште көрсетілген мақсаттарда жер қойнауы кеңістігін пайдалану бойынша операциялар жүргізу үшін жарамсыз болса, жер қойнауы кеңістігін пайдалануға арналған лицензияны беруден бас тартады.</w:t>
      </w:r>
    </w:p>
    <w:p>
      <w:pPr>
        <w:spacing w:after="0"/>
        <w:ind w:left="0"/>
        <w:jc w:val="both"/>
      </w:pPr>
      <w:r>
        <w:rPr>
          <w:rFonts w:ascii="Times New Roman"/>
          <w:b w:val="false"/>
          <w:i w:val="false"/>
          <w:color w:val="000000"/>
          <w:sz w:val="28"/>
        </w:rPr>
        <w:t xml:space="preserve">
      2. Лицензия беруден бас тарту жазбаша нысанда шығарылады, дәлелденген болуға және лицензияны қарау және беру үшін көзделген мерзімдер ішінде өтініш берушіге берілуге тиіс. </w:t>
      </w:r>
    </w:p>
    <w:p>
      <w:pPr>
        <w:spacing w:after="0"/>
        <w:ind w:left="0"/>
        <w:jc w:val="both"/>
      </w:pPr>
      <w:r>
        <w:rPr>
          <w:rFonts w:ascii="Times New Roman"/>
          <w:b w:val="false"/>
          <w:i w:val="false"/>
          <w:color w:val="000000"/>
          <w:sz w:val="28"/>
        </w:rPr>
        <w:t xml:space="preserve">
      Осы баптың 1-тармағының 6) тармақшасына сәйкес лицензия беруден бас тарту осындай бас тарту үшін негіз болған себептерді көрсетпестен шығарылады. </w:t>
      </w:r>
    </w:p>
    <w:p>
      <w:pPr>
        <w:spacing w:after="0"/>
        <w:ind w:left="0"/>
        <w:jc w:val="both"/>
      </w:pPr>
      <w:r>
        <w:rPr>
          <w:rFonts w:ascii="Times New Roman"/>
          <w:b w:val="false"/>
          <w:i w:val="false"/>
          <w:color w:val="000000"/>
          <w:sz w:val="28"/>
        </w:rPr>
        <w:t xml:space="preserve">
      Лицензия беруден бас тартуға өтініш беруші Қазақстан Республикасының заңнамасына сәйкес бас тарту туралы шешім қабылданған күннен бастап он күннен кешіктірмей шағым жасауы мүмкін. </w:t>
      </w:r>
    </w:p>
    <w:p>
      <w:pPr>
        <w:spacing w:after="0"/>
        <w:ind w:left="0"/>
        <w:jc w:val="both"/>
      </w:pPr>
      <w:r>
        <w:rPr>
          <w:rFonts w:ascii="Times New Roman"/>
          <w:b w:val="false"/>
          <w:i w:val="false"/>
          <w:color w:val="000000"/>
          <w:sz w:val="28"/>
        </w:rPr>
        <w:t xml:space="preserve">
      3. Лицензия беруден бас тарту өтініш берушіні қайтадан өтініш беру құқығынан айырмайды.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245-бап. </w:t>
      </w:r>
      <w:r>
        <w:rPr>
          <w:rFonts w:ascii="Times New Roman"/>
          <w:b/>
          <w:i w:val="false"/>
          <w:color w:val="000000"/>
          <w:sz w:val="28"/>
        </w:rPr>
        <w:t>Жер қойнауы кеңістігін пайдалануға арналған лицензия шарттары</w:t>
      </w:r>
    </w:p>
    <w:p>
      <w:pPr>
        <w:spacing w:after="0"/>
        <w:ind w:left="0"/>
        <w:jc w:val="both"/>
      </w:pPr>
      <w:r>
        <w:rPr>
          <w:rFonts w:ascii="Times New Roman"/>
          <w:b w:val="false"/>
          <w:i w:val="false"/>
          <w:color w:val="000000"/>
          <w:sz w:val="28"/>
        </w:rPr>
        <w:t xml:space="preserve">
      Жер қойнауы кеңістігін пайдалануға арналған лицензия осы Кодекстің 32-бабында көрсетілген мәліметтер мен шарттардан басқа жер қойнауын пайдаланудың мынадай шарттарын: </w:t>
      </w:r>
    </w:p>
    <w:p>
      <w:pPr>
        <w:spacing w:after="0"/>
        <w:ind w:left="0"/>
        <w:jc w:val="both"/>
      </w:pPr>
      <w:r>
        <w:rPr>
          <w:rFonts w:ascii="Times New Roman"/>
          <w:b w:val="false"/>
          <w:i w:val="false"/>
          <w:color w:val="000000"/>
          <w:sz w:val="28"/>
        </w:rPr>
        <w:t>
      1) салық заңнамасына сәйкес жер учаскесін пайдалану үшін жалдау төлемінің мөлшері мен төлеу мерзімін;</w:t>
      </w:r>
    </w:p>
    <w:p>
      <w:pPr>
        <w:spacing w:after="0"/>
        <w:ind w:left="0"/>
        <w:jc w:val="both"/>
      </w:pPr>
      <w:r>
        <w:rPr>
          <w:rFonts w:ascii="Times New Roman"/>
          <w:b w:val="false"/>
          <w:i w:val="false"/>
          <w:color w:val="000000"/>
          <w:sz w:val="28"/>
        </w:rPr>
        <w:t xml:space="preserve">
      2) осы Кодекстің 239-бабына сәйкес жер қойнауы кеңістігін пайдаланудың нысаналы мақсатын қамтуы керек.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246-бап. </w:t>
      </w:r>
      <w:r>
        <w:rPr>
          <w:rFonts w:ascii="Times New Roman"/>
          <w:b/>
          <w:i w:val="false"/>
          <w:color w:val="000000"/>
          <w:sz w:val="28"/>
        </w:rPr>
        <w:t>Жер қойнауы кеңістігін пайдалануға арналған лицензия мерзімі</w:t>
      </w:r>
    </w:p>
    <w:p>
      <w:pPr>
        <w:spacing w:after="0"/>
        <w:ind w:left="0"/>
        <w:jc w:val="both"/>
      </w:pPr>
      <w:r>
        <w:rPr>
          <w:rFonts w:ascii="Times New Roman"/>
          <w:b w:val="false"/>
          <w:i w:val="false"/>
          <w:color w:val="000000"/>
          <w:sz w:val="28"/>
        </w:rPr>
        <w:t>
      1. Жер қойнауы кеңістігін пайдалануға арналған лицензия мерзімі қатарынан жиырма бес жылдан аспайды.</w:t>
      </w:r>
    </w:p>
    <w:p>
      <w:pPr>
        <w:spacing w:after="0"/>
        <w:ind w:left="0"/>
        <w:jc w:val="both"/>
      </w:pPr>
      <w:r>
        <w:rPr>
          <w:rFonts w:ascii="Times New Roman"/>
          <w:b w:val="false"/>
          <w:i w:val="false"/>
          <w:color w:val="000000"/>
          <w:sz w:val="28"/>
        </w:rPr>
        <w:t xml:space="preserve">
      Лицензия мерзімі жер қойнауын пайдаланушының өтініші бойынша лицензияның бастапқы мерзімінен аспайтын кезеңге ұзартылуы мүмкін. </w:t>
      </w:r>
    </w:p>
    <w:p>
      <w:pPr>
        <w:spacing w:after="0"/>
        <w:ind w:left="0"/>
        <w:jc w:val="both"/>
      </w:pPr>
      <w:r>
        <w:rPr>
          <w:rFonts w:ascii="Times New Roman"/>
          <w:b w:val="false"/>
          <w:i w:val="false"/>
          <w:color w:val="000000"/>
          <w:sz w:val="28"/>
        </w:rPr>
        <w:t xml:space="preserve">
      Лицензия мерзімін ұзарту саны шектелмейді. </w:t>
      </w:r>
    </w:p>
    <w:p>
      <w:pPr>
        <w:spacing w:after="0"/>
        <w:ind w:left="0"/>
        <w:jc w:val="both"/>
      </w:pPr>
      <w:r>
        <w:rPr>
          <w:rFonts w:ascii="Times New Roman"/>
          <w:b w:val="false"/>
          <w:i w:val="false"/>
          <w:color w:val="000000"/>
          <w:sz w:val="28"/>
        </w:rPr>
        <w:t xml:space="preserve">
      2. Ұзарту туралы өтініш жер қойнауын зерделеу жөніндегі уәкілетті органға бекітілген нысан бойынша лицензияның мерзімі аяқталғанға дейін бір жыл бұрын беріледі. </w:t>
      </w:r>
    </w:p>
    <w:p>
      <w:pPr>
        <w:spacing w:after="0"/>
        <w:ind w:left="0"/>
        <w:jc w:val="both"/>
      </w:pPr>
      <w:r>
        <w:rPr>
          <w:rFonts w:ascii="Times New Roman"/>
          <w:b w:val="false"/>
          <w:i w:val="false"/>
          <w:color w:val="000000"/>
          <w:sz w:val="28"/>
        </w:rPr>
        <w:t xml:space="preserve">
      Егер ұзарту туралы өтінішті қарау кезеңінде лицензия мерзімі өтіп кеткен болса, лицензия осындай қарау кезеңінде қолданылуын жалғастырады. Лицензияны ұзарту мерзімін есептеу мерзім аяқталған күннен кейінгі күннен басталады. </w:t>
      </w:r>
    </w:p>
    <w:p>
      <w:pPr>
        <w:spacing w:after="0"/>
        <w:ind w:left="0"/>
        <w:jc w:val="both"/>
      </w:pPr>
      <w:r>
        <w:rPr>
          <w:rFonts w:ascii="Times New Roman"/>
          <w:b w:val="false"/>
          <w:i w:val="false"/>
          <w:color w:val="000000"/>
          <w:sz w:val="28"/>
        </w:rPr>
        <w:t>
      3. Жер қойнауы кеңістігін пайдалануға арналған лицензия мерзімі мына жағдайларда:</w:t>
      </w:r>
    </w:p>
    <w:p>
      <w:pPr>
        <w:spacing w:after="0"/>
        <w:ind w:left="0"/>
        <w:jc w:val="both"/>
      </w:pPr>
      <w:r>
        <w:rPr>
          <w:rFonts w:ascii="Times New Roman"/>
          <w:b w:val="false"/>
          <w:i w:val="false"/>
          <w:color w:val="000000"/>
          <w:sz w:val="28"/>
        </w:rPr>
        <w:t>
      1) егер өтініш берілген ұзарту мерзімі осы баптың 2-тармағына сәйкес келмеген;</w:t>
      </w:r>
    </w:p>
    <w:p>
      <w:pPr>
        <w:spacing w:after="0"/>
        <w:ind w:left="0"/>
        <w:jc w:val="both"/>
      </w:pPr>
      <w:r>
        <w:rPr>
          <w:rFonts w:ascii="Times New Roman"/>
          <w:b w:val="false"/>
          <w:i w:val="false"/>
          <w:color w:val="000000"/>
          <w:sz w:val="28"/>
        </w:rPr>
        <w:t>
      2) осы баптың 3-тармағында көзделген лицензияның қолданылуын ұзарту туралы өтінішті беру мерзімі бұзылған;</w:t>
      </w:r>
    </w:p>
    <w:p>
      <w:pPr>
        <w:spacing w:after="0"/>
        <w:ind w:left="0"/>
        <w:jc w:val="both"/>
      </w:pPr>
      <w:r>
        <w:rPr>
          <w:rFonts w:ascii="Times New Roman"/>
          <w:b w:val="false"/>
          <w:i w:val="false"/>
          <w:color w:val="000000"/>
          <w:sz w:val="28"/>
        </w:rPr>
        <w:t>
      3) лицензия шарттарының жойылмаған бұзушылықтары болған жағдайда ұзартуға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247-бап. </w:t>
      </w:r>
      <w:r>
        <w:rPr>
          <w:rFonts w:ascii="Times New Roman"/>
          <w:b/>
          <w:i w:val="false"/>
          <w:color w:val="000000"/>
          <w:sz w:val="28"/>
        </w:rPr>
        <w:t>Жер қойнауы кеңістігін пайдалану жобасы</w:t>
      </w:r>
    </w:p>
    <w:p>
      <w:pPr>
        <w:spacing w:after="0"/>
        <w:ind w:left="0"/>
        <w:jc w:val="both"/>
      </w:pPr>
      <w:r>
        <w:rPr>
          <w:rFonts w:ascii="Times New Roman"/>
          <w:b w:val="false"/>
          <w:i w:val="false"/>
          <w:color w:val="000000"/>
          <w:sz w:val="28"/>
        </w:rPr>
        <w:t xml:space="preserve">
      1. Жер қойнауы кеңістігін пайдалану жобасы жер қойнауы кеңістігін пайдалану кезінде жобалау құжаты болып табылады. Жер қойнауы кеңістігін пайдалану жобасы жер қойнауы кеңістігін пайдалану шарттарын айқындайды. </w:t>
      </w:r>
    </w:p>
    <w:p>
      <w:pPr>
        <w:spacing w:after="0"/>
        <w:ind w:left="0"/>
        <w:jc w:val="both"/>
      </w:pPr>
      <w:r>
        <w:rPr>
          <w:rFonts w:ascii="Times New Roman"/>
          <w:b w:val="false"/>
          <w:i w:val="false"/>
          <w:color w:val="000000"/>
          <w:sz w:val="28"/>
        </w:rPr>
        <w:t xml:space="preserve">
      2. Жер қойнауы кеңістігін пайдалану жобасына өзгерістер мемлекеттік экологиялық және санитариялық-эпидемиологиялық сараптамаларға жатады. Жер қойнауын пайдаланушы жер қойнауы кеңістігін пайдалану жобасына мемлекеттік экологиялық және санитариялық-эпидемиологиялық сараптамалардың оң қорытындысын алған жағдайда ғана жер қойнауы кеңістігін пайдалану бойынша операцияларды жүзеге асыруға құқылы. </w:t>
      </w:r>
    </w:p>
    <w:p>
      <w:pPr>
        <w:spacing w:after="0"/>
        <w:ind w:left="0"/>
        <w:jc w:val="both"/>
      </w:pPr>
      <w:r>
        <w:rPr>
          <w:rFonts w:ascii="Times New Roman"/>
          <w:b w:val="false"/>
          <w:i w:val="false"/>
          <w:color w:val="000000"/>
          <w:sz w:val="28"/>
        </w:rPr>
        <w:t xml:space="preserve">
      3. Жер қойнауы кеңістігін пайдалану жобасын жасау бойынша нұсқаулықты жер қойнауын зерделеу жөніндегі уәкілетті орган әзірлейді және бекітеді.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248-бап. </w:t>
      </w:r>
      <w:r>
        <w:rPr>
          <w:rFonts w:ascii="Times New Roman"/>
          <w:b/>
          <w:i w:val="false"/>
          <w:color w:val="000000"/>
          <w:sz w:val="28"/>
        </w:rPr>
        <w:t>Жер қойнауы кеңістігін пайдалану бойынша операцияларды жүргізу тәртібі</w:t>
      </w:r>
    </w:p>
    <w:p>
      <w:pPr>
        <w:spacing w:after="0"/>
        <w:ind w:left="0"/>
        <w:jc w:val="both"/>
      </w:pPr>
      <w:r>
        <w:rPr>
          <w:rFonts w:ascii="Times New Roman"/>
          <w:b w:val="false"/>
          <w:i w:val="false"/>
          <w:color w:val="000000"/>
          <w:sz w:val="28"/>
        </w:rPr>
        <w:t xml:space="preserve">
      1. Жер қойнауы кеңістігін пайдалануға арналған лицензиясы бар жер қойнауын пайдаланушы жер қойнауын зерделеу жөніндегі уәкілетті органға осы Кодексте көзделген тәртіпте және мерзімде жерасты құрылысжайын пайдалану туралы есептерді ұсынып отыруға міндетті. </w:t>
      </w:r>
    </w:p>
    <w:p>
      <w:pPr>
        <w:spacing w:after="0"/>
        <w:ind w:left="0"/>
        <w:jc w:val="both"/>
      </w:pPr>
      <w:r>
        <w:rPr>
          <w:rFonts w:ascii="Times New Roman"/>
          <w:b w:val="false"/>
          <w:i w:val="false"/>
          <w:color w:val="000000"/>
          <w:sz w:val="28"/>
        </w:rPr>
        <w:t xml:space="preserve">
      2. Жер қойнауы кеңістігін пайдалану бойынша барлық жұмыстар құжаттауға жатады. Құжаттама жер қойнауы учаскесін дұрыс зерттеу және одан әрі игеру үшін қажетті жұмыстар сипаттамасын қамтуы керек. </w:t>
      </w:r>
    </w:p>
    <w:p>
      <w:pPr>
        <w:spacing w:after="0"/>
        <w:ind w:left="0"/>
        <w:jc w:val="both"/>
      </w:pPr>
      <w:r>
        <w:rPr>
          <w:rFonts w:ascii="Times New Roman"/>
          <w:b w:val="false"/>
          <w:i w:val="false"/>
          <w:color w:val="000000"/>
          <w:sz w:val="28"/>
        </w:rPr>
        <w:t xml:space="preserve">
      3. Жер қойнауы кеңістігін пайдалану бойынша операцияларды жүргізу кезінде жер қойнауын пайдаланушы мыналарды: </w:t>
      </w:r>
    </w:p>
    <w:p>
      <w:pPr>
        <w:spacing w:after="0"/>
        <w:ind w:left="0"/>
        <w:jc w:val="both"/>
      </w:pPr>
      <w:r>
        <w:rPr>
          <w:rFonts w:ascii="Times New Roman"/>
          <w:b w:val="false"/>
          <w:i w:val="false"/>
          <w:color w:val="000000"/>
          <w:sz w:val="28"/>
        </w:rPr>
        <w:t xml:space="preserve">
      1) қолданылатын техникалық құралдардың оңтайлылығы мен қауіпсіздігін; </w:t>
      </w:r>
    </w:p>
    <w:p>
      <w:pPr>
        <w:spacing w:after="0"/>
        <w:ind w:left="0"/>
        <w:jc w:val="both"/>
      </w:pPr>
      <w:r>
        <w:rPr>
          <w:rFonts w:ascii="Times New Roman"/>
          <w:b w:val="false"/>
          <w:i w:val="false"/>
          <w:color w:val="000000"/>
          <w:sz w:val="28"/>
        </w:rPr>
        <w:t xml:space="preserve">
      2) жер қойнауын қауіпті техногендік процестердің пайда болуынан қорғауды; </w:t>
      </w:r>
    </w:p>
    <w:p>
      <w:pPr>
        <w:spacing w:after="0"/>
        <w:ind w:left="0"/>
        <w:jc w:val="both"/>
      </w:pPr>
      <w:r>
        <w:rPr>
          <w:rFonts w:ascii="Times New Roman"/>
          <w:b w:val="false"/>
          <w:i w:val="false"/>
          <w:color w:val="000000"/>
          <w:sz w:val="28"/>
        </w:rPr>
        <w:t xml:space="preserve">
      3) қатты, сұйық және радиоактивті қалдықтарды, зиянды улы заттарды, сарқынды, өнеркәсіптік және техникалық суларды сақтау және (немесе) көму, ағызу (айдау) кезінде дұрыс есепке алуды; </w:t>
      </w:r>
    </w:p>
    <w:p>
      <w:pPr>
        <w:spacing w:after="0"/>
        <w:ind w:left="0"/>
        <w:jc w:val="both"/>
      </w:pPr>
      <w:r>
        <w:rPr>
          <w:rFonts w:ascii="Times New Roman"/>
          <w:b w:val="false"/>
          <w:i w:val="false"/>
          <w:color w:val="000000"/>
          <w:sz w:val="28"/>
        </w:rPr>
        <w:t xml:space="preserve">
      4) зертханалық зерттеулер мен талдаулардың деректерін қоса алғанда, жер қойнауы кеңістігін пайдалану кезінде алынған барлық алғашқы және қосалқы геологиялық ақпараттың дұрыстығы мен сақталуын қамтамасыз етуге міндетті.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249-бап. </w:t>
      </w:r>
      <w:r>
        <w:rPr>
          <w:rFonts w:ascii="Times New Roman"/>
          <w:b/>
          <w:i w:val="false"/>
          <w:color w:val="000000"/>
          <w:sz w:val="28"/>
        </w:rPr>
        <w:t>Жер қойнауы кеңістігін пайдалану салдарын жою</w:t>
      </w:r>
    </w:p>
    <w:p>
      <w:pPr>
        <w:spacing w:after="0"/>
        <w:ind w:left="0"/>
        <w:jc w:val="both"/>
      </w:pPr>
      <w:r>
        <w:rPr>
          <w:rFonts w:ascii="Times New Roman"/>
          <w:b w:val="false"/>
          <w:i w:val="false"/>
          <w:color w:val="000000"/>
          <w:sz w:val="28"/>
        </w:rPr>
        <w:t>
      1. Осы Кодекстің 250-бабында көзделген зардаптарды қоспағанда, жер қойнауы кеңістігін пайдалану бойынша операциялардың салдарын жою Жер кодексіне сәйкес бүлінген жерлерді рекультивациялау арқылы жүргізіледі.</w:t>
      </w:r>
    </w:p>
    <w:p>
      <w:pPr>
        <w:spacing w:after="0"/>
        <w:ind w:left="0"/>
        <w:jc w:val="both"/>
      </w:pPr>
      <w:r>
        <w:rPr>
          <w:rFonts w:ascii="Times New Roman"/>
          <w:b w:val="false"/>
          <w:i w:val="false"/>
          <w:color w:val="000000"/>
          <w:sz w:val="28"/>
        </w:rPr>
        <w:t>
      2. Тиісті жер қойнауы учаскесінде жер қойнауын пайдалану құқығы тоқтатылған тұлға осындай тоқтатылған күннен бастап сегіз айдан кешіктірілмейтін мерзімде жоюға кірісуге міндетті. Тау-кен өндіру немесе тау-кен байыту өндірісі нәтижесінде жер қойнауы учаскесінің аумағында орналастырылған техногендік минералдық түзілімдер лицензияның қолданылуы тоқтатылған күннен бастап жер қойнауының құрамына олардың ресурстары ретінде енгізілген болып танылады және олар осы бапқа сәйкес жойылуға тиіс.</w:t>
      </w:r>
    </w:p>
    <w:p>
      <w:pPr>
        <w:spacing w:after="0"/>
        <w:ind w:left="0"/>
        <w:jc w:val="both"/>
      </w:pPr>
      <w:r>
        <w:rPr>
          <w:rFonts w:ascii="Times New Roman"/>
          <w:b w:val="false"/>
          <w:i w:val="false"/>
          <w:color w:val="000000"/>
          <w:sz w:val="28"/>
        </w:rPr>
        <w:t xml:space="preserve">
      3. Жер қойнауын пайдаланушы осы Кодекстің 251-бабына сәйкес бас тартқан жер қойнауы кеңістігі учаскесінің бір бөлігінде салдарды жою осындай бас тартылғанға дейін жүргізіледі. Осындай учаскенің бір бөлігін жою аяқталғаннан кейін және оны жер қойнауы кеңістігін пайдалануға арналған лицензиядан алып тасталатын кезге дейін пайдалануға жол берілмейді. </w:t>
      </w:r>
    </w:p>
    <w:p>
      <w:pPr>
        <w:spacing w:after="0"/>
        <w:ind w:left="0"/>
        <w:jc w:val="both"/>
      </w:pPr>
      <w:r>
        <w:rPr>
          <w:rFonts w:ascii="Times New Roman"/>
          <w:b w:val="false"/>
          <w:i w:val="false"/>
          <w:color w:val="000000"/>
          <w:sz w:val="28"/>
        </w:rPr>
        <w:t xml:space="preserve">
      4. Жер қойнауын зерделеу жөніндегі уәкілетті орган қоршаған ортаны қорғау, өнеркәсіп қауіпсіздігі, санитариялық-эпидемиологиялық қызмет саласындағы, жер ресурстарын басқару жөніндегі уәкілетті органдардың, облыстың, республикалық маңызы бар қаланың, астананың жергілікті атқарушы органдарының өкілдерінен құрған комиссия, сондай-ақ егер жою жеке меншікте немесе ұзақ мерзімді жерді пайдаланудағы жер учаскесінде жүзеге асырылатын болса, жер учаскесінің меншік иесі немесе жерді пайдаланушы жою актісіне қол қойғаннан кейін жою аяқталған болып есептеледі. </w:t>
      </w:r>
    </w:p>
    <w:p>
      <w:pPr>
        <w:spacing w:after="0"/>
        <w:ind w:left="0"/>
        <w:jc w:val="both"/>
      </w:pPr>
      <w:r>
        <w:rPr>
          <w:rFonts w:ascii="Times New Roman"/>
          <w:b w:val="false"/>
          <w:i w:val="false"/>
          <w:color w:val="000000"/>
          <w:sz w:val="28"/>
        </w:rPr>
        <w:t>
      5. Жер қойнауы кеңістігін пайдалану жөніндегі операциялардың салдарын жоюды аяқтау мемлекеттік жер қойнауы қорының бірыңғай кадастрына тиісті мәліметтерді енгізу үшін негіздеме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250-бап. </w:t>
      </w:r>
      <w:r>
        <w:rPr>
          <w:rFonts w:ascii="Times New Roman"/>
          <w:b/>
          <w:i w:val="false"/>
          <w:color w:val="000000"/>
          <w:sz w:val="28"/>
        </w:rPr>
        <w:t>Жер қойнауы кеңістігін пайдалану бойынша жекелеген операциялардың салдарын жоюды жоспарлау және қамтамасыз ету ерекшеліктері</w:t>
      </w:r>
    </w:p>
    <w:p>
      <w:pPr>
        <w:spacing w:after="0"/>
        <w:ind w:left="0"/>
        <w:jc w:val="both"/>
      </w:pPr>
      <w:r>
        <w:rPr>
          <w:rFonts w:ascii="Times New Roman"/>
          <w:b w:val="false"/>
          <w:i w:val="false"/>
          <w:color w:val="000000"/>
          <w:sz w:val="28"/>
        </w:rPr>
        <w:t xml:space="preserve">
      1. Тау-кен өндіру немесе тау-кен байыту өндірісінің техногендік минералдық түзілімдері объектілерін орналастыру және (немесе) орналастыру объектілерін пайдалану мақсатында жер қойнауын кеңістігін пайдалану бойынша операциялардың салдарын жою осы баптың 3-тармағында көзделген жою жоспарының негізінде әзірленген жою жобасына сәйкес жүзеге асырылады. </w:t>
      </w:r>
    </w:p>
    <w:p>
      <w:pPr>
        <w:spacing w:after="0"/>
        <w:ind w:left="0"/>
        <w:jc w:val="both"/>
      </w:pPr>
      <w:r>
        <w:rPr>
          <w:rFonts w:ascii="Times New Roman"/>
          <w:b w:val="false"/>
          <w:i w:val="false"/>
          <w:color w:val="000000"/>
          <w:sz w:val="28"/>
        </w:rPr>
        <w:t xml:space="preserve">
      2. Жер қойнауын пайдаланушы Қазақстан Республикасындағы сәулет, қала құрылысы және құрылыс қызметі туралы заңнамаға сәйкес тау-кен өндіру немесе тау-кен байыту өндірісінің техногендік минералдық түзілімдері объектілерін орналастыру және орналастыру объектілерін пайдалану бойынша қызметтің салдарын жою жөніндегі жұмыстар жобасын әзірлеуді және бекітуді лицензияның мерзімі өткенге дейін екі жыл бұрын қамтамасыз етуге міндетті. </w:t>
      </w:r>
    </w:p>
    <w:p>
      <w:pPr>
        <w:spacing w:after="0"/>
        <w:ind w:left="0"/>
        <w:jc w:val="both"/>
      </w:pPr>
      <w:r>
        <w:rPr>
          <w:rFonts w:ascii="Times New Roman"/>
          <w:b w:val="false"/>
          <w:i w:val="false"/>
          <w:color w:val="000000"/>
          <w:sz w:val="28"/>
        </w:rPr>
        <w:t xml:space="preserve">
      Егер жер қойнауы кеңістігін пайдалануға арналған лицензияның қолданылуы өзге де негіздер бойынша тоқтатылса, жер қойнауын пайдалану құқығы тоқтатылған тұлға жою бойынша жұмыстар жобасын әзірлеуді және бекітуді лицензияның қолданылуы тоқтатылған күннен бастап сегіз айдан кешіктірмей қамтамасыз етуге міндетті. </w:t>
      </w:r>
    </w:p>
    <w:p>
      <w:pPr>
        <w:spacing w:after="0"/>
        <w:ind w:left="0"/>
        <w:jc w:val="both"/>
      </w:pPr>
      <w:r>
        <w:rPr>
          <w:rFonts w:ascii="Times New Roman"/>
          <w:b w:val="false"/>
          <w:i w:val="false"/>
          <w:color w:val="000000"/>
          <w:sz w:val="28"/>
        </w:rPr>
        <w:t xml:space="preserve">
      3. Осы баптың мақсаты үшін жер қойнауы кеңістігін пайдалану зардаптарын жою жоспары лицензия кері қайтарылған жағдайда жер қойнауы кеңістігін пайдалану учаскесін қауіпсіз жай-күйде ұстау бойынша, тау-кен өндіру немесе тау-кен байыту өндірісінің минералдық техногендік түзілімдерін орналастыру объектілерін жою бойынша іс-шаралардың сипаттамасын, сондай-ақ осындай жою жұмыстарының болжамды құнын қамтитын құжат болып табылады. </w:t>
      </w:r>
    </w:p>
    <w:p>
      <w:pPr>
        <w:spacing w:after="0"/>
        <w:ind w:left="0"/>
        <w:jc w:val="both"/>
      </w:pPr>
      <w:r>
        <w:rPr>
          <w:rFonts w:ascii="Times New Roman"/>
          <w:b w:val="false"/>
          <w:i w:val="false"/>
          <w:color w:val="000000"/>
          <w:sz w:val="28"/>
        </w:rPr>
        <w:t xml:space="preserve">
      4. Жою жоспары кешенді сараптама жасауға жатады. </w:t>
      </w:r>
    </w:p>
    <w:p>
      <w:pPr>
        <w:spacing w:after="0"/>
        <w:ind w:left="0"/>
        <w:jc w:val="both"/>
      </w:pPr>
      <w:r>
        <w:rPr>
          <w:rFonts w:ascii="Times New Roman"/>
          <w:b w:val="false"/>
          <w:i w:val="false"/>
          <w:color w:val="000000"/>
          <w:sz w:val="28"/>
        </w:rPr>
        <w:t>
      5. Жер қойнауын пайдаланушы жою жоспарына жою бойынша жұмыстар құнының болжамды есебіне өзгерістерді қоса алғанда, өзгерістерді кешенді сараптаманың соңғы оң қорытындысы алынған күннен бастап үш жылдан кешіктірмей енгізуге міндетті.</w:t>
      </w:r>
    </w:p>
    <w:p>
      <w:pPr>
        <w:spacing w:after="0"/>
        <w:ind w:left="0"/>
        <w:jc w:val="both"/>
      </w:pPr>
      <w:r>
        <w:rPr>
          <w:rFonts w:ascii="Times New Roman"/>
          <w:b w:val="false"/>
          <w:i w:val="false"/>
          <w:color w:val="000000"/>
          <w:sz w:val="28"/>
        </w:rPr>
        <w:t xml:space="preserve">
      6. Кешенді сараптаманың оң қорытындысынсыз тау-кен байыту өндірісінің техногендік минералдық түзілімдері объектілерін орналастыруға және (немесе) пайдалануға жол берілмейді. </w:t>
      </w:r>
    </w:p>
    <w:p>
      <w:pPr>
        <w:spacing w:after="0"/>
        <w:ind w:left="0"/>
        <w:jc w:val="both"/>
      </w:pPr>
      <w:r>
        <w:rPr>
          <w:rFonts w:ascii="Times New Roman"/>
          <w:b w:val="false"/>
          <w:i w:val="false"/>
          <w:color w:val="000000"/>
          <w:sz w:val="28"/>
        </w:rPr>
        <w:t xml:space="preserve">
      7. Жою жоспары және тау-кен байыту өндірісінің техногендік минералдық түзілімдері объектілерін орналастыру, сақтау және көму үшін жер қойнауы кеңістігін пайдалану бойынша операциялардың салдарын жоюдың болжамды құнының есебі осы Кодекстің 214-бабы 4-тармағында көзделген тәртіппен жасалады. </w:t>
      </w:r>
    </w:p>
    <w:p>
      <w:pPr>
        <w:spacing w:after="0"/>
        <w:ind w:left="0"/>
        <w:jc w:val="both"/>
      </w:pPr>
      <w:r>
        <w:rPr>
          <w:rFonts w:ascii="Times New Roman"/>
          <w:b w:val="false"/>
          <w:i w:val="false"/>
          <w:color w:val="000000"/>
          <w:sz w:val="28"/>
        </w:rPr>
        <w:t xml:space="preserve">
      8. Жер қойнауын пайдаланушы тау-кен өндіру немесе тау-кен байыту өндірісінің техногендік минералдық түзілімдері объектілерін орналастыру және (немесе) пайдалану үшін жер қойнауы кеңістігін пайдалану бойынша операцияларға осындай операциялардың салдарын жою бойынша міндеттемелердің орындалуын қамтамасыз ету берілген жағдайда кірісуге құқылы. </w:t>
      </w:r>
    </w:p>
    <w:p>
      <w:pPr>
        <w:spacing w:after="0"/>
        <w:ind w:left="0"/>
        <w:jc w:val="both"/>
      </w:pPr>
      <w:r>
        <w:rPr>
          <w:rFonts w:ascii="Times New Roman"/>
          <w:b w:val="false"/>
          <w:i w:val="false"/>
          <w:color w:val="000000"/>
          <w:sz w:val="28"/>
        </w:rPr>
        <w:t xml:space="preserve">
      9. Жер қойнауын пайдаланушының жою бойынша міндеттемелерін орындауды қамтамасыз ету осы Кодексте көзделген оның кез келген түрінің үйлесімділігімен мынадай шарттар сақталып берілуі мүмкін: жер қойнауы кеңістігін пайдалануға арналған лицензияның үштен бір мерзімі ішінде банк кепілдігі немесе банктік салым кепілі түріндегі қамтамасыз ету қамтамасыз етудің жалпы сомасының кемінде қырық пайызын, үштен екі мерзімі ішінде – кемінде алпыс пайызын, ал қалған кезеңде – жүз пайызын құрауы керек. </w:t>
      </w:r>
    </w:p>
    <w:p>
      <w:pPr>
        <w:spacing w:after="0"/>
        <w:ind w:left="0"/>
        <w:jc w:val="both"/>
      </w:pPr>
      <w:r>
        <w:rPr>
          <w:rFonts w:ascii="Times New Roman"/>
          <w:b w:val="false"/>
          <w:i w:val="false"/>
          <w:color w:val="000000"/>
          <w:sz w:val="28"/>
        </w:rPr>
        <w:t xml:space="preserve">
      10. Қамтамасыз ету сомасы жүргізілген операциялардың және жою жоспарының мемлекеттік кешенді сараптамасының соңғы оң қорытындысы алынған күннен бастап алдағы үш жылға жоспарланатын операциялардың салдарын жою бойынша жұмыстардың жалпы құнын жабуға тиіс. </w:t>
      </w:r>
    </w:p>
    <w:p>
      <w:pPr>
        <w:spacing w:after="0"/>
        <w:ind w:left="0"/>
        <w:jc w:val="both"/>
      </w:pPr>
      <w:r>
        <w:rPr>
          <w:rFonts w:ascii="Times New Roman"/>
          <w:b w:val="false"/>
          <w:i w:val="false"/>
          <w:color w:val="000000"/>
          <w:sz w:val="28"/>
        </w:rPr>
        <w:t>
      Көрсетілген жұмыстар құнына әкімшілік және басқарушылық шығыстар, оның ішінде:</w:t>
      </w:r>
    </w:p>
    <w:p>
      <w:pPr>
        <w:spacing w:after="0"/>
        <w:ind w:left="0"/>
        <w:jc w:val="both"/>
      </w:pPr>
      <w:r>
        <w:rPr>
          <w:rFonts w:ascii="Times New Roman"/>
          <w:b w:val="false"/>
          <w:i w:val="false"/>
          <w:color w:val="000000"/>
          <w:sz w:val="28"/>
        </w:rPr>
        <w:t>
      технологиялық жабдықты, ғимараттарды және құрылысжайларды демонтаждауға және жоюға;</w:t>
      </w:r>
    </w:p>
    <w:p>
      <w:pPr>
        <w:spacing w:after="0"/>
        <w:ind w:left="0"/>
        <w:jc w:val="both"/>
      </w:pPr>
      <w:r>
        <w:rPr>
          <w:rFonts w:ascii="Times New Roman"/>
          <w:b w:val="false"/>
          <w:i w:val="false"/>
          <w:color w:val="000000"/>
          <w:sz w:val="28"/>
        </w:rPr>
        <w:t>
      техногендік минералдық түзілімдерді орналастыру объектілерін (қоймаларды, үйінділерді және басқа да орналастыру орындарын) жабуға;</w:t>
      </w:r>
    </w:p>
    <w:p>
      <w:pPr>
        <w:spacing w:after="0"/>
        <w:ind w:left="0"/>
        <w:jc w:val="both"/>
      </w:pPr>
      <w:r>
        <w:rPr>
          <w:rFonts w:ascii="Times New Roman"/>
          <w:b w:val="false"/>
          <w:i w:val="false"/>
          <w:color w:val="000000"/>
          <w:sz w:val="28"/>
        </w:rPr>
        <w:t>
      қауіпті материалдарды көму бойынша;</w:t>
      </w:r>
    </w:p>
    <w:p>
      <w:pPr>
        <w:spacing w:after="0"/>
        <w:ind w:left="0"/>
        <w:jc w:val="both"/>
      </w:pPr>
      <w:r>
        <w:rPr>
          <w:rFonts w:ascii="Times New Roman"/>
          <w:b w:val="false"/>
          <w:i w:val="false"/>
          <w:color w:val="000000"/>
          <w:sz w:val="28"/>
        </w:rPr>
        <w:t>
      бүлінген жерлерді рекультивациялауға;</w:t>
      </w:r>
    </w:p>
    <w:p>
      <w:pPr>
        <w:spacing w:after="0"/>
        <w:ind w:left="0"/>
        <w:jc w:val="both"/>
      </w:pPr>
      <w:r>
        <w:rPr>
          <w:rFonts w:ascii="Times New Roman"/>
          <w:b w:val="false"/>
          <w:i w:val="false"/>
          <w:color w:val="000000"/>
          <w:sz w:val="28"/>
        </w:rPr>
        <w:t>
      жерүсті және жерасты суларының, ауаның сапасына, топырақтың және өсімдіктердің жай-күйіне арналған мониторинг шығыстары енгізілуге тиіс.</w:t>
      </w:r>
    </w:p>
    <w:p>
      <w:pPr>
        <w:spacing w:after="0"/>
        <w:ind w:left="0"/>
        <w:jc w:val="both"/>
      </w:pPr>
      <w:r>
        <w:rPr>
          <w:rFonts w:ascii="Times New Roman"/>
          <w:b w:val="false"/>
          <w:i w:val="false"/>
          <w:color w:val="000000"/>
          <w:sz w:val="28"/>
        </w:rPr>
        <w:t>
      11. Жойылуы осы Кодекстің талаптарына сәйкес қамтамасыз етілмеген тау-кен өндіру немесе тау-кен байыту өндірісінің техногендік минералдық түзілімдері объектілерін орналастыруға және (немесе) орналастыру объектілерін пайдалануға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251-бап. </w:t>
      </w:r>
      <w:r>
        <w:rPr>
          <w:rFonts w:ascii="Times New Roman"/>
          <w:b/>
          <w:i w:val="false"/>
          <w:color w:val="000000"/>
          <w:sz w:val="28"/>
        </w:rPr>
        <w:t>Жер қойнауы кеңістігін пайдалану мақсатында ұсынылған жер қойнауы учаскесінен бас тарту</w:t>
      </w:r>
    </w:p>
    <w:p>
      <w:pPr>
        <w:spacing w:after="0"/>
        <w:ind w:left="0"/>
        <w:jc w:val="both"/>
      </w:pPr>
      <w:r>
        <w:rPr>
          <w:rFonts w:ascii="Times New Roman"/>
          <w:b w:val="false"/>
          <w:i w:val="false"/>
          <w:color w:val="000000"/>
          <w:sz w:val="28"/>
        </w:rPr>
        <w:t>
      1. Жер қойнауы кеңістігін пайдалануға арналған лицензия мерзімі өткенге дейін кез келген уақытта жер қойнауын пайдаланушы жер қойнауын зерделеу жөніндегі уәкілетті органға мұндай бас тарту туралы жазбаша мәлімдей отырып, бүкіл учаскеден бас тартуға құқылы.</w:t>
      </w:r>
    </w:p>
    <w:p>
      <w:pPr>
        <w:spacing w:after="0"/>
        <w:ind w:left="0"/>
        <w:jc w:val="both"/>
      </w:pPr>
      <w:r>
        <w:rPr>
          <w:rFonts w:ascii="Times New Roman"/>
          <w:b w:val="false"/>
          <w:i w:val="false"/>
          <w:color w:val="000000"/>
          <w:sz w:val="28"/>
        </w:rPr>
        <w:t xml:space="preserve">
      2. Жер қойнауы кеңістігі учаскесінің бір бөлігінен бас тартылған жағдайда, пайдалануда қалған жер қойнауы кеңістігінің учаскесі осы Кодекстің 20-бабының қағидаларына сәйкес келуі керек. </w:t>
      </w:r>
    </w:p>
    <w:p>
      <w:pPr>
        <w:spacing w:after="0"/>
        <w:ind w:left="0"/>
        <w:jc w:val="both"/>
      </w:pPr>
      <w:r>
        <w:rPr>
          <w:rFonts w:ascii="Times New Roman"/>
          <w:b w:val="false"/>
          <w:i w:val="false"/>
          <w:color w:val="000000"/>
          <w:sz w:val="28"/>
        </w:rPr>
        <w:t xml:space="preserve">
      3. Өндіру учаскесінің бір бөлігінен бас тарту туралы өтініште жер қойнауы кеңістігін пайдалануға арналған лицензиядан алып тасталуы тиіс жер қойнауы учаскесінің аумағы көрсетілген болуы керек.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 жер қойнауын пайдаланушы бас тартатын жер қойнауы учаскесінде жер қойнауы кеңістігін пайдалану бойынша операциялар салдарын жою актісі;</w:t>
      </w:r>
    </w:p>
    <w:p>
      <w:pPr>
        <w:spacing w:after="0"/>
        <w:ind w:left="0"/>
        <w:jc w:val="both"/>
      </w:pPr>
      <w:r>
        <w:rPr>
          <w:rFonts w:ascii="Times New Roman"/>
          <w:b w:val="false"/>
          <w:i w:val="false"/>
          <w:color w:val="000000"/>
          <w:sz w:val="28"/>
        </w:rPr>
        <w:t xml:space="preserve">
      2) алаң және бұрыштық нүктелердің географиялық координаттарының есептемесі (көлемі) бар, жер қойнауын пайдаланушы бас тартатын жер қойнауы учаскесі аумағының сипаттамасы; </w:t>
      </w:r>
    </w:p>
    <w:p>
      <w:pPr>
        <w:spacing w:after="0"/>
        <w:ind w:left="0"/>
        <w:jc w:val="both"/>
      </w:pPr>
      <w:r>
        <w:rPr>
          <w:rFonts w:ascii="Times New Roman"/>
          <w:b w:val="false"/>
          <w:i w:val="false"/>
          <w:color w:val="000000"/>
          <w:sz w:val="28"/>
        </w:rPr>
        <w:t xml:space="preserve">
      3) алаң және бұрыштық нүктелердің географиялық координаттарының есептемесі (көлемі) бар және көрнекілікті қамтамасыз ететін масштабта орындалған, учаскенің орналасу картограммасы, шолу (ахуалдық) схемасы, жер бетінің топографиялық картасы қоса берілген, жер қойнауы учаскесінің бір бөлігінен бас тартқаннан кейін қалыптастырылған жер қойнауы кеңістігі учаскесі аумағының сипаттамасы қоса беріледі. </w:t>
      </w:r>
    </w:p>
    <w:p>
      <w:pPr>
        <w:spacing w:after="0"/>
        <w:ind w:left="0"/>
        <w:jc w:val="both"/>
      </w:pPr>
      <w:r>
        <w:rPr>
          <w:rFonts w:ascii="Times New Roman"/>
          <w:b w:val="false"/>
          <w:i w:val="false"/>
          <w:color w:val="000000"/>
          <w:sz w:val="28"/>
        </w:rPr>
        <w:t xml:space="preserve">
      4. Жер қойнауы кеңістігі учаскесінің бір бөлігінен бас тарту жер қойнауы кеңістігін пайдалануға арналған лицензияны қайта ресімдеуге әкеп соғады. </w:t>
      </w:r>
    </w:p>
    <w:p>
      <w:pPr>
        <w:spacing w:after="0"/>
        <w:ind w:left="0"/>
        <w:jc w:val="both"/>
      </w:pPr>
      <w:r>
        <w:rPr>
          <w:rFonts w:ascii="Times New Roman"/>
          <w:b w:val="false"/>
          <w:i w:val="false"/>
          <w:color w:val="000000"/>
          <w:sz w:val="28"/>
        </w:rPr>
        <w:t xml:space="preserve">
      Уәкілетті орган лицензияны өтінішті алған күннен бастап бес жұмыс күні ішінде қайта ресімдейді. </w:t>
      </w:r>
    </w:p>
    <w:p>
      <w:pPr>
        <w:spacing w:after="0"/>
        <w:ind w:left="0"/>
        <w:jc w:val="both"/>
      </w:pPr>
      <w:r>
        <w:rPr>
          <w:rFonts w:ascii="Times New Roman"/>
          <w:b w:val="false"/>
          <w:i w:val="false"/>
          <w:color w:val="000000"/>
          <w:sz w:val="28"/>
        </w:rPr>
        <w:t>
      5. Жер қойнауы кеңістігін пайдалану мақсатында ұсынылған жер қойнауы учаскесінен бас тарту мемлекеттік жер қойнауы қорының бірыңғай кадастрына тиісті жер қойнауы учаскесі туралы мәліметтерді енгізу үшін негіз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252-бап. </w:t>
      </w:r>
      <w:r>
        <w:rPr>
          <w:rFonts w:ascii="Times New Roman"/>
          <w:b/>
          <w:i w:val="false"/>
          <w:color w:val="000000"/>
          <w:sz w:val="28"/>
        </w:rPr>
        <w:t>Жер қойнауы кеңістігін пайдалануға арналған лицензияны кері қайтарып алу</w:t>
      </w:r>
    </w:p>
    <w:p>
      <w:pPr>
        <w:spacing w:after="0"/>
        <w:ind w:left="0"/>
        <w:jc w:val="both"/>
      </w:pPr>
      <w:r>
        <w:rPr>
          <w:rFonts w:ascii="Times New Roman"/>
          <w:b w:val="false"/>
          <w:i w:val="false"/>
          <w:color w:val="000000"/>
          <w:sz w:val="28"/>
        </w:rPr>
        <w:t xml:space="preserve">
      1. Жер қойнауы кеңістігін пайдалануға арналған лицензияны жер қойнауын зерделеу жөніндегі уәкілетті орган осы Кодекстің 245-бабында көзделген лицензия шарттары бұзылған жағдайда, сондай-ақ экологиялық заңнамада көзделген қызметке тыйым салынған жағдайда кері қайтарып алуы тиіс. </w:t>
      </w:r>
    </w:p>
    <w:p>
      <w:pPr>
        <w:spacing w:after="0"/>
        <w:ind w:left="0"/>
        <w:jc w:val="both"/>
      </w:pPr>
      <w:r>
        <w:rPr>
          <w:rFonts w:ascii="Times New Roman"/>
          <w:b w:val="false"/>
          <w:i w:val="false"/>
          <w:color w:val="000000"/>
          <w:sz w:val="28"/>
        </w:rPr>
        <w:t xml:space="preserve">
      2. Лизензия шарттарының бұзылуы анықталған кезде жер қойнауын зерделеу жөніндегі уәкілетті орган жер қойнауын пайдаланушыны бұл туралы жазбаша хабардар етеді. </w:t>
      </w:r>
    </w:p>
    <w:p>
      <w:pPr>
        <w:spacing w:after="0"/>
        <w:ind w:left="0"/>
        <w:jc w:val="both"/>
      </w:pPr>
      <w:r>
        <w:rPr>
          <w:rFonts w:ascii="Times New Roman"/>
          <w:b w:val="false"/>
          <w:i w:val="false"/>
          <w:color w:val="000000"/>
          <w:sz w:val="28"/>
        </w:rPr>
        <w:t xml:space="preserve">
      Жер қойнауын пайдаланушы бұзушылықтар туралы хабарламаны алған кезден бастап үш ай ішінде бұзушылықтарды жоюға және жер қойнауын зерделеу жөніндегі уәкілетті органға бұзушылықты жоюды растайтын құжаттарды қоса бере отырып бұл туралы хабардар етеді. </w:t>
      </w:r>
    </w:p>
    <w:p>
      <w:pPr>
        <w:spacing w:after="0"/>
        <w:ind w:left="0"/>
        <w:jc w:val="both"/>
      </w:pPr>
      <w:r>
        <w:rPr>
          <w:rFonts w:ascii="Times New Roman"/>
          <w:b w:val="false"/>
          <w:i w:val="false"/>
          <w:color w:val="000000"/>
          <w:sz w:val="28"/>
        </w:rPr>
        <w:t>
      Белгіленген мерзімде бұзушылық жойылмаған жағдайда, жер қойнауын зерделеу жөніндегі уәкілетті орган осы баптың 3-тармағына сәйкес лицензияны кері қайтарып алады.</w:t>
      </w:r>
    </w:p>
    <w:p>
      <w:pPr>
        <w:spacing w:after="0"/>
        <w:ind w:left="0"/>
        <w:jc w:val="both"/>
      </w:pPr>
      <w:r>
        <w:rPr>
          <w:rFonts w:ascii="Times New Roman"/>
          <w:b w:val="false"/>
          <w:i w:val="false"/>
          <w:color w:val="000000"/>
          <w:sz w:val="28"/>
        </w:rPr>
        <w:t xml:space="preserve">
      3. Лицензияны кері қайтарып алуды жер қойнауын пайдаланушыға лицензияны кері қайтарып алу туралы жазбаша хабарлама жіберу арқылы жер қойнауын зерделеу жөніндегі уәкілетті орган жүргізеді. </w:t>
      </w:r>
    </w:p>
    <w:p>
      <w:pPr>
        <w:spacing w:after="0"/>
        <w:ind w:left="0"/>
        <w:jc w:val="both"/>
      </w:pPr>
      <w:r>
        <w:rPr>
          <w:rFonts w:ascii="Times New Roman"/>
          <w:b w:val="false"/>
          <w:i w:val="false"/>
          <w:color w:val="000000"/>
          <w:sz w:val="28"/>
        </w:rPr>
        <w:t>
      Жер қойнауын пайдаланушы кері қайтарып алу туралы хабарламаны алған күннен бастап үш айдан кейін лицензия тоқтатылады.</w:t>
      </w:r>
    </w:p>
    <w:p>
      <w:pPr>
        <w:spacing w:after="0"/>
        <w:ind w:left="0"/>
        <w:jc w:val="both"/>
      </w:pPr>
      <w:r>
        <w:rPr>
          <w:rFonts w:ascii="Times New Roman"/>
          <w:b w:val="false"/>
          <w:i w:val="false"/>
          <w:color w:val="000000"/>
          <w:sz w:val="28"/>
        </w:rPr>
        <w:t>
      4. Жер қойнауын пайдаланушы кері қайтарып алу туралы хабарламаны алған күннен бастап он бес жұмыс күні ішінде, Қазақстан Республикасының заңнамасында көзделген тәртіппен лицензияны кері қайтарып алуға дау айтуға құқылы. Осындай дау айту кезеңінде осы баптың 3-тармағында көрсетілген мерзім дау айту нәтижелері бойынша шығарылған шешім күшіне енгенге дейін ұзартылады.</w:t>
      </w:r>
    </w:p>
    <w:p>
      <w:pPr>
        <w:spacing w:after="0"/>
        <w:ind w:left="0"/>
        <w:jc w:val="both"/>
      </w:pPr>
      <w:r>
        <w:rPr>
          <w:rFonts w:ascii="Times New Roman"/>
          <w:b w:val="false"/>
          <w:i w:val="false"/>
          <w:color w:val="000000"/>
          <w:sz w:val="28"/>
        </w:rPr>
        <w:t>
      5. Егер лицензияны кері қайтарып алуға негіз болған міндеттемелерді орындамау немесе тиісінше орындамау еңсерілмейтін күштің, яғни төтенше және осы мән-жайлар болған кезде еңсерілмейтін жағдайлар (дүлей құбылыстар, әскери іс-әрекеттер және т.б.) себебінен орын алса, лицензияны кері қайтарып алуға жол берілмейді. Мұндай мән-жайларға жер қойнауын пайдаланушыда техникалық және (немесе) қаржылық құралдардың болмауы немесе нарықта қажетті тауарлардың, жұмыстардың немесе көрсетілетін қызметтердің болмауы жатпайды.</w:t>
      </w:r>
    </w:p>
    <w:p>
      <w:pPr>
        <w:spacing w:after="0"/>
        <w:ind w:left="0"/>
        <w:jc w:val="both"/>
      </w:pPr>
      <w:r>
        <w:rPr>
          <w:rFonts w:ascii="Times New Roman"/>
          <w:b w:val="false"/>
          <w:i w:val="false"/>
          <w:color w:val="000000"/>
          <w:sz w:val="28"/>
        </w:rPr>
        <w:t>
      6. Осы бапқа сәйкес лицензиядан айырылған тұлға жер қойнауын пайдалану бойынша операцияларды дереу тоқтатуға және жер қойнауы учаскесін қауіпсіз жай-күйде ұстау бойынша жұмыстарға кірісуге міндетті.</w:t>
      </w:r>
    </w:p>
    <w:p>
      <w:pPr>
        <w:spacing w:after="0"/>
        <w:ind w:left="0"/>
        <w:jc w:val="both"/>
      </w:pPr>
      <w:r>
        <w:rPr>
          <w:rFonts w:ascii="Times New Roman"/>
          <w:b w:val="false"/>
          <w:i w:val="false"/>
          <w:color w:val="000000"/>
          <w:sz w:val="28"/>
        </w:rPr>
        <w:t xml:space="preserve">
      7. Жер қойнауы кеңістігін пайдалануға арналған лицензияны кері қайтарып алу жер қойнауының тиісті учаскесі туралы мәліметтерді мемлекеттік жер қойнауы қорының бірыңғай кадастрына енгізу үшін негіз болып табылады. </w:t>
      </w:r>
    </w:p>
    <w:p>
      <w:pPr>
        <w:spacing w:after="0"/>
        <w:ind w:left="0"/>
        <w:jc w:val="left"/>
      </w:pPr>
      <w:r>
        <w:rPr>
          <w:rFonts w:ascii="Times New Roman"/>
          <w:b/>
          <w:i w:val="false"/>
          <w:color w:val="000000"/>
        </w:rPr>
        <w:t xml:space="preserve"> 32-тарау. Старательдік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253-бап. </w:t>
      </w:r>
      <w:r>
        <w:rPr>
          <w:rFonts w:ascii="Times New Roman"/>
          <w:b/>
          <w:i w:val="false"/>
          <w:color w:val="000000"/>
          <w:sz w:val="28"/>
        </w:rPr>
        <w:t>Старательдікке арналған лицензия</w:t>
      </w:r>
    </w:p>
    <w:p>
      <w:pPr>
        <w:spacing w:after="0"/>
        <w:ind w:left="0"/>
        <w:jc w:val="both"/>
      </w:pPr>
      <w:r>
        <w:rPr>
          <w:rFonts w:ascii="Times New Roman"/>
          <w:b w:val="false"/>
          <w:i w:val="false"/>
          <w:color w:val="000000"/>
          <w:sz w:val="28"/>
        </w:rPr>
        <w:t xml:space="preserve">
      1. Старательдікке арналған лицензия бойынша оның иесінің пайдалы қазбаларда, аршу жұмыстарын, құм мен топырақты жуу жұмыстарын, сондай-ақ өзге де байланысты жұмыстарды қоса алғанда, қол тәсілімен немесе механикаландыру құралдарын қолдана отырып, ұсақ тау жынысы бар кен орындарында және техногендік сипаттағы кен орындарында (тау өндірісі мен металлургияның үйінділері мен жиналып қалған қалдықтары) бағалы металдар мен асыл тастарды старательдік өндіру бойынша операцияларды жүргізу үшін жер учаскесін пайдаланудың айрықша құқықығы бар. </w:t>
      </w:r>
    </w:p>
    <w:p>
      <w:pPr>
        <w:spacing w:after="0"/>
        <w:ind w:left="0"/>
        <w:jc w:val="both"/>
      </w:pPr>
      <w:r>
        <w:rPr>
          <w:rFonts w:ascii="Times New Roman"/>
          <w:b w:val="false"/>
          <w:i w:val="false"/>
          <w:color w:val="000000"/>
          <w:sz w:val="28"/>
        </w:rPr>
        <w:t>
      Көрсетілген бағалы металдар мен асыл тастар тізбесі "Бағалы металдар мен асыл тастар туралы" Қазақстан Республикасының Заңымен белгіленеді.</w:t>
      </w:r>
    </w:p>
    <w:p>
      <w:pPr>
        <w:spacing w:after="0"/>
        <w:ind w:left="0"/>
        <w:jc w:val="both"/>
      </w:pPr>
      <w:r>
        <w:rPr>
          <w:rFonts w:ascii="Times New Roman"/>
          <w:b w:val="false"/>
          <w:i w:val="false"/>
          <w:color w:val="000000"/>
          <w:sz w:val="28"/>
        </w:rPr>
        <w:t>
      2. Қазақстан Республикасының азаматтары ғана старательдікке арналған лицензияны иеленушілер бола алады.</w:t>
      </w:r>
    </w:p>
    <w:p>
      <w:pPr>
        <w:spacing w:after="0"/>
        <w:ind w:left="0"/>
        <w:jc w:val="both"/>
      </w:pPr>
      <w:r>
        <w:rPr>
          <w:rFonts w:ascii="Times New Roman"/>
          <w:b w:val="false"/>
          <w:i w:val="false"/>
          <w:color w:val="000000"/>
          <w:sz w:val="28"/>
        </w:rPr>
        <w:t xml:space="preserve">
      3. Бір тұлға старательдікке арналған бір ғана лиценцияға ие бола алады. </w:t>
      </w:r>
    </w:p>
    <w:p>
      <w:pPr>
        <w:spacing w:after="0"/>
        <w:ind w:left="0"/>
        <w:jc w:val="both"/>
      </w:pPr>
      <w:r>
        <w:rPr>
          <w:rFonts w:ascii="Times New Roman"/>
          <w:b w:val="false"/>
          <w:i w:val="false"/>
          <w:color w:val="000000"/>
          <w:sz w:val="28"/>
        </w:rPr>
        <w:t>
      4. Старательдікке арналған лицензия бойынша жер қойнауын пайдалану құқығының (жер қойнауын пайдалану құқығындағы үлестің) ауысуына немесе ауыртпашылық салуына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254-бап. </w:t>
      </w:r>
      <w:r>
        <w:rPr>
          <w:rFonts w:ascii="Times New Roman"/>
          <w:b/>
          <w:i w:val="false"/>
          <w:color w:val="000000"/>
          <w:sz w:val="28"/>
        </w:rPr>
        <w:t>Старательдікке арналған аумақ</w:t>
      </w:r>
    </w:p>
    <w:p>
      <w:pPr>
        <w:spacing w:after="0"/>
        <w:ind w:left="0"/>
        <w:jc w:val="both"/>
      </w:pPr>
      <w:r>
        <w:rPr>
          <w:rFonts w:ascii="Times New Roman"/>
          <w:b w:val="false"/>
          <w:i w:val="false"/>
          <w:color w:val="000000"/>
          <w:sz w:val="28"/>
        </w:rPr>
        <w:t xml:space="preserve">
      1. Старательдікке арналған лицензия облыстардың жергілікті атқарушы органдары айқындайтын аумақтарда қоршаған ортаны қорғау саласындағы уәкілетті мемлекеттік органның аумақтық органдарымен, жер қойнауын зерделеу жөніндегі уәкілетті органның аумақтық бөлімшелерімен және жер ресурстарын басқару жөніндегі аумақтық органмен келісім бойынша беріледі. </w:t>
      </w:r>
    </w:p>
    <w:p>
      <w:pPr>
        <w:spacing w:after="0"/>
        <w:ind w:left="0"/>
        <w:jc w:val="both"/>
      </w:pPr>
      <w:r>
        <w:rPr>
          <w:rFonts w:ascii="Times New Roman"/>
          <w:b w:val="false"/>
          <w:i w:val="false"/>
          <w:color w:val="000000"/>
          <w:sz w:val="28"/>
        </w:rPr>
        <w:t>
      2. Старательдікке арналған лицензия:</w:t>
      </w:r>
    </w:p>
    <w:p>
      <w:pPr>
        <w:spacing w:after="0"/>
        <w:ind w:left="0"/>
        <w:jc w:val="both"/>
      </w:pPr>
      <w:r>
        <w:rPr>
          <w:rFonts w:ascii="Times New Roman"/>
          <w:b w:val="false"/>
          <w:i w:val="false"/>
          <w:color w:val="000000"/>
          <w:sz w:val="28"/>
        </w:rPr>
        <w:t>
      1) заңды тұлға мәртебесі бар ерекше қорғалатын табиғи аумақтарда және олардың қорғалатын аймақтарында;</w:t>
      </w:r>
    </w:p>
    <w:p>
      <w:pPr>
        <w:spacing w:after="0"/>
        <w:ind w:left="0"/>
        <w:jc w:val="both"/>
      </w:pPr>
      <w:r>
        <w:rPr>
          <w:rFonts w:ascii="Times New Roman"/>
          <w:b w:val="false"/>
          <w:i w:val="false"/>
          <w:color w:val="000000"/>
          <w:sz w:val="28"/>
        </w:rPr>
        <w:t>
      2) сауықтыру, рекреациялық және тарихи-мәдени мақсаттағы жерлер аумақтарында;</w:t>
      </w:r>
    </w:p>
    <w:p>
      <w:pPr>
        <w:spacing w:after="0"/>
        <w:ind w:left="0"/>
        <w:jc w:val="both"/>
      </w:pPr>
      <w:r>
        <w:rPr>
          <w:rFonts w:ascii="Times New Roman"/>
          <w:b w:val="false"/>
          <w:i w:val="false"/>
          <w:color w:val="000000"/>
          <w:sz w:val="28"/>
        </w:rPr>
        <w:t>
      3) ғарыш қызметі, қорғаныс және мемлекеттік қауіпсіздік мұқтаждарына арналған жер аумақтарында;</w:t>
      </w:r>
    </w:p>
    <w:p>
      <w:pPr>
        <w:spacing w:after="0"/>
        <w:ind w:left="0"/>
        <w:jc w:val="both"/>
      </w:pPr>
      <w:r>
        <w:rPr>
          <w:rFonts w:ascii="Times New Roman"/>
          <w:b w:val="false"/>
          <w:i w:val="false"/>
          <w:color w:val="000000"/>
          <w:sz w:val="28"/>
        </w:rPr>
        <w:t>
      4) елді мекендердің (қалалар, кенттер және ауылдық елді мекендер) аумақтарында және оларға іргелес бір мың метр қашықтықта жатқан аумақтарда;</w:t>
      </w:r>
    </w:p>
    <w:p>
      <w:pPr>
        <w:spacing w:after="0"/>
        <w:ind w:left="0"/>
        <w:jc w:val="both"/>
      </w:pPr>
      <w:r>
        <w:rPr>
          <w:rFonts w:ascii="Times New Roman"/>
          <w:b w:val="false"/>
          <w:i w:val="false"/>
          <w:color w:val="000000"/>
          <w:sz w:val="28"/>
        </w:rPr>
        <w:t>
      5) малдарды көмуге, қорымдарға және зираттарға арналған жерлер аумақтарында және шегінде пайдалы қазбаларды барлауға және өндіруге байланысты емес жерасты құрылысжайлары орналасқан аумақтарда;</w:t>
      </w:r>
    </w:p>
    <w:p>
      <w:pPr>
        <w:spacing w:after="0"/>
        <w:ind w:left="0"/>
        <w:jc w:val="both"/>
      </w:pPr>
      <w:r>
        <w:rPr>
          <w:rFonts w:ascii="Times New Roman"/>
          <w:b w:val="false"/>
          <w:i w:val="false"/>
          <w:color w:val="000000"/>
          <w:sz w:val="28"/>
        </w:rPr>
        <w:t xml:space="preserve">
      6) геологиялық және минералогиялық мемлекеттік табиғи қаумалдар аумақтарында берілмейді. </w:t>
      </w:r>
    </w:p>
    <w:p>
      <w:pPr>
        <w:spacing w:after="0"/>
        <w:ind w:left="0"/>
        <w:jc w:val="both"/>
      </w:pPr>
      <w:r>
        <w:rPr>
          <w:rFonts w:ascii="Times New Roman"/>
          <w:b w:val="false"/>
          <w:i w:val="false"/>
          <w:color w:val="000000"/>
          <w:sz w:val="28"/>
        </w:rPr>
        <w:t>
      3. Жеке меншік иелеріне немесе жер пайдаланушыларға тиесілі жер учаскелерінде, сондай-ақ өзге де тұлғалардың пайдалануындағы жер қойнауы учаскелерінің аумағындағы старательдік олардың келісімімен ғана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255-бап. </w:t>
      </w:r>
      <w:r>
        <w:rPr>
          <w:rFonts w:ascii="Times New Roman"/>
          <w:b/>
          <w:i w:val="false"/>
          <w:color w:val="000000"/>
          <w:sz w:val="28"/>
        </w:rPr>
        <w:t>Старательдікке арналған лицензияны беру</w:t>
      </w:r>
    </w:p>
    <w:p>
      <w:pPr>
        <w:spacing w:after="0"/>
        <w:ind w:left="0"/>
        <w:jc w:val="both"/>
      </w:pPr>
      <w:r>
        <w:rPr>
          <w:rFonts w:ascii="Times New Roman"/>
          <w:b w:val="false"/>
          <w:i w:val="false"/>
          <w:color w:val="000000"/>
          <w:sz w:val="28"/>
        </w:rPr>
        <w:t>
      1. Старательдікке арналған лицензия алуға мүдделі тұлға облыстың жергілікті атқарушы органына жер қойнауын пайдалану жөніндегі уәкілетті орган бекіткен нысан бойынша жазбаша өтініш береді.</w:t>
      </w:r>
    </w:p>
    <w:p>
      <w:pPr>
        <w:spacing w:after="0"/>
        <w:ind w:left="0"/>
        <w:jc w:val="both"/>
      </w:pPr>
      <w:r>
        <w:rPr>
          <w:rFonts w:ascii="Times New Roman"/>
          <w:b w:val="false"/>
          <w:i w:val="false"/>
          <w:color w:val="000000"/>
          <w:sz w:val="28"/>
        </w:rPr>
        <w:t xml:space="preserve">
      2. Өтініш мынадай мәліметтерді қамтуға тиіс: </w:t>
      </w:r>
    </w:p>
    <w:p>
      <w:pPr>
        <w:spacing w:after="0"/>
        <w:ind w:left="0"/>
        <w:jc w:val="both"/>
      </w:pPr>
      <w:r>
        <w:rPr>
          <w:rFonts w:ascii="Times New Roman"/>
          <w:b w:val="false"/>
          <w:i w:val="false"/>
          <w:color w:val="000000"/>
          <w:sz w:val="28"/>
        </w:rPr>
        <w:t xml:space="preserve">
      1) өтініш берушінің тегі және әкесінің аты (болған жағдайда), өтініш берушінің тұрғылықты жері, жеке басын куәландыратын құжаттар туралы мәліметтер; </w:t>
      </w:r>
    </w:p>
    <w:p>
      <w:pPr>
        <w:spacing w:after="0"/>
        <w:ind w:left="0"/>
        <w:jc w:val="both"/>
      </w:pPr>
      <w:r>
        <w:rPr>
          <w:rFonts w:ascii="Times New Roman"/>
          <w:b w:val="false"/>
          <w:i w:val="false"/>
          <w:color w:val="000000"/>
          <w:sz w:val="28"/>
        </w:rPr>
        <w:t xml:space="preserve">
      2) бұрыштық нүктелердің географиялық координаттары бар және жалпы аудан көрсетілген масштабта, өтініш беруші пайдалануға беруді өтінетін старательдік учаскесін айқындайтын старательдік аумақты көрсету. </w:t>
      </w:r>
    </w:p>
    <w:p>
      <w:pPr>
        <w:spacing w:after="0"/>
        <w:ind w:left="0"/>
        <w:jc w:val="both"/>
      </w:pPr>
      <w:r>
        <w:rPr>
          <w:rFonts w:ascii="Times New Roman"/>
          <w:b w:val="false"/>
          <w:i w:val="false"/>
          <w:color w:val="000000"/>
          <w:sz w:val="28"/>
        </w:rPr>
        <w:t xml:space="preserve">
      3. Өтінішке мынадай құжаттар: </w:t>
      </w:r>
    </w:p>
    <w:p>
      <w:pPr>
        <w:spacing w:after="0"/>
        <w:ind w:left="0"/>
        <w:jc w:val="both"/>
      </w:pPr>
      <w:r>
        <w:rPr>
          <w:rFonts w:ascii="Times New Roman"/>
          <w:b w:val="false"/>
          <w:i w:val="false"/>
          <w:color w:val="000000"/>
          <w:sz w:val="28"/>
        </w:rPr>
        <w:t xml:space="preserve">
      1) осы баптың 2-тармағының 1) тармақшасында көзделген мәліметтерді растайтын құжаттар көшірмелері; </w:t>
      </w:r>
    </w:p>
    <w:p>
      <w:pPr>
        <w:spacing w:after="0"/>
        <w:ind w:left="0"/>
        <w:jc w:val="both"/>
      </w:pPr>
      <w:r>
        <w:rPr>
          <w:rFonts w:ascii="Times New Roman"/>
          <w:b w:val="false"/>
          <w:i w:val="false"/>
          <w:color w:val="000000"/>
          <w:sz w:val="28"/>
        </w:rPr>
        <w:t xml:space="preserve">
      2) осы бөлімге сәйкес старательдік зардаптарын жою бойынша міндеттемелердің орындалуын қамтамасыз етудің берілуін растайтын құжаттың көшірмесі; </w:t>
      </w:r>
    </w:p>
    <w:p>
      <w:pPr>
        <w:spacing w:after="0"/>
        <w:ind w:left="0"/>
        <w:jc w:val="both"/>
      </w:pPr>
      <w:r>
        <w:rPr>
          <w:rFonts w:ascii="Times New Roman"/>
          <w:b w:val="false"/>
          <w:i w:val="false"/>
          <w:color w:val="000000"/>
          <w:sz w:val="28"/>
        </w:rPr>
        <w:t xml:space="preserve">
      3) егер өтініш беруші тағайындаған болса, өтініш берген кезде өтініш берушінің атынан әрекет ететін тұлғаның өкілеттігін растайтын құжат; </w:t>
      </w:r>
    </w:p>
    <w:p>
      <w:pPr>
        <w:spacing w:after="0"/>
        <w:ind w:left="0"/>
        <w:jc w:val="both"/>
      </w:pPr>
      <w:r>
        <w:rPr>
          <w:rFonts w:ascii="Times New Roman"/>
          <w:b w:val="false"/>
          <w:i w:val="false"/>
          <w:color w:val="000000"/>
          <w:sz w:val="28"/>
        </w:rPr>
        <w:t xml:space="preserve">
      4) өтініш беруші бекіткен және старательдік кезінде пайдалану жоспарланатын механикаландыру құралдары мен жабдықтардың тізбесін, сондай-ақ старательдік учаскесінде жүргізу жоспарланатын старательдік бойынша жұмыстар түрлері мен тәсілдерінің сипаттамасын қамтитын құжат; </w:t>
      </w:r>
    </w:p>
    <w:p>
      <w:pPr>
        <w:spacing w:after="0"/>
        <w:ind w:left="0"/>
        <w:jc w:val="both"/>
      </w:pPr>
      <w:r>
        <w:rPr>
          <w:rFonts w:ascii="Times New Roman"/>
          <w:b w:val="false"/>
          <w:i w:val="false"/>
          <w:color w:val="000000"/>
          <w:sz w:val="28"/>
        </w:rPr>
        <w:t>
      5) аумағына осы тармаққа сәйкес өтініш берілетін жеке жер пайдаланушының немесе жер учаскесінің меншік иесінің, сондай-ақ жер қойнауы учаскесін пайдаланушының келісімі;</w:t>
      </w:r>
    </w:p>
    <w:p>
      <w:pPr>
        <w:spacing w:after="0"/>
        <w:ind w:left="0"/>
        <w:jc w:val="both"/>
      </w:pPr>
      <w:r>
        <w:rPr>
          <w:rFonts w:ascii="Times New Roman"/>
          <w:b w:val="false"/>
          <w:i w:val="false"/>
          <w:color w:val="000000"/>
          <w:sz w:val="28"/>
        </w:rPr>
        <w:t xml:space="preserve">
      6) старательдік жоспары қоса беріледі. </w:t>
      </w:r>
    </w:p>
    <w:p>
      <w:pPr>
        <w:spacing w:after="0"/>
        <w:ind w:left="0"/>
        <w:jc w:val="both"/>
      </w:pPr>
      <w:r>
        <w:rPr>
          <w:rFonts w:ascii="Times New Roman"/>
          <w:b w:val="false"/>
          <w:i w:val="false"/>
          <w:color w:val="000000"/>
          <w:sz w:val="28"/>
        </w:rPr>
        <w:t xml:space="preserve">
      4. Өтінішке қоса берілетін құжаттардың көшірмелері нотариалды куәландырылған болуға тиіс. </w:t>
      </w:r>
    </w:p>
    <w:p>
      <w:pPr>
        <w:spacing w:after="0"/>
        <w:ind w:left="0"/>
        <w:jc w:val="both"/>
      </w:pPr>
      <w:r>
        <w:rPr>
          <w:rFonts w:ascii="Times New Roman"/>
          <w:b w:val="false"/>
          <w:i w:val="false"/>
          <w:color w:val="000000"/>
          <w:sz w:val="28"/>
        </w:rPr>
        <w:t xml:space="preserve">
      5. Өтініш және оған қоса берілетін құжаттар мемлекеттік немесе орыс тілінде жасалуға тиіс. Егер шетелдік өтінішті беретін болса, оған қоса берілетін құжаттар дұрыстығын нотариус куәландырған, әрбір құжатқа мемлекеттік немесе орыс тілдеріндегі аудармасын қоса отырып міндетті түрде өзге тілде жасалуы мүмкін. </w:t>
      </w:r>
    </w:p>
    <w:p>
      <w:pPr>
        <w:spacing w:after="0"/>
        <w:ind w:left="0"/>
        <w:jc w:val="both"/>
      </w:pPr>
      <w:r>
        <w:rPr>
          <w:rFonts w:ascii="Times New Roman"/>
          <w:b w:val="false"/>
          <w:i w:val="false"/>
          <w:color w:val="000000"/>
          <w:sz w:val="28"/>
        </w:rPr>
        <w:t xml:space="preserve">
      6. Өтінішті беру сәті өтініштің облыстың жергілікті атқарушы органына түскен күнімен және уақытымен айқындалады және ол есепке алынуы тиіс. </w:t>
      </w:r>
    </w:p>
    <w:p>
      <w:pPr>
        <w:spacing w:after="0"/>
        <w:ind w:left="0"/>
        <w:jc w:val="both"/>
      </w:pPr>
      <w:r>
        <w:rPr>
          <w:rFonts w:ascii="Times New Roman"/>
          <w:b w:val="false"/>
          <w:i w:val="false"/>
          <w:color w:val="000000"/>
          <w:sz w:val="28"/>
        </w:rPr>
        <w:t>
      7. Берілген өтініш туралы мәліметтер облыстың жергілікті атқарушы органының ресми интернет-ресурсында өтініш берілген кезден бастап екі күн ішінде жариялануға жатады және мыналарды:</w:t>
      </w:r>
    </w:p>
    <w:p>
      <w:pPr>
        <w:spacing w:after="0"/>
        <w:ind w:left="0"/>
        <w:jc w:val="both"/>
      </w:pPr>
      <w:r>
        <w:rPr>
          <w:rFonts w:ascii="Times New Roman"/>
          <w:b w:val="false"/>
          <w:i w:val="false"/>
          <w:color w:val="000000"/>
          <w:sz w:val="28"/>
        </w:rPr>
        <w:t>
      1) өтініш берушінің тегін, атын және әкесінің атын (болған кезде);</w:t>
      </w:r>
    </w:p>
    <w:p>
      <w:pPr>
        <w:spacing w:after="0"/>
        <w:ind w:left="0"/>
        <w:jc w:val="both"/>
      </w:pPr>
      <w:r>
        <w:rPr>
          <w:rFonts w:ascii="Times New Roman"/>
          <w:b w:val="false"/>
          <w:i w:val="false"/>
          <w:color w:val="000000"/>
          <w:sz w:val="28"/>
        </w:rPr>
        <w:t xml:space="preserve">
      2) өтініш беруші пайдалануға беруді өтінетін старательдік учаске аумағының координаттарын; </w:t>
      </w:r>
    </w:p>
    <w:p>
      <w:pPr>
        <w:spacing w:after="0"/>
        <w:ind w:left="0"/>
        <w:jc w:val="both"/>
      </w:pPr>
      <w:r>
        <w:rPr>
          <w:rFonts w:ascii="Times New Roman"/>
          <w:b w:val="false"/>
          <w:i w:val="false"/>
          <w:color w:val="000000"/>
          <w:sz w:val="28"/>
        </w:rPr>
        <w:t xml:space="preserve">
      3) өтініш келіп түскен күн мен уақытты қамтиды. </w:t>
      </w:r>
    </w:p>
    <w:p>
      <w:pPr>
        <w:spacing w:after="0"/>
        <w:ind w:left="0"/>
        <w:jc w:val="both"/>
      </w:pPr>
      <w:r>
        <w:rPr>
          <w:rFonts w:ascii="Times New Roman"/>
          <w:b w:val="false"/>
          <w:i w:val="false"/>
          <w:color w:val="000000"/>
          <w:sz w:val="28"/>
        </w:rPr>
        <w:t xml:space="preserve">
      8. Облыстың жергілікті атқарушы органы өтінішті келіп түскен күнінен бастап жеті жұмыс күні ішінде қарайды және лицензия береді не оны беруден бас тартады. </w:t>
      </w:r>
    </w:p>
    <w:p>
      <w:pPr>
        <w:spacing w:after="0"/>
        <w:ind w:left="0"/>
        <w:jc w:val="both"/>
      </w:pPr>
      <w:r>
        <w:rPr>
          <w:rFonts w:ascii="Times New Roman"/>
          <w:b w:val="false"/>
          <w:i w:val="false"/>
          <w:color w:val="000000"/>
          <w:sz w:val="28"/>
        </w:rPr>
        <w:t>
      9. Старательдікке арналған лицензия алған тұлға қол қойылатын бонусты салық заңнамасында көзделген мөлшерде, тәртіпте және мерзімде төлеуге міндетті.</w:t>
      </w:r>
    </w:p>
    <w:p>
      <w:pPr>
        <w:spacing w:after="0"/>
        <w:ind w:left="0"/>
        <w:jc w:val="both"/>
      </w:pPr>
      <w:r>
        <w:rPr>
          <w:rFonts w:ascii="Times New Roman"/>
          <w:b w:val="false"/>
          <w:i w:val="false"/>
          <w:color w:val="000000"/>
          <w:sz w:val="28"/>
        </w:rPr>
        <w:t>
      10. Старательдікке лицензия беруге арналған өтінішті беру және қарау тәртібін жер қойнауын пайдалану жөніндегі уәкілетті орган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256-бап. </w:t>
      </w:r>
      <w:r>
        <w:rPr>
          <w:rFonts w:ascii="Times New Roman"/>
          <w:b/>
          <w:i w:val="false"/>
          <w:color w:val="000000"/>
          <w:sz w:val="28"/>
        </w:rPr>
        <w:t>Старательдікке арналған лицензия берудің басымдығы</w:t>
      </w:r>
    </w:p>
    <w:p>
      <w:pPr>
        <w:spacing w:after="0"/>
        <w:ind w:left="0"/>
        <w:jc w:val="both"/>
      </w:pPr>
      <w:r>
        <w:rPr>
          <w:rFonts w:ascii="Times New Roman"/>
          <w:b w:val="false"/>
          <w:i w:val="false"/>
          <w:color w:val="000000"/>
          <w:sz w:val="28"/>
        </w:rPr>
        <w:t xml:space="preserve">
      1. Облыстың жергілікті атқарушы органына берілген, бір аумақты қамтитын старательдікке лицензия беруге арналған өтініш олардың келіп түсу кезектілігі тәртібімен қаралады. </w:t>
      </w:r>
    </w:p>
    <w:p>
      <w:pPr>
        <w:spacing w:after="0"/>
        <w:ind w:left="0"/>
        <w:jc w:val="both"/>
      </w:pPr>
      <w:r>
        <w:rPr>
          <w:rFonts w:ascii="Times New Roman"/>
          <w:b w:val="false"/>
          <w:i w:val="false"/>
          <w:color w:val="000000"/>
          <w:sz w:val="28"/>
        </w:rPr>
        <w:t xml:space="preserve">
      2. Кезекті өтініш алдыңғы қаралған өтініш бойынша лицензия беруден бас тарту туралы шешім қабылданғаннан кейін ғана қаралады. </w:t>
      </w:r>
    </w:p>
    <w:p>
      <w:pPr>
        <w:spacing w:after="0"/>
        <w:ind w:left="0"/>
        <w:jc w:val="both"/>
      </w:pPr>
      <w:r>
        <w:rPr>
          <w:rFonts w:ascii="Times New Roman"/>
          <w:b w:val="false"/>
          <w:i w:val="false"/>
          <w:color w:val="000000"/>
          <w:sz w:val="28"/>
        </w:rPr>
        <w:t xml:space="preserve">
      Кезекті өтінішті қарау алдыңғы қаралған өтініш бойынша лицензия беруден бас тарту туралы шешім шығарылған күннен бастап он жұмыс күні өткен соң басталады. </w:t>
      </w:r>
    </w:p>
    <w:p>
      <w:pPr>
        <w:spacing w:after="0"/>
        <w:ind w:left="0"/>
        <w:jc w:val="both"/>
      </w:pPr>
      <w:r>
        <w:rPr>
          <w:rFonts w:ascii="Times New Roman"/>
          <w:b w:val="false"/>
          <w:i w:val="false"/>
          <w:color w:val="000000"/>
          <w:sz w:val="28"/>
        </w:rPr>
        <w:t xml:space="preserve">
      Егер бас тарту туралы шешімге өтініш беруші сотта дау айтса, кезекті өтінішті қарау туралы мәселені сот шешімі күшіне енгеннен кейін облыстың жергілікті атқарушы органы шешеді. </w:t>
      </w:r>
    </w:p>
    <w:p>
      <w:pPr>
        <w:spacing w:after="0"/>
        <w:ind w:left="0"/>
        <w:jc w:val="both"/>
      </w:pPr>
      <w:r>
        <w:rPr>
          <w:rFonts w:ascii="Times New Roman"/>
          <w:b w:val="false"/>
          <w:i w:val="false"/>
          <w:color w:val="000000"/>
          <w:sz w:val="28"/>
        </w:rPr>
        <w:t xml:space="preserve">
      3. Старательдікке арналған лицензия өтініші қаралған өтініштердің ішінен бірінші болып осы Кодекстің талаптарына сәйкес келетін өтініш берушіге беріледі. </w:t>
      </w:r>
    </w:p>
    <w:p>
      <w:pPr>
        <w:spacing w:after="0"/>
        <w:ind w:left="0"/>
        <w:jc w:val="both"/>
      </w:pPr>
      <w:r>
        <w:rPr>
          <w:rFonts w:ascii="Times New Roman"/>
          <w:b w:val="false"/>
          <w:i w:val="false"/>
          <w:color w:val="000000"/>
          <w:sz w:val="28"/>
        </w:rPr>
        <w:t>
      4. Лицензия беру туралы шешім қабылданған өтініштен кейін келіп түскен өтініштер бойынша лицензия беруден бас тарту туралы шешім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257-бап. </w:t>
      </w:r>
      <w:r>
        <w:rPr>
          <w:rFonts w:ascii="Times New Roman"/>
          <w:b/>
          <w:i w:val="false"/>
          <w:color w:val="000000"/>
          <w:sz w:val="28"/>
        </w:rPr>
        <w:t>Старательдікке арналған лицензия беруден бас тарту</w:t>
      </w:r>
    </w:p>
    <w:p>
      <w:pPr>
        <w:spacing w:after="0"/>
        <w:ind w:left="0"/>
        <w:jc w:val="both"/>
      </w:pPr>
      <w:r>
        <w:rPr>
          <w:rFonts w:ascii="Times New Roman"/>
          <w:b w:val="false"/>
          <w:i w:val="false"/>
          <w:color w:val="000000"/>
          <w:sz w:val="28"/>
        </w:rPr>
        <w:t xml:space="preserve">
      1.Облыстың жергілікті атқарушы органы мынадай негіздемелердің бірі болған жағдайда: </w:t>
      </w:r>
    </w:p>
    <w:p>
      <w:pPr>
        <w:spacing w:after="0"/>
        <w:ind w:left="0"/>
        <w:jc w:val="both"/>
      </w:pPr>
      <w:r>
        <w:rPr>
          <w:rFonts w:ascii="Times New Roman"/>
          <w:b w:val="false"/>
          <w:i w:val="false"/>
          <w:color w:val="000000"/>
          <w:sz w:val="28"/>
        </w:rPr>
        <w:t xml:space="preserve">
      1) өтініш немесе оған қоса берілген құжаттар осы Кодексте көзделген талаптарға сәйкес келмесе; </w:t>
      </w:r>
    </w:p>
    <w:p>
      <w:pPr>
        <w:spacing w:after="0"/>
        <w:ind w:left="0"/>
        <w:jc w:val="both"/>
      </w:pPr>
      <w:r>
        <w:rPr>
          <w:rFonts w:ascii="Times New Roman"/>
          <w:b w:val="false"/>
          <w:i w:val="false"/>
          <w:color w:val="000000"/>
          <w:sz w:val="28"/>
        </w:rPr>
        <w:t xml:space="preserve">
      2) өтінішке осы Кодексте талап етілген құжаттар қоса берілмесе; </w:t>
      </w:r>
    </w:p>
    <w:p>
      <w:pPr>
        <w:spacing w:after="0"/>
        <w:ind w:left="0"/>
        <w:jc w:val="both"/>
      </w:pPr>
      <w:r>
        <w:rPr>
          <w:rFonts w:ascii="Times New Roman"/>
          <w:b w:val="false"/>
          <w:i w:val="false"/>
          <w:color w:val="000000"/>
          <w:sz w:val="28"/>
        </w:rPr>
        <w:t xml:space="preserve">
      3) өтініш берілгенге дейін екі жыл ішінде өтініш берушіден осы Кодексте көзделген негіздер бойынша старательдікке арналған лицензия кері қайтарылып алынған болса; </w:t>
      </w:r>
    </w:p>
    <w:p>
      <w:pPr>
        <w:spacing w:after="0"/>
        <w:ind w:left="0"/>
        <w:jc w:val="both"/>
      </w:pPr>
      <w:r>
        <w:rPr>
          <w:rFonts w:ascii="Times New Roman"/>
          <w:b w:val="false"/>
          <w:i w:val="false"/>
          <w:color w:val="000000"/>
          <w:sz w:val="28"/>
        </w:rPr>
        <w:t xml:space="preserve">
      4) сұралып отырған аумақ немесе оның бір бөлігі басқа тұлғаға берілген старательдікке арналған лицензия бойынша жер қойнауы учаскесіне немесе осы Кодекске сәйкес старательдікке арналған лицензия беру тыйым салынған аумаққа жататын болса; </w:t>
      </w:r>
    </w:p>
    <w:p>
      <w:pPr>
        <w:spacing w:after="0"/>
        <w:ind w:left="0"/>
        <w:jc w:val="both"/>
      </w:pPr>
      <w:r>
        <w:rPr>
          <w:rFonts w:ascii="Times New Roman"/>
          <w:b w:val="false"/>
          <w:i w:val="false"/>
          <w:color w:val="000000"/>
          <w:sz w:val="28"/>
        </w:rPr>
        <w:t>
      5) егер өтініш берілгенге дейін бір жыл ішінде сұралып отырған жер қойнауы учаскесіне (бір бөлігіне) қатысты өтініш берушіге бұдан бұрын берілген старательдікке арналған лицензия тоқтатылған болса;</w:t>
      </w:r>
    </w:p>
    <w:p>
      <w:pPr>
        <w:spacing w:after="0"/>
        <w:ind w:left="0"/>
        <w:jc w:val="both"/>
      </w:pPr>
      <w:r>
        <w:rPr>
          <w:rFonts w:ascii="Times New Roman"/>
          <w:b w:val="false"/>
          <w:i w:val="false"/>
          <w:color w:val="000000"/>
          <w:sz w:val="28"/>
        </w:rPr>
        <w:t>
      6) сұратылып отырған старательдік учаскесінің аумағы осы Кодекстің 259-бабының талаптарына сәйкес келмесе лицензия беруден бас тартады.</w:t>
      </w:r>
    </w:p>
    <w:p>
      <w:pPr>
        <w:spacing w:after="0"/>
        <w:ind w:left="0"/>
        <w:jc w:val="both"/>
      </w:pPr>
      <w:r>
        <w:rPr>
          <w:rFonts w:ascii="Times New Roman"/>
          <w:b w:val="false"/>
          <w:i w:val="false"/>
          <w:color w:val="000000"/>
          <w:sz w:val="28"/>
        </w:rPr>
        <w:t xml:space="preserve">
      2. Лицензия беруден бас тарту жазбаша нысанда шығарылады, дәлелденген болуға және старательдікке арналған лицензияны қарау және беру үшін көзделген мерзім ішінде өтініш берушіге берілуге тиіс. </w:t>
      </w:r>
    </w:p>
    <w:p>
      <w:pPr>
        <w:spacing w:after="0"/>
        <w:ind w:left="0"/>
        <w:jc w:val="both"/>
      </w:pPr>
      <w:r>
        <w:rPr>
          <w:rFonts w:ascii="Times New Roman"/>
          <w:b w:val="false"/>
          <w:i w:val="false"/>
          <w:color w:val="000000"/>
          <w:sz w:val="28"/>
        </w:rPr>
        <w:t>
      3. Лицензия беруден бас тартуға өтініш беруші Қазақстан Республикасының заңнамасына сәйкес бас тарту туралы шешім қабылданған күннен бастап он жұмыс күнінен кешіктірмей шағым жасауы мүмкін.</w:t>
      </w:r>
    </w:p>
    <w:p>
      <w:pPr>
        <w:spacing w:after="0"/>
        <w:ind w:left="0"/>
        <w:jc w:val="both"/>
      </w:pPr>
      <w:r>
        <w:rPr>
          <w:rFonts w:ascii="Times New Roman"/>
          <w:b w:val="false"/>
          <w:i w:val="false"/>
          <w:color w:val="000000"/>
          <w:sz w:val="28"/>
        </w:rPr>
        <w:t>
      4. Лицензияны беруден бас тарту өтініш берушіні қайтадан өтініш беру құқығынан айырмайды.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i w:val="false"/>
          <w:color w:val="000000"/>
          <w:sz w:val="28"/>
        </w:rPr>
        <w:t>8</w:t>
      </w:r>
      <w:r>
        <w:rPr>
          <w:rFonts w:ascii="Times New Roman"/>
          <w:b/>
          <w:i w:val="false"/>
          <w:color w:val="000000"/>
          <w:sz w:val="28"/>
        </w:rPr>
        <w:t xml:space="preserve">-бап. </w:t>
      </w:r>
      <w:r>
        <w:rPr>
          <w:rFonts w:ascii="Times New Roman"/>
          <w:b/>
          <w:i w:val="false"/>
          <w:color w:val="000000"/>
          <w:sz w:val="28"/>
        </w:rPr>
        <w:t>Старательдікке арналған лицензия мерзімі</w:t>
      </w:r>
    </w:p>
    <w:p>
      <w:pPr>
        <w:spacing w:after="0"/>
        <w:ind w:left="0"/>
        <w:jc w:val="both"/>
      </w:pPr>
      <w:r>
        <w:rPr>
          <w:rFonts w:ascii="Times New Roman"/>
          <w:b w:val="false"/>
          <w:i w:val="false"/>
          <w:color w:val="000000"/>
          <w:sz w:val="28"/>
        </w:rPr>
        <w:t xml:space="preserve">
      1. Старательдікке арналған лицензия үш жыл мерзімімен беріледі. Көрсетілген мерзім лицензия иесінің өтініші бойынша үш жылда бір рет ұзартуға жатады. </w:t>
      </w:r>
    </w:p>
    <w:p>
      <w:pPr>
        <w:spacing w:after="0"/>
        <w:ind w:left="0"/>
        <w:jc w:val="both"/>
      </w:pPr>
      <w:r>
        <w:rPr>
          <w:rFonts w:ascii="Times New Roman"/>
          <w:b w:val="false"/>
          <w:i w:val="false"/>
          <w:color w:val="000000"/>
          <w:sz w:val="28"/>
        </w:rPr>
        <w:t>
      2. Егер өтінішті қарау күні старательдік учаскесі аумағының шекарасы толықтай жер қойнауын пайдалануға арналған келісімшарт немесе құзыретті орган берген жер қойнауын пайдалануға арналған лицензия бойынша басқа тұлғаның пайдалануына берілген жер қойнауы учаскесінің аумағы шегінде орналасса, старательдікке арналған лицензияны берген жергілікті атқарушы орган оның қолданылу мерзімін ұзартудан бас тартады.</w:t>
      </w:r>
    </w:p>
    <w:p>
      <w:pPr>
        <w:spacing w:after="0"/>
        <w:ind w:left="0"/>
        <w:jc w:val="both"/>
      </w:pPr>
      <w:r>
        <w:rPr>
          <w:rFonts w:ascii="Times New Roman"/>
          <w:b w:val="false"/>
          <w:i w:val="false"/>
          <w:color w:val="000000"/>
          <w:sz w:val="28"/>
        </w:rPr>
        <w:t xml:space="preserve">
      Старатель осындай тұлғаның старательдікті жалғастыруға келісімін алған жағдайда осы тармақтың ережелері қолданылмайды.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259-бап. Старательдік учаскесі</w:t>
      </w:r>
    </w:p>
    <w:p>
      <w:pPr>
        <w:spacing w:after="0"/>
        <w:ind w:left="0"/>
        <w:jc w:val="both"/>
      </w:pPr>
      <w:r>
        <w:rPr>
          <w:rFonts w:ascii="Times New Roman"/>
          <w:b w:val="false"/>
          <w:i w:val="false"/>
          <w:color w:val="000000"/>
          <w:sz w:val="28"/>
        </w:rPr>
        <w:t>
      1. Старательдік учаскесінің шекарасы осы Кодекстің 20-бабы 3-тармағының талаптарына сәйкес болуға тиіс.</w:t>
      </w:r>
    </w:p>
    <w:p>
      <w:pPr>
        <w:spacing w:after="0"/>
        <w:ind w:left="0"/>
        <w:jc w:val="both"/>
      </w:pPr>
      <w:r>
        <w:rPr>
          <w:rFonts w:ascii="Times New Roman"/>
          <w:b w:val="false"/>
          <w:i w:val="false"/>
          <w:color w:val="000000"/>
          <w:sz w:val="28"/>
        </w:rPr>
        <w:t>
      2. Старательдік учаскесі аумағының ауданы кемінде бес жүз шаршы метрді құруға және бес гектардан аспауға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260-бап. Старательдікк</w:t>
      </w:r>
      <w:r>
        <w:rPr>
          <w:rFonts w:ascii="Times New Roman"/>
          <w:b/>
          <w:i w:val="false"/>
          <w:color w:val="000000"/>
          <w:sz w:val="28"/>
        </w:rPr>
        <w:t xml:space="preserve">е арналған лицензияның </w:t>
      </w:r>
      <w:r>
        <w:rPr>
          <w:rFonts w:ascii="Times New Roman"/>
          <w:b/>
          <w:i w:val="false"/>
          <w:color w:val="000000"/>
          <w:sz w:val="28"/>
        </w:rPr>
        <w:t>шарттары</w:t>
      </w:r>
    </w:p>
    <w:p>
      <w:pPr>
        <w:spacing w:after="0"/>
        <w:ind w:left="0"/>
        <w:jc w:val="both"/>
      </w:pPr>
      <w:r>
        <w:rPr>
          <w:rFonts w:ascii="Times New Roman"/>
          <w:b w:val="false"/>
          <w:i w:val="false"/>
          <w:color w:val="000000"/>
          <w:sz w:val="28"/>
        </w:rPr>
        <w:t>
      1. Старательдікке арналған лицензияда, осы Кодекстің 32-бабында көрсетілген мәліметтер мен шарттардан басқа, жер қойнауын пайдаланудың мынадай шарттары қамтылуы керек:</w:t>
      </w:r>
    </w:p>
    <w:p>
      <w:pPr>
        <w:spacing w:after="0"/>
        <w:ind w:left="0"/>
        <w:jc w:val="both"/>
      </w:pPr>
      <w:r>
        <w:rPr>
          <w:rFonts w:ascii="Times New Roman"/>
          <w:b w:val="false"/>
          <w:i w:val="false"/>
          <w:color w:val="000000"/>
          <w:sz w:val="28"/>
        </w:rPr>
        <w:t>
      1) старательдік учаскесінде жер қойнауын пайдаланушы:</w:t>
      </w:r>
    </w:p>
    <w:p>
      <w:pPr>
        <w:spacing w:after="0"/>
        <w:ind w:left="0"/>
        <w:jc w:val="both"/>
      </w:pPr>
      <w:r>
        <w:rPr>
          <w:rFonts w:ascii="Times New Roman"/>
          <w:b w:val="false"/>
          <w:i w:val="false"/>
          <w:color w:val="000000"/>
          <w:sz w:val="28"/>
        </w:rPr>
        <w:t>
      өзіне меншік құқығында тиесілі жүк көтергіштігі он тоннадан аспайтын бір жүк машинасы, бұрғылау жабдығы, сондай-ақ экскаватор және (немесе) ожауының көлемі жиынтығы текше метрдің жартысынан аспайтын бульдозер түріндегі механикаландыру құралын пайдалануға;</w:t>
      </w:r>
    </w:p>
    <w:p>
      <w:pPr>
        <w:spacing w:after="0"/>
        <w:ind w:left="0"/>
        <w:jc w:val="both"/>
      </w:pPr>
      <w:r>
        <w:rPr>
          <w:rFonts w:ascii="Times New Roman"/>
          <w:b w:val="false"/>
          <w:i w:val="false"/>
          <w:color w:val="000000"/>
          <w:sz w:val="28"/>
        </w:rPr>
        <w:t>
      старательдік учаскесінің аумағында жер бетінің ең төменгі нүктесінен үш метрден аспайтын тереңдікте бұрғылау және өзге де жер бетіндегі жұмыстарды жүзеге асыруға;</w:t>
      </w:r>
    </w:p>
    <w:p>
      <w:pPr>
        <w:spacing w:after="0"/>
        <w:ind w:left="0"/>
        <w:jc w:val="both"/>
      </w:pPr>
      <w:r>
        <w:rPr>
          <w:rFonts w:ascii="Times New Roman"/>
          <w:b w:val="false"/>
          <w:i w:val="false"/>
          <w:color w:val="000000"/>
          <w:sz w:val="28"/>
        </w:rPr>
        <w:t>
      күнтізбелік жылда елу килограммнан аспайтын ұсақ алтын өндіруге құқылы.</w:t>
      </w:r>
    </w:p>
    <w:p>
      <w:pPr>
        <w:spacing w:after="0"/>
        <w:ind w:left="0"/>
        <w:jc w:val="both"/>
      </w:pPr>
      <w:r>
        <w:rPr>
          <w:rFonts w:ascii="Times New Roman"/>
          <w:b w:val="false"/>
          <w:i w:val="false"/>
          <w:color w:val="000000"/>
          <w:sz w:val="28"/>
        </w:rPr>
        <w:t>
      2) старательдік учаскесінде жер қойнауын пайдаланушы:</w:t>
      </w:r>
    </w:p>
    <w:p>
      <w:pPr>
        <w:spacing w:after="0"/>
        <w:ind w:left="0"/>
        <w:jc w:val="both"/>
      </w:pPr>
      <w:r>
        <w:rPr>
          <w:rFonts w:ascii="Times New Roman"/>
          <w:b w:val="false"/>
          <w:i w:val="false"/>
          <w:color w:val="000000"/>
          <w:sz w:val="28"/>
        </w:rPr>
        <w:t>
      старательдік учаскесіндегі су объектілерінде және су қоры жерлерінде экскаваторлар мен бульдозерлерді пайдалануға;</w:t>
      </w:r>
    </w:p>
    <w:p>
      <w:pPr>
        <w:spacing w:after="0"/>
        <w:ind w:left="0"/>
        <w:jc w:val="both"/>
      </w:pPr>
      <w:r>
        <w:rPr>
          <w:rFonts w:ascii="Times New Roman"/>
          <w:b w:val="false"/>
          <w:i w:val="false"/>
          <w:color w:val="000000"/>
          <w:sz w:val="28"/>
        </w:rPr>
        <w:t>
      химиялық реагенттерді және жарылғыш заттарды қолдануға;</w:t>
      </w:r>
    </w:p>
    <w:p>
      <w:pPr>
        <w:spacing w:after="0"/>
        <w:ind w:left="0"/>
        <w:jc w:val="both"/>
      </w:pPr>
      <w:r>
        <w:rPr>
          <w:rFonts w:ascii="Times New Roman"/>
          <w:b w:val="false"/>
          <w:i w:val="false"/>
          <w:color w:val="000000"/>
          <w:sz w:val="28"/>
        </w:rPr>
        <w:t>
      күрделі құрылысжайларды тұрғызуға және салуға;</w:t>
      </w:r>
    </w:p>
    <w:p>
      <w:pPr>
        <w:spacing w:after="0"/>
        <w:ind w:left="0"/>
        <w:jc w:val="both"/>
      </w:pPr>
      <w:r>
        <w:rPr>
          <w:rFonts w:ascii="Times New Roman"/>
          <w:b w:val="false"/>
          <w:i w:val="false"/>
          <w:color w:val="000000"/>
          <w:sz w:val="28"/>
        </w:rPr>
        <w:t xml:space="preserve">
      топырақ пен алынған тау массасын старательдік учаскесінен шегінен тыс шығаруға құқылы емес.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261-бап. Старательдікті жүргізу тәртібі</w:t>
      </w:r>
    </w:p>
    <w:p>
      <w:pPr>
        <w:spacing w:after="0"/>
        <w:ind w:left="0"/>
        <w:jc w:val="both"/>
      </w:pPr>
      <w:r>
        <w:rPr>
          <w:rFonts w:ascii="Times New Roman"/>
          <w:b w:val="false"/>
          <w:i w:val="false"/>
          <w:color w:val="000000"/>
          <w:sz w:val="28"/>
        </w:rPr>
        <w:t>
      1. Старательдікке арналған лицензияның иеленушісі болып табылатын жер қойнауын пайдаланушы осы Кодекстің 253-бабы 1-тармағының екінші бөлігінде көзделген тізбе бойынша бағалы металдар мен асыл тастардың кез келген түрлерін старательдік өндіру жүргізуге құқылы.</w:t>
      </w:r>
    </w:p>
    <w:p>
      <w:pPr>
        <w:spacing w:after="0"/>
        <w:ind w:left="0"/>
        <w:jc w:val="both"/>
      </w:pPr>
      <w:r>
        <w:rPr>
          <w:rFonts w:ascii="Times New Roman"/>
          <w:b w:val="false"/>
          <w:i w:val="false"/>
          <w:color w:val="000000"/>
          <w:sz w:val="28"/>
        </w:rPr>
        <w:t xml:space="preserve">
      2. Старательдікті жүргізу кезінде жер қойнауын пайдаланушы мыналарға: </w:t>
      </w:r>
    </w:p>
    <w:p>
      <w:pPr>
        <w:spacing w:after="0"/>
        <w:ind w:left="0"/>
        <w:jc w:val="both"/>
      </w:pPr>
      <w:r>
        <w:rPr>
          <w:rFonts w:ascii="Times New Roman"/>
          <w:b w:val="false"/>
          <w:i w:val="false"/>
          <w:color w:val="000000"/>
          <w:sz w:val="28"/>
        </w:rPr>
        <w:t xml:space="preserve">
      1) су ресурстары старательдік мақсатында пайдаланылатын су айдындары мен өзендердің табиғи жағалау бедерлері мен түбінің бүлінуін болдырмауға; </w:t>
      </w:r>
    </w:p>
    <w:p>
      <w:pPr>
        <w:spacing w:after="0"/>
        <w:ind w:left="0"/>
        <w:jc w:val="both"/>
      </w:pPr>
      <w:r>
        <w:rPr>
          <w:rFonts w:ascii="Times New Roman"/>
          <w:b w:val="false"/>
          <w:i w:val="false"/>
          <w:color w:val="000000"/>
          <w:sz w:val="28"/>
        </w:rPr>
        <w:t xml:space="preserve">
      2) старательдік барысында бүлінген жерлерді рекультивациялауға; </w:t>
      </w:r>
    </w:p>
    <w:p>
      <w:pPr>
        <w:spacing w:after="0"/>
        <w:ind w:left="0"/>
        <w:jc w:val="both"/>
      </w:pPr>
      <w:r>
        <w:rPr>
          <w:rFonts w:ascii="Times New Roman"/>
          <w:b w:val="false"/>
          <w:i w:val="false"/>
          <w:color w:val="000000"/>
          <w:sz w:val="28"/>
        </w:rPr>
        <w:t xml:space="preserve">
      3) лицензияның шарттарында көзделген механикаландыру құралдарын пайдалану бойынша шектеулерді сақтауға міндетті. </w:t>
      </w:r>
    </w:p>
    <w:p>
      <w:pPr>
        <w:spacing w:after="0"/>
        <w:ind w:left="0"/>
        <w:jc w:val="both"/>
      </w:pPr>
      <w:r>
        <w:rPr>
          <w:rFonts w:ascii="Times New Roman"/>
          <w:b w:val="false"/>
          <w:i w:val="false"/>
          <w:color w:val="000000"/>
          <w:sz w:val="28"/>
        </w:rPr>
        <w:t>
      3. Егер осы тараудан, экологиялық немесе өнеркәсіптік қауіпсіздік талаптарынан өзгеше туындамаса, старательдік барысында берілген жер қойнауы учаскесі шегінде ауыстырылатын топырақ пен жыныстың көлемі шектелмейді.</w:t>
      </w:r>
    </w:p>
    <w:p>
      <w:pPr>
        <w:spacing w:after="0"/>
        <w:ind w:left="0"/>
        <w:jc w:val="both"/>
      </w:pPr>
      <w:r>
        <w:rPr>
          <w:rFonts w:ascii="Times New Roman"/>
          <w:b w:val="false"/>
          <w:i w:val="false"/>
          <w:color w:val="000000"/>
          <w:sz w:val="28"/>
        </w:rPr>
        <w:t>
      4. Старательдікті жүргізу кезінде жер қойнауын пайдаланушы арнайы рұқсаттарды немесе лицензияларды алу қажеттігінсіз, су ресурстарын еркін пайдалануға құқылы.</w:t>
      </w:r>
    </w:p>
    <w:p>
      <w:pPr>
        <w:spacing w:after="0"/>
        <w:ind w:left="0"/>
        <w:jc w:val="both"/>
      </w:pPr>
      <w:r>
        <w:rPr>
          <w:rFonts w:ascii="Times New Roman"/>
          <w:b w:val="false"/>
          <w:i w:val="false"/>
          <w:color w:val="000000"/>
          <w:sz w:val="28"/>
        </w:rPr>
        <w:t xml:space="preserve">
      Су ресурстарын пайдаланған жағдайда, жер қойнауын пайдаланушы суды қорғау іс-шараларын орындауға, сондай-ақ су және экология заңнамасымен белгіленген су объектілерін қорғау жөніндегі өзге де талаптарды сақтауға міндетті. </w:t>
      </w:r>
    </w:p>
    <w:p>
      <w:pPr>
        <w:spacing w:after="0"/>
        <w:ind w:left="0"/>
        <w:jc w:val="both"/>
      </w:pPr>
      <w:r>
        <w:rPr>
          <w:rFonts w:ascii="Times New Roman"/>
          <w:b w:val="false"/>
          <w:i w:val="false"/>
          <w:color w:val="000000"/>
          <w:sz w:val="28"/>
        </w:rPr>
        <w:t>
      Су қоры жерлерінде және су объектілерінде старательдік қолмен жасалатын тәсілмен ғана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262-бап. </w:t>
      </w:r>
      <w:r>
        <w:rPr>
          <w:rFonts w:ascii="Times New Roman"/>
          <w:b/>
          <w:i w:val="false"/>
          <w:color w:val="000000"/>
          <w:sz w:val="28"/>
        </w:rPr>
        <w:t>Жер қойнауын пайдаланушының старательдік жүргізу кезіндегі есептілігі</w:t>
      </w:r>
    </w:p>
    <w:p>
      <w:pPr>
        <w:spacing w:after="0"/>
        <w:ind w:left="0"/>
        <w:jc w:val="both"/>
      </w:pPr>
      <w:r>
        <w:rPr>
          <w:rFonts w:ascii="Times New Roman"/>
          <w:b w:val="false"/>
          <w:i w:val="false"/>
          <w:color w:val="000000"/>
          <w:sz w:val="28"/>
        </w:rPr>
        <w:t xml:space="preserve">
      1. Старательдікке арналған лицензия бойынша жер қойнауын пайдаланушы өндірілген бағалы металдар мен қазба асыл тастар туралы мерзімдік есепті старательдікке арналған лицензияны берген облыстың жергілікті атқарушы органына жер қойнауын зерделеу жөніндегі уәкілетті орган айқындайтын тәртіппен ұсынуға міндетті. </w:t>
      </w:r>
    </w:p>
    <w:p>
      <w:pPr>
        <w:spacing w:after="0"/>
        <w:ind w:left="0"/>
        <w:jc w:val="both"/>
      </w:pPr>
      <w:r>
        <w:rPr>
          <w:rFonts w:ascii="Times New Roman"/>
          <w:b w:val="false"/>
          <w:i w:val="false"/>
          <w:color w:val="000000"/>
          <w:sz w:val="28"/>
        </w:rPr>
        <w:t xml:space="preserve">
      2. Есептер алдыңғы күнтізбелік жыл үшін әрбір жылдың отызыншы қаңтарынан кешіктірілмей жыл сайын ұсынылады. </w:t>
      </w:r>
    </w:p>
    <w:p>
      <w:pPr>
        <w:spacing w:after="0"/>
        <w:ind w:left="0"/>
        <w:jc w:val="both"/>
      </w:pPr>
      <w:r>
        <w:rPr>
          <w:rFonts w:ascii="Times New Roman"/>
          <w:b w:val="false"/>
          <w:i w:val="false"/>
          <w:color w:val="000000"/>
          <w:sz w:val="28"/>
        </w:rPr>
        <w:t xml:space="preserve">
      Толық емес күнтізбелік жыл үшін есептер жер қойнауын пайдаланудың нақты кезеңі үшін ұсынылады. </w:t>
      </w:r>
    </w:p>
    <w:p>
      <w:pPr>
        <w:spacing w:after="0"/>
        <w:ind w:left="0"/>
        <w:jc w:val="both"/>
      </w:pPr>
      <w:r>
        <w:rPr>
          <w:rFonts w:ascii="Times New Roman"/>
          <w:b w:val="false"/>
          <w:i w:val="false"/>
          <w:color w:val="000000"/>
          <w:sz w:val="28"/>
        </w:rPr>
        <w:t>
      Жер қойнауы учаскесін пайдалану кезеңінің соңғы толық емес күнтізбелік жылы үшін есептер көрсетілген кезең аяқталғаннан кейін екі айдан кешіктірілмей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263-бап. Старательдік жоспары</w:t>
      </w:r>
    </w:p>
    <w:p>
      <w:pPr>
        <w:spacing w:after="0"/>
        <w:ind w:left="0"/>
        <w:jc w:val="both"/>
      </w:pPr>
      <w:r>
        <w:rPr>
          <w:rFonts w:ascii="Times New Roman"/>
          <w:b w:val="false"/>
          <w:i w:val="false"/>
          <w:color w:val="000000"/>
          <w:sz w:val="28"/>
        </w:rPr>
        <w:t>
      1. Механикаландыру құралдарын пайдаланатын жер қойнауын пайдаланушы старательдік жоспары болған кезде ғана старательдік бойынша операцияларды жүргізуге құқылы.</w:t>
      </w:r>
    </w:p>
    <w:p>
      <w:pPr>
        <w:spacing w:after="0"/>
        <w:ind w:left="0"/>
        <w:jc w:val="both"/>
      </w:pPr>
      <w:r>
        <w:rPr>
          <w:rFonts w:ascii="Times New Roman"/>
          <w:b w:val="false"/>
          <w:i w:val="false"/>
          <w:color w:val="000000"/>
          <w:sz w:val="28"/>
        </w:rPr>
        <w:t xml:space="preserve">
      2. Старательдік жоспарын жер қойнауын пайдаланушы әзірлейді және бекітеді. </w:t>
      </w:r>
    </w:p>
    <w:p>
      <w:pPr>
        <w:spacing w:after="0"/>
        <w:ind w:left="0"/>
        <w:jc w:val="both"/>
      </w:pPr>
      <w:r>
        <w:rPr>
          <w:rFonts w:ascii="Times New Roman"/>
          <w:b w:val="false"/>
          <w:i w:val="false"/>
          <w:color w:val="000000"/>
          <w:sz w:val="28"/>
        </w:rPr>
        <w:t>
      Старательдік жоспарында старательдік бойынша жұмыстардың түрлері, әдістері мен тәсілдері, шамамен алдыңғы көлемі және оларды жүргізу мерзімі сипатталады.</w:t>
      </w:r>
    </w:p>
    <w:p>
      <w:pPr>
        <w:spacing w:after="0"/>
        <w:ind w:left="0"/>
        <w:jc w:val="both"/>
      </w:pPr>
      <w:r>
        <w:rPr>
          <w:rFonts w:ascii="Times New Roman"/>
          <w:b w:val="false"/>
          <w:i w:val="false"/>
          <w:color w:val="000000"/>
          <w:sz w:val="28"/>
        </w:rPr>
        <w:t xml:space="preserve">
      Старательдік жоспарын жасау жөніндегі нұсқаулықты жер қойнауын пайдалану саласындағы уәкілетті орган бекітеді. </w:t>
      </w:r>
    </w:p>
    <w:p>
      <w:pPr>
        <w:spacing w:after="0"/>
        <w:ind w:left="0"/>
        <w:jc w:val="both"/>
      </w:pPr>
      <w:r>
        <w:rPr>
          <w:rFonts w:ascii="Times New Roman"/>
          <w:b w:val="false"/>
          <w:i w:val="false"/>
          <w:color w:val="000000"/>
          <w:sz w:val="28"/>
        </w:rPr>
        <w:t>
      Старательдік жоспарының мазмұнын жер қойнауын пайдаланушы экологиялық қауіпсіздік талаптарын ескере отырып, дербес айқындайды.</w:t>
      </w:r>
    </w:p>
    <w:p>
      <w:pPr>
        <w:spacing w:after="0"/>
        <w:ind w:left="0"/>
        <w:jc w:val="both"/>
      </w:pPr>
      <w:r>
        <w:rPr>
          <w:rFonts w:ascii="Times New Roman"/>
          <w:b w:val="false"/>
          <w:i w:val="false"/>
          <w:color w:val="000000"/>
          <w:sz w:val="28"/>
        </w:rPr>
        <w:t xml:space="preserve">
      3. Старательдік жоспары мемлекеттік экологиялық сараптамаға жатады. Жер қойнауын пайдаланушы старательдік жоспарына мемлекеттік экологиялық сараптаманың оң қорытындысын алған жағдайда ғана механикаландыру құралдарын пайдалана отырып, старательдік бойынша операцияларды жүргізуге құқылы.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264-бап. </w:t>
      </w:r>
      <w:r>
        <w:rPr>
          <w:rFonts w:ascii="Times New Roman"/>
          <w:b/>
          <w:i w:val="false"/>
          <w:color w:val="000000"/>
          <w:sz w:val="28"/>
        </w:rPr>
        <w:t>Старательдік салдарын жоюды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Жер қойнауын пайдаланушының старательдік салдарын жою бойынша міндеттемелерін орындауын қамтамасыз ету осы Кодекстің талаптарына сәйкес келетін банктік салым кепілі немесе банк берген кепілдеме түрінде ұсынылады. </w:t>
      </w:r>
    </w:p>
    <w:p>
      <w:pPr>
        <w:spacing w:after="0"/>
        <w:ind w:left="0"/>
        <w:jc w:val="both"/>
      </w:pPr>
      <w:r>
        <w:rPr>
          <w:rFonts w:ascii="Times New Roman"/>
          <w:b w:val="false"/>
          <w:i w:val="false"/>
          <w:color w:val="000000"/>
          <w:sz w:val="28"/>
        </w:rPr>
        <w:t>
      Қамтамасыз етудің жалпы сомасы старательдік учаскесінің аумағын құрайтын гектар санының және старательдікке лицензияны алуға арналған өтініш берілген тиісті жылға республикалық бюджет туралы заңда белгіленген айлық есептік көрсеткіш негізінде есептеледі. Бір гектар үшін қамтамасыз етудің мөлшерін тиісті облыстың жергілікті атқарушы органы айқындайды.</w:t>
      </w:r>
    </w:p>
    <w:p>
      <w:pPr>
        <w:spacing w:after="0"/>
        <w:ind w:left="0"/>
        <w:jc w:val="both"/>
      </w:pPr>
      <w:r>
        <w:rPr>
          <w:rFonts w:ascii="Times New Roman"/>
          <w:b w:val="false"/>
          <w:i w:val="false"/>
          <w:color w:val="000000"/>
          <w:sz w:val="28"/>
        </w:rPr>
        <w:t>
      Қамтамасыз ету сомасын жер қойнауын пайдаланушы мемлекетке қайтарылған старательдік учаскесі аумағының бір бөлігіне сәйкес келетін гектарлардың санына мөлшерлеп азайтуы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265-бап. </w:t>
      </w:r>
      <w:r>
        <w:rPr>
          <w:rFonts w:ascii="Times New Roman"/>
          <w:b/>
          <w:i w:val="false"/>
          <w:color w:val="000000"/>
          <w:sz w:val="28"/>
        </w:rPr>
        <w:t>Старательдік учаскесінен бас тарту</w:t>
      </w:r>
    </w:p>
    <w:p>
      <w:pPr>
        <w:spacing w:after="0"/>
        <w:ind w:left="0"/>
        <w:jc w:val="both"/>
      </w:pPr>
      <w:r>
        <w:rPr>
          <w:rFonts w:ascii="Times New Roman"/>
          <w:b w:val="false"/>
          <w:i w:val="false"/>
          <w:color w:val="000000"/>
          <w:sz w:val="28"/>
        </w:rPr>
        <w:t xml:space="preserve">
      Старательдікке арналған лицензия мерзімі өткенге дейін кез келген уақытта жер қойнауын пайдаланушы старательдік учаскесінің кез келген бөлігінен бас тартуға құқылы. </w:t>
      </w:r>
    </w:p>
    <w:p>
      <w:pPr>
        <w:spacing w:after="0"/>
        <w:ind w:left="0"/>
        <w:jc w:val="both"/>
      </w:pPr>
      <w:r>
        <w:rPr>
          <w:rFonts w:ascii="Times New Roman"/>
          <w:b w:val="false"/>
          <w:i w:val="false"/>
          <w:color w:val="000000"/>
          <w:sz w:val="28"/>
        </w:rPr>
        <w:t xml:space="preserve">
      Старательдік учаскісі мерзімінен бұрын толығымен немесе бір бөлігінен бас тарту старательдікке арналған лицензияның қолданылуын тоқтатуға немесе қайта ресімделуіне әкеп соғады.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266-бап. </w:t>
      </w:r>
      <w:r>
        <w:rPr>
          <w:rFonts w:ascii="Times New Roman"/>
          <w:b/>
          <w:i w:val="false"/>
          <w:color w:val="000000"/>
          <w:sz w:val="28"/>
        </w:rPr>
        <w:t>Старательдікке арналған лицензияны кері қайтарып алу және оның тәртібі</w:t>
      </w:r>
    </w:p>
    <w:p>
      <w:pPr>
        <w:spacing w:after="0"/>
        <w:ind w:left="0"/>
        <w:jc w:val="both"/>
      </w:pPr>
      <w:r>
        <w:rPr>
          <w:rFonts w:ascii="Times New Roman"/>
          <w:b w:val="false"/>
          <w:i w:val="false"/>
          <w:color w:val="000000"/>
          <w:sz w:val="28"/>
        </w:rPr>
        <w:t xml:space="preserve">
      1. Старательдікке арналған лицензияны жергілікті атқарушы орган мына негіздемелердің бірі болған жағдайда: </w:t>
      </w:r>
    </w:p>
    <w:p>
      <w:pPr>
        <w:spacing w:after="0"/>
        <w:ind w:left="0"/>
        <w:jc w:val="both"/>
      </w:pPr>
      <w:r>
        <w:rPr>
          <w:rFonts w:ascii="Times New Roman"/>
          <w:b w:val="false"/>
          <w:i w:val="false"/>
          <w:color w:val="000000"/>
          <w:sz w:val="28"/>
        </w:rPr>
        <w:t xml:space="preserve">
      1) экологиялық және өнеркәсіптік қауіпсіздік талаптарының бұзылуы салдарынан жер қойнауын пайдалану бойынша қызметке тыйым салу туралы сот шешімі күшіне енсе; </w:t>
      </w:r>
    </w:p>
    <w:p>
      <w:pPr>
        <w:spacing w:after="0"/>
        <w:ind w:left="0"/>
        <w:jc w:val="both"/>
      </w:pPr>
      <w:r>
        <w:rPr>
          <w:rFonts w:ascii="Times New Roman"/>
          <w:b w:val="false"/>
          <w:i w:val="false"/>
          <w:color w:val="000000"/>
          <w:sz w:val="28"/>
        </w:rPr>
        <w:t xml:space="preserve">
      2) салық заңнамасында көзделген мерзімде қол қойылатын бонус төленбеген жағдайда; </w:t>
      </w:r>
    </w:p>
    <w:p>
      <w:pPr>
        <w:spacing w:after="0"/>
        <w:ind w:left="0"/>
        <w:jc w:val="both"/>
      </w:pPr>
      <w:r>
        <w:rPr>
          <w:rFonts w:ascii="Times New Roman"/>
          <w:b w:val="false"/>
          <w:i w:val="false"/>
          <w:color w:val="000000"/>
          <w:sz w:val="28"/>
        </w:rPr>
        <w:t xml:space="preserve">
      3) старательдік зардаптарын жою бойынша міндеттемелердің орындалуын қамтамасыз етуді ұсынбай старательдік бойынша жұмыстар жүргізілсе; </w:t>
      </w:r>
    </w:p>
    <w:p>
      <w:pPr>
        <w:spacing w:after="0"/>
        <w:ind w:left="0"/>
        <w:jc w:val="both"/>
      </w:pPr>
      <w:r>
        <w:rPr>
          <w:rFonts w:ascii="Times New Roman"/>
          <w:b w:val="false"/>
          <w:i w:val="false"/>
          <w:color w:val="000000"/>
          <w:sz w:val="28"/>
        </w:rPr>
        <w:t xml:space="preserve">
      4) старательдікке арналған лицензияның шарттары бұзылса; </w:t>
      </w:r>
    </w:p>
    <w:p>
      <w:pPr>
        <w:spacing w:after="0"/>
        <w:ind w:left="0"/>
        <w:jc w:val="both"/>
      </w:pPr>
      <w:r>
        <w:rPr>
          <w:rFonts w:ascii="Times New Roman"/>
          <w:b w:val="false"/>
          <w:i w:val="false"/>
          <w:color w:val="000000"/>
          <w:sz w:val="28"/>
        </w:rPr>
        <w:t xml:space="preserve">
      5) старательдік жоспарының болуы осы тарауда талап етілетін жағдайда, онсыз старательдік бойынша жұмыс жүргізілсе кері қайтарып алуға жатады. </w:t>
      </w:r>
    </w:p>
    <w:p>
      <w:pPr>
        <w:spacing w:after="0"/>
        <w:ind w:left="0"/>
        <w:jc w:val="both"/>
      </w:pPr>
      <w:r>
        <w:rPr>
          <w:rFonts w:ascii="Times New Roman"/>
          <w:b w:val="false"/>
          <w:i w:val="false"/>
          <w:color w:val="000000"/>
          <w:sz w:val="28"/>
        </w:rPr>
        <w:t xml:space="preserve">
      2. Осы баптың 1-тармағының 3) және 4) тармақшаларымен көзделген жағдайларда облыстың жергілікті атқарушы органы жер қойнауын пайдаланушыны жіберілген бұзушылық туралы жазбаша хабардар етеді. </w:t>
      </w:r>
    </w:p>
    <w:p>
      <w:pPr>
        <w:spacing w:after="0"/>
        <w:ind w:left="0"/>
        <w:jc w:val="both"/>
      </w:pPr>
      <w:r>
        <w:rPr>
          <w:rFonts w:ascii="Times New Roman"/>
          <w:b w:val="false"/>
          <w:i w:val="false"/>
          <w:color w:val="000000"/>
          <w:sz w:val="28"/>
        </w:rPr>
        <w:t xml:space="preserve">
      Жер қойнауын пайдаланушы бұзушылықты жоюға және бұзушылық туралы хабарлама алған кезден бастап бір ай ішінде бұзушылықтың жойылғанын растайтын құжаттарды қоса бере отырып, облыстың жергілікті атқарушы органына бұл туралы жазбаша хабарлауға міндетті. </w:t>
      </w:r>
    </w:p>
    <w:p>
      <w:pPr>
        <w:spacing w:after="0"/>
        <w:ind w:left="0"/>
        <w:jc w:val="both"/>
      </w:pPr>
      <w:r>
        <w:rPr>
          <w:rFonts w:ascii="Times New Roman"/>
          <w:b w:val="false"/>
          <w:i w:val="false"/>
          <w:color w:val="000000"/>
          <w:sz w:val="28"/>
        </w:rPr>
        <w:t xml:space="preserve">
      Бұзушылықтар көрсетілген мерзімде жойылмаған жағдайда, облыстың жергілікті атқарушы органы старательдікке арналған лицензияны осы баптың 3-тармағына сәйкес кері қайтарып алады. </w:t>
      </w:r>
    </w:p>
    <w:p>
      <w:pPr>
        <w:spacing w:after="0"/>
        <w:ind w:left="0"/>
        <w:jc w:val="both"/>
      </w:pPr>
      <w:r>
        <w:rPr>
          <w:rFonts w:ascii="Times New Roman"/>
          <w:b w:val="false"/>
          <w:i w:val="false"/>
          <w:color w:val="000000"/>
          <w:sz w:val="28"/>
        </w:rPr>
        <w:t xml:space="preserve">
      3. Старательдікке арналған лицензияны кері қайтарып алуды облыстың жергілікті атқарушы органы жер қойнауын пайдаланушыға старательдікке арналған лицензияны кері қайтару туралы жазбаша хабарламаны жіберу арқылы жүргізеді. </w:t>
      </w:r>
    </w:p>
    <w:p>
      <w:pPr>
        <w:spacing w:after="0"/>
        <w:ind w:left="0"/>
        <w:jc w:val="both"/>
      </w:pPr>
      <w:r>
        <w:rPr>
          <w:rFonts w:ascii="Times New Roman"/>
          <w:b w:val="false"/>
          <w:i w:val="false"/>
          <w:color w:val="000000"/>
          <w:sz w:val="28"/>
        </w:rPr>
        <w:t xml:space="preserve">
      Лицензия жер қойнауын пайдаланушы хабарламаны алған күннен бастап бір айдан соң, егер көрсетілген күнге дейін оның қолданылу мерзімі өтпесе, қолданылуын тоқтатады. </w:t>
      </w:r>
    </w:p>
    <w:p>
      <w:pPr>
        <w:spacing w:after="0"/>
        <w:ind w:left="0"/>
        <w:jc w:val="both"/>
      </w:pPr>
      <w:r>
        <w:rPr>
          <w:rFonts w:ascii="Times New Roman"/>
          <w:b w:val="false"/>
          <w:i w:val="false"/>
          <w:color w:val="000000"/>
          <w:sz w:val="28"/>
        </w:rPr>
        <w:t xml:space="preserve">
      4. Жер қойнауын пайдаланушы лицензияны кері қайтару туралы хабарламаны алған күннен бастап он бес жұмыс күні өткен соң кері қайтарылатын лицензия бойынша жұмысты тоқтатуға және осы тарауда көзделген тәртіппен жою бойынша жұмыстарға кірісуге міндетті. </w:t>
      </w:r>
    </w:p>
    <w:p>
      <w:pPr>
        <w:spacing w:after="0"/>
        <w:ind w:left="0"/>
        <w:jc w:val="both"/>
      </w:pPr>
      <w:r>
        <w:rPr>
          <w:rFonts w:ascii="Times New Roman"/>
          <w:b w:val="false"/>
          <w:i w:val="false"/>
          <w:color w:val="000000"/>
          <w:sz w:val="28"/>
        </w:rPr>
        <w:t>
      5. Жер қойнауын пайдаланушы лицензияны кері қайтару туралы хабарламаны алған күннен бастап, Қазақстан Республикасының заңнамасында көзделген тәртіппен лицензияны кері қайтарудың заңдылығына дау айтуға құқылы. Осындай дау айту кезеңінде осы баптың 3-тармағында көрсетілген мерзім дау айту нәтижелері бойынша шығарылған шешім күшіне енгенге дейін ұзартылады.</w:t>
      </w:r>
    </w:p>
    <w:p>
      <w:pPr>
        <w:spacing w:after="0"/>
        <w:ind w:left="0"/>
        <w:jc w:val="both"/>
      </w:pPr>
      <w:r>
        <w:rPr>
          <w:rFonts w:ascii="Times New Roman"/>
          <w:b w:val="false"/>
          <w:i w:val="false"/>
          <w:color w:val="000000"/>
          <w:sz w:val="28"/>
        </w:rPr>
        <w:t>
      6. Егер лицензияны кері қайтарып алуға негіз болған міндеттемелердің орындалмауы немесе тиісінше орындалмауы еңсерілмейтін күштің, яғни төтенше және осы мән-жайлар болған кезде еңсерілмейтін жағдайлар (дүлей құбылыстар, әскери іс-әрекеттер және т.б.) себебінен орын алса, лицензияны кері қайтарып алуға жол берілмейді. Мұндай мән-жайларға жер қойнауын пайдаланушыда техникалық және (немесе) қаржы құралдарының болмауы немесе нарықта қажетті тауарлардың, жұмыстардың немесе көрсетілетін қызметтердің болмауы жатпайды.</w:t>
      </w:r>
    </w:p>
    <w:p>
      <w:pPr>
        <w:spacing w:after="0"/>
        <w:ind w:left="0"/>
        <w:jc w:val="left"/>
      </w:pPr>
      <w:r>
        <w:rPr>
          <w:rFonts w:ascii="Times New Roman"/>
          <w:b/>
          <w:i w:val="false"/>
          <w:color w:val="000000"/>
        </w:rPr>
        <w:t xml:space="preserve"> 33-тарау. Өтпелі және қорытынды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267-бап. </w:t>
      </w:r>
      <w:r>
        <w:rPr>
          <w:rFonts w:ascii="Times New Roman"/>
          <w:b/>
          <w:i w:val="false"/>
          <w:color w:val="000000"/>
          <w:sz w:val="28"/>
        </w:rPr>
        <w:t>Кодексті қолданысқа енгізу тәртібі</w:t>
      </w:r>
    </w:p>
    <w:p>
      <w:pPr>
        <w:spacing w:after="0"/>
        <w:ind w:left="0"/>
        <w:jc w:val="both"/>
      </w:pPr>
      <w:r>
        <w:rPr>
          <w:rFonts w:ascii="Times New Roman"/>
          <w:b w:val="false"/>
          <w:i w:val="false"/>
          <w:color w:val="000000"/>
          <w:sz w:val="28"/>
        </w:rPr>
        <w:t>
      1. Осы Кодекс мыналарды: 2020 жылғы 1 қаңтардан бастап қолданысқа енгізілетін 141-баптың 5 және 6-тармақтарының 1) тармақшасын; 2021 жылғы 1 қаңтардан бастап қолданысқа енгізілетін 150-баптың 2-тармағы 2) тармақшасын қоспағанда, алғашқы ресми жарияланған күннен бастап алты ай өткен соң қолданысқа енгізіледі.</w:t>
      </w:r>
    </w:p>
    <w:p>
      <w:pPr>
        <w:spacing w:after="0"/>
        <w:ind w:left="0"/>
        <w:jc w:val="both"/>
      </w:pPr>
      <w:r>
        <w:rPr>
          <w:rFonts w:ascii="Times New Roman"/>
          <w:b w:val="false"/>
          <w:i w:val="false"/>
          <w:color w:val="000000"/>
          <w:sz w:val="28"/>
        </w:rPr>
        <w:t xml:space="preserve">
      2. Осы Кодекс осы тарауда көзделген жағдайларды қоспағанда, оны қолданысқа енгізгеннен кейін туындаған жер қойнауын пайдалану бойынша қатынастарға қолданылады деп белгіленсін. </w:t>
      </w:r>
    </w:p>
    <w:p>
      <w:pPr>
        <w:spacing w:after="0"/>
        <w:ind w:left="0"/>
        <w:jc w:val="both"/>
      </w:pPr>
      <w:r>
        <w:rPr>
          <w:rFonts w:ascii="Times New Roman"/>
          <w:b w:val="false"/>
          <w:i w:val="false"/>
          <w:color w:val="000000"/>
          <w:sz w:val="28"/>
        </w:rPr>
        <w:t xml:space="preserve">
      3. Кодекс қолданысқа енгізілген күннен бастап Кодекс қолданысқа енгізілгенге дейін жасалған (берілген) жер қойнауын пайдалануға арналған рұқсаттар, лицензиялар, келісімшарттар бойынша қатынастарға оның төмендегілермен көзделген тиісті қатынастарды реттейтін ережелері қолданылатындығы белгіленсін: </w:t>
      </w:r>
    </w:p>
    <w:p>
      <w:pPr>
        <w:spacing w:after="0"/>
        <w:ind w:left="0"/>
        <w:jc w:val="both"/>
      </w:pPr>
      <w:r>
        <w:rPr>
          <w:rFonts w:ascii="Times New Roman"/>
          <w:b w:val="false"/>
          <w:i w:val="false"/>
          <w:color w:val="000000"/>
          <w:sz w:val="28"/>
        </w:rPr>
        <w:t>
      1-тарауда;</w:t>
      </w:r>
    </w:p>
    <w:p>
      <w:pPr>
        <w:spacing w:after="0"/>
        <w:ind w:left="0"/>
        <w:jc w:val="both"/>
      </w:pPr>
      <w:r>
        <w:rPr>
          <w:rFonts w:ascii="Times New Roman"/>
          <w:b w:val="false"/>
          <w:i w:val="false"/>
          <w:color w:val="000000"/>
          <w:sz w:val="28"/>
        </w:rPr>
        <w:t>
      2-тарауда;</w:t>
      </w:r>
    </w:p>
    <w:p>
      <w:pPr>
        <w:spacing w:after="0"/>
        <w:ind w:left="0"/>
        <w:jc w:val="both"/>
      </w:pPr>
      <w:r>
        <w:rPr>
          <w:rFonts w:ascii="Times New Roman"/>
          <w:b w:val="false"/>
          <w:i w:val="false"/>
          <w:color w:val="000000"/>
          <w:sz w:val="28"/>
        </w:rPr>
        <w:t>
      18-баптың 3-тармағын, 20-баптың 2 және 3-тармақтарын, 21-баптың 1-тармағын, 23-бапты, 24-бапты, 29-баптың 2-тармағын қоспағанда, 3-тарауда;</w:t>
      </w:r>
    </w:p>
    <w:p>
      <w:pPr>
        <w:spacing w:after="0"/>
        <w:ind w:left="0"/>
        <w:jc w:val="both"/>
      </w:pPr>
      <w:r>
        <w:rPr>
          <w:rFonts w:ascii="Times New Roman"/>
          <w:b w:val="false"/>
          <w:i w:val="false"/>
          <w:color w:val="000000"/>
          <w:sz w:val="28"/>
        </w:rPr>
        <w:t>
      4-тараудың 37-бабының 2-тармағының 5)-7), 9), 11) тармақшаларында;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органдарымен жасалған жер қойнауын пайдалануға арналған келісімшарттар бойынша жер қойнауын пайдалану құқығын ауыстыруға рұқсат беруді, жер қойнауын пайдалануға арналған келісімшарттарға жер қойнауын пайдалану құқығы ауысуына байланысты өзгерістер енгізуді, сондай-ақ жер қойнауын пайдалану құқығына кепілді тіркеуді осы органдар жүзеге асыратынын ескере отырып, 5-тарауда;</w:t>
      </w:r>
    </w:p>
    <w:p>
      <w:pPr>
        <w:spacing w:after="0"/>
        <w:ind w:left="0"/>
        <w:jc w:val="both"/>
      </w:pPr>
      <w:r>
        <w:rPr>
          <w:rFonts w:ascii="Times New Roman"/>
          <w:b w:val="false"/>
          <w:i w:val="false"/>
          <w:color w:val="000000"/>
          <w:sz w:val="28"/>
        </w:rPr>
        <w:t>
      50-бапты қоспағанда, 6-тарауда;</w:t>
      </w:r>
    </w:p>
    <w:p>
      <w:pPr>
        <w:spacing w:after="0"/>
        <w:ind w:left="0"/>
        <w:jc w:val="both"/>
      </w:pPr>
      <w:r>
        <w:rPr>
          <w:rFonts w:ascii="Times New Roman"/>
          <w:b w:val="false"/>
          <w:i w:val="false"/>
          <w:color w:val="000000"/>
          <w:sz w:val="28"/>
        </w:rPr>
        <w:t>
      7-тарауда;</w:t>
      </w:r>
    </w:p>
    <w:p>
      <w:pPr>
        <w:spacing w:after="0"/>
        <w:ind w:left="0"/>
        <w:jc w:val="both"/>
      </w:pPr>
      <w:r>
        <w:rPr>
          <w:rFonts w:ascii="Times New Roman"/>
          <w:b w:val="false"/>
          <w:i w:val="false"/>
          <w:color w:val="000000"/>
          <w:sz w:val="28"/>
        </w:rPr>
        <w:t>
      55, 56-58-баптарды қоспағанда, 8-тарауда;</w:t>
      </w:r>
    </w:p>
    <w:p>
      <w:pPr>
        <w:spacing w:after="0"/>
        <w:ind w:left="0"/>
        <w:jc w:val="both"/>
      </w:pPr>
      <w:r>
        <w:rPr>
          <w:rFonts w:ascii="Times New Roman"/>
          <w:b w:val="false"/>
          <w:i w:val="false"/>
          <w:color w:val="000000"/>
          <w:sz w:val="28"/>
        </w:rPr>
        <w:t>
      9-тарауда;</w:t>
      </w:r>
    </w:p>
    <w:p>
      <w:pPr>
        <w:spacing w:after="0"/>
        <w:ind w:left="0"/>
        <w:jc w:val="both"/>
      </w:pPr>
      <w:r>
        <w:rPr>
          <w:rFonts w:ascii="Times New Roman"/>
          <w:b w:val="false"/>
          <w:i w:val="false"/>
          <w:color w:val="000000"/>
          <w:sz w:val="28"/>
        </w:rPr>
        <w:t>
      74-бапты қоспағанда, 10-тарауда;</w:t>
      </w:r>
    </w:p>
    <w:p>
      <w:pPr>
        <w:spacing w:after="0"/>
        <w:ind w:left="0"/>
        <w:jc w:val="both"/>
      </w:pPr>
      <w:r>
        <w:rPr>
          <w:rFonts w:ascii="Times New Roman"/>
          <w:b w:val="false"/>
          <w:i w:val="false"/>
          <w:color w:val="000000"/>
          <w:sz w:val="28"/>
        </w:rPr>
        <w:t>
      11-тарауда;</w:t>
      </w:r>
    </w:p>
    <w:p>
      <w:pPr>
        <w:spacing w:after="0"/>
        <w:ind w:left="0"/>
        <w:jc w:val="both"/>
      </w:pPr>
      <w:r>
        <w:rPr>
          <w:rFonts w:ascii="Times New Roman"/>
          <w:b w:val="false"/>
          <w:i w:val="false"/>
          <w:color w:val="000000"/>
          <w:sz w:val="28"/>
        </w:rPr>
        <w:t>
      12-тарауда;</w:t>
      </w:r>
    </w:p>
    <w:p>
      <w:pPr>
        <w:spacing w:after="0"/>
        <w:ind w:left="0"/>
        <w:jc w:val="both"/>
      </w:pPr>
      <w:r>
        <w:rPr>
          <w:rFonts w:ascii="Times New Roman"/>
          <w:b w:val="false"/>
          <w:i w:val="false"/>
          <w:color w:val="000000"/>
          <w:sz w:val="28"/>
        </w:rPr>
        <w:t>
      14-тараудың 3-параграфында;</w:t>
      </w:r>
    </w:p>
    <w:p>
      <w:pPr>
        <w:spacing w:after="0"/>
        <w:ind w:left="0"/>
        <w:jc w:val="both"/>
      </w:pPr>
      <w:r>
        <w:rPr>
          <w:rFonts w:ascii="Times New Roman"/>
          <w:b w:val="false"/>
          <w:i w:val="false"/>
          <w:color w:val="000000"/>
          <w:sz w:val="28"/>
        </w:rPr>
        <w:t>
      15-тараудың 110 және 111-баптарында;</w:t>
      </w:r>
    </w:p>
    <w:p>
      <w:pPr>
        <w:spacing w:after="0"/>
        <w:ind w:left="0"/>
        <w:jc w:val="both"/>
      </w:pPr>
      <w:r>
        <w:rPr>
          <w:rFonts w:ascii="Times New Roman"/>
          <w:b w:val="false"/>
          <w:i w:val="false"/>
          <w:color w:val="000000"/>
          <w:sz w:val="28"/>
        </w:rPr>
        <w:t>
      16-тараудың 117-бабында;</w:t>
      </w:r>
    </w:p>
    <w:p>
      <w:pPr>
        <w:spacing w:after="0"/>
        <w:ind w:left="0"/>
        <w:jc w:val="both"/>
      </w:pPr>
      <w:r>
        <w:rPr>
          <w:rFonts w:ascii="Times New Roman"/>
          <w:b w:val="false"/>
          <w:i w:val="false"/>
          <w:color w:val="000000"/>
          <w:sz w:val="28"/>
        </w:rPr>
        <w:t>
      көмірсутектер бойынша жер қойнауын пайдалануға арналған рұқсаттар мен лицензиялар бойынша, сондай-ақ Кодекс қолданысқа енгізілгенге дейін жасалған көмірсутектер бойынша қатынастар жер қойнауын пайдалануға арналған келісімшарттар бойынша Кодекс қолданысқа енгізілген күннен бастап отыз алты ай өткен соң қолданылатын 7 және 8-тармақтарды қоспағанда, 123-бабында, 17-тараудың 124,125, 127, 130-баптарында;</w:t>
      </w:r>
    </w:p>
    <w:p>
      <w:pPr>
        <w:spacing w:after="0"/>
        <w:ind w:left="0"/>
        <w:jc w:val="both"/>
      </w:pPr>
      <w:r>
        <w:rPr>
          <w:rFonts w:ascii="Times New Roman"/>
          <w:b w:val="false"/>
          <w:i w:val="false"/>
          <w:color w:val="000000"/>
          <w:sz w:val="28"/>
        </w:rPr>
        <w:t>
      бекітілген жобалау құжаттарына өзгерістер мен толықтырулар енгізілген жағдайда 18-тарауда;</w:t>
      </w:r>
    </w:p>
    <w:p>
      <w:pPr>
        <w:spacing w:after="0"/>
        <w:ind w:left="0"/>
        <w:jc w:val="both"/>
      </w:pPr>
      <w:r>
        <w:rPr>
          <w:rFonts w:ascii="Times New Roman"/>
          <w:b w:val="false"/>
          <w:i w:val="false"/>
          <w:color w:val="000000"/>
          <w:sz w:val="28"/>
        </w:rPr>
        <w:t>
      19-тарауды 141-143-баптарында;</w:t>
      </w:r>
    </w:p>
    <w:p>
      <w:pPr>
        <w:spacing w:after="0"/>
        <w:ind w:left="0"/>
        <w:jc w:val="both"/>
      </w:pPr>
      <w:r>
        <w:rPr>
          <w:rFonts w:ascii="Times New Roman"/>
          <w:b w:val="false"/>
          <w:i w:val="false"/>
          <w:color w:val="000000"/>
          <w:sz w:val="28"/>
        </w:rPr>
        <w:t xml:space="preserve">
      20-тарауда; </w:t>
      </w:r>
    </w:p>
    <w:p>
      <w:pPr>
        <w:spacing w:after="0"/>
        <w:ind w:left="0"/>
        <w:jc w:val="both"/>
      </w:pPr>
      <w:r>
        <w:rPr>
          <w:rFonts w:ascii="Times New Roman"/>
          <w:b w:val="false"/>
          <w:i w:val="false"/>
          <w:color w:val="000000"/>
          <w:sz w:val="28"/>
        </w:rPr>
        <w:t>
      24 тараудың 175-177-баптарында;</w:t>
      </w:r>
    </w:p>
    <w:p>
      <w:pPr>
        <w:spacing w:after="0"/>
        <w:ind w:left="0"/>
        <w:jc w:val="both"/>
      </w:pPr>
      <w:r>
        <w:rPr>
          <w:rFonts w:ascii="Times New Roman"/>
          <w:b w:val="false"/>
          <w:i w:val="false"/>
          <w:color w:val="000000"/>
          <w:sz w:val="28"/>
        </w:rPr>
        <w:t>
      26-тараудың 191-бабының 2, 3 және 6-тармақтарында, 3-тармағын қоспағанда 192-бабында және 194-бабында;</w:t>
      </w:r>
    </w:p>
    <w:p>
      <w:pPr>
        <w:spacing w:after="0"/>
        <w:ind w:left="0"/>
        <w:jc w:val="both"/>
      </w:pPr>
      <w:r>
        <w:rPr>
          <w:rFonts w:ascii="Times New Roman"/>
          <w:b w:val="false"/>
          <w:i w:val="false"/>
          <w:color w:val="000000"/>
          <w:sz w:val="28"/>
        </w:rPr>
        <w:t>
      27-тараудың 210-бабында, 1-тармағын қоспағанда 211-бабында, 3-тармағын қоспағанда 212-бабында және 215-бабында;</w:t>
      </w:r>
    </w:p>
    <w:p>
      <w:pPr>
        <w:spacing w:after="0"/>
        <w:ind w:left="0"/>
        <w:jc w:val="both"/>
      </w:pPr>
      <w:r>
        <w:rPr>
          <w:rFonts w:ascii="Times New Roman"/>
          <w:b w:val="false"/>
          <w:i w:val="false"/>
          <w:color w:val="000000"/>
          <w:sz w:val="28"/>
        </w:rPr>
        <w:t xml:space="preserve">
      32-тараудың 248, 249-баптарында, 250-баптың 1-6-тармақтарында көзделген тиісті қатынастарды реттейтін оның ережелері қолданылады деп белгіленсін. </w:t>
      </w:r>
    </w:p>
    <w:p>
      <w:pPr>
        <w:spacing w:after="0"/>
        <w:ind w:left="0"/>
        <w:jc w:val="both"/>
      </w:pPr>
      <w:r>
        <w:rPr>
          <w:rFonts w:ascii="Times New Roman"/>
          <w:b w:val="false"/>
          <w:i w:val="false"/>
          <w:color w:val="000000"/>
          <w:sz w:val="28"/>
        </w:rPr>
        <w:t>
      4. 2022 жылғы 31 қаңтарға дейін осы Кодекстің 29-бабы 1-тармағының екінші бөлігі мынадай редакцияда қолданылады деп белгіленсін:</w:t>
      </w:r>
    </w:p>
    <w:p>
      <w:pPr>
        <w:spacing w:after="0"/>
        <w:ind w:left="0"/>
        <w:jc w:val="both"/>
      </w:pPr>
      <w:r>
        <w:rPr>
          <w:rFonts w:ascii="Times New Roman"/>
          <w:b w:val="false"/>
          <w:i w:val="false"/>
          <w:color w:val="000000"/>
          <w:sz w:val="28"/>
        </w:rPr>
        <w:t xml:space="preserve">
      "Бұл ретте Қазақстан Республикасының халықтың жұмыспен қамтылуы және халықтың көші-қоны туралы заңнамасына сәйкес ішкі корпоративтік ауысу шеңберінде Қазақстан Республикасының аумағында еңбек қызметін жүзеге асыратын менеджерлер мен мамандардың саны әрбір тиісті санат бойынша менеджерлер мен мамандардың жалпы санына жиырма бес пайыздан аспауға тиіс.". </w:t>
      </w:r>
    </w:p>
    <w:p>
      <w:pPr>
        <w:spacing w:after="0"/>
        <w:ind w:left="0"/>
        <w:jc w:val="both"/>
      </w:pPr>
      <w:r>
        <w:rPr>
          <w:rFonts w:ascii="Times New Roman"/>
          <w:b w:val="false"/>
          <w:i w:val="false"/>
          <w:color w:val="000000"/>
          <w:sz w:val="28"/>
        </w:rPr>
        <w:t xml:space="preserve">
      5. 2019 жылғы 1 шілдеден бастап осы Кодекс қолданысқа енгізілгенге дейін жасалған (берілген) қатты пайдалы қазбалар саласындағы жер қойнауын пайдалануға арналған рұқсаттар, лицензиялар, келісімшарттар бойынша қатынастарға оның 193, 215-баптарында көзделген ережелері қолданылады деп белгіленсін. </w:t>
      </w:r>
    </w:p>
    <w:p>
      <w:pPr>
        <w:spacing w:after="0"/>
        <w:ind w:left="0"/>
        <w:jc w:val="both"/>
      </w:pPr>
      <w:r>
        <w:rPr>
          <w:rFonts w:ascii="Times New Roman"/>
          <w:b w:val="false"/>
          <w:i w:val="false"/>
          <w:color w:val="000000"/>
          <w:sz w:val="28"/>
        </w:rPr>
        <w:t>
      6. 2019 жылғы 1 шілдеден бастап осы Кодекс қолданысқа енгізілгенге дейін жасалған осы Кодекстің 239-бабында көрсетілген мақсаттар үшін жер қойнауы кеңістігін пайдалану саласындағы жер қойнауын пайдалануға арналған келісімшарттар бойынша қатынастарға оның 248 және 249-баптарында көзделген ережелері қолданылады деп белгіленсін.</w:t>
      </w:r>
    </w:p>
    <w:p>
      <w:pPr>
        <w:spacing w:after="0"/>
        <w:ind w:left="0"/>
        <w:jc w:val="both"/>
      </w:pPr>
      <w:r>
        <w:rPr>
          <w:rFonts w:ascii="Times New Roman"/>
          <w:b w:val="false"/>
          <w:i w:val="false"/>
          <w:color w:val="000000"/>
          <w:sz w:val="28"/>
        </w:rPr>
        <w:t>
      7. Осы Кодекс қолданысқа енгізілген кезде пайдалануда болған орналастыру объектілерінде қоймаланған және пайдаланудағы жер қойнауы учаскесінің шегінен тыс орналасқан тау-кен байыту өндірістерінің нәтижесінде пайда болған техногендік минералдық түзілімдер көрсетілген өндірістерге тиесілі болып табылады. Осындай техногендік минералдық түзілімдерге меншік құқығы экологиялық заңнамаға сәйкес осы техногендік минералдық түзілімдерді орналастыру полигоны (полигонның бір бөлігі) жабылатын кезге дейін өндірістердің меншік иесінде сақталады.</w:t>
      </w:r>
    </w:p>
    <w:p>
      <w:pPr>
        <w:spacing w:after="0"/>
        <w:ind w:left="0"/>
        <w:jc w:val="both"/>
      </w:pPr>
      <w:r>
        <w:rPr>
          <w:rFonts w:ascii="Times New Roman"/>
          <w:b w:val="false"/>
          <w:i w:val="false"/>
          <w:color w:val="000000"/>
          <w:sz w:val="28"/>
        </w:rPr>
        <w:t>
      8. Осы Кодекс қолданысқа енгізілгенге дейін туындаған тау-кен өндіруші және (немесе) тау-кен байыту өндірістерінің минералдық техногендік түзілімдерін орналастыру объектілеріне және (немесе) орналастыруды пайдалану объектілеріне, осы Кодекстің 239-бабында көрсетілген мақсаттар үшін жер қойнауы кеңістігін пайдалануға арналған лицензияны алу туралы талап қолданылмайды деп белгіленсін.</w:t>
      </w:r>
    </w:p>
    <w:p>
      <w:pPr>
        <w:spacing w:after="0"/>
        <w:ind w:left="0"/>
        <w:jc w:val="both"/>
      </w:pPr>
      <w:r>
        <w:rPr>
          <w:rFonts w:ascii="Times New Roman"/>
          <w:b w:val="false"/>
          <w:i w:val="false"/>
          <w:color w:val="000000"/>
          <w:sz w:val="28"/>
        </w:rPr>
        <w:t xml:space="preserve">
      9. "Жер қойнауы және жер қойнауын пайдалану туралы" 2010 жылғы 24 маусымдағы Қазақстан Республикасының Заңына сәйкес жасалған, облыстардың, республикалық маңызы бар қалалардың жергілікті атқарушы органдары жасаған қатты пайдалы қазбаларды барлауға арналған келісімшарттар бойынша жер қойнауын пайдалану құқығын иеленушілердің осы Кодекстің 3-тармағы 8) тармақшасын қоспағанда, 198-баптың 1, 4 және 6-тармақтарына, 201-бабына сәйкес өтініш беру арқылы қатты пайдалы қазбаларды өндіруге арналған лицензияны алуға айрықша құқығы бар. </w:t>
      </w:r>
    </w:p>
    <w:p>
      <w:pPr>
        <w:spacing w:after="0"/>
        <w:ind w:left="0"/>
        <w:jc w:val="both"/>
      </w:pPr>
      <w:r>
        <w:rPr>
          <w:rFonts w:ascii="Times New Roman"/>
          <w:b w:val="false"/>
          <w:i w:val="false"/>
          <w:color w:val="000000"/>
          <w:sz w:val="28"/>
        </w:rPr>
        <w:t xml:space="preserve">
      Егер өтінішке сұратылатын жер қойнауы учаскесінде пайдалы қазбалардың рентабельді (алынатын) қорларының болуы расталатын мемлекеттік комиссия хаттамасы қоса берілсе, Кодекстің 201-бабы 3-тармағы 6) тармақшасының талаптары (қатты пайдалы қазбалар ресурстарын бағалау туралы құзыретті тұлғаның есебі) қолданылмайды. </w:t>
      </w:r>
    </w:p>
    <w:p>
      <w:pPr>
        <w:spacing w:after="0"/>
        <w:ind w:left="0"/>
        <w:jc w:val="both"/>
      </w:pPr>
      <w:r>
        <w:rPr>
          <w:rFonts w:ascii="Times New Roman"/>
          <w:b w:val="false"/>
          <w:i w:val="false"/>
          <w:color w:val="000000"/>
          <w:sz w:val="28"/>
        </w:rPr>
        <w:t xml:space="preserve">
      Өтініш берушіге осы тармаққа сәйкес берілген қатты пайдалы қазбаларды өндіруге арналған лицензияны беруден бас тартуға осы Кодекстің 204-бабы 1-тармағы 10) тармақшасында және 6-тармағы екінші бөлігінде көзделген негіздер бойынша жол беріледі. </w:t>
      </w:r>
    </w:p>
    <w:p>
      <w:pPr>
        <w:spacing w:after="0"/>
        <w:ind w:left="0"/>
        <w:jc w:val="both"/>
      </w:pPr>
      <w:r>
        <w:rPr>
          <w:rFonts w:ascii="Times New Roman"/>
          <w:b w:val="false"/>
          <w:i w:val="false"/>
          <w:color w:val="000000"/>
          <w:sz w:val="28"/>
        </w:rPr>
        <w:t xml:space="preserve">
      Құзыретті орган қатты пайдалы қазбаларға арналған лицензияны беруден бас тартқан жағдайда өтініш беруші қатты пайдалы қазбаларды барлау бойынша операцияларды салдарын жою үшін Кодексте көзделген тәртіппен жер қойнауын пайдалану салдарын жоюды жүзеге асыруға міндетті. </w:t>
      </w:r>
    </w:p>
    <w:p>
      <w:pPr>
        <w:spacing w:after="0"/>
        <w:ind w:left="0"/>
        <w:jc w:val="both"/>
      </w:pPr>
      <w:r>
        <w:rPr>
          <w:rFonts w:ascii="Times New Roman"/>
          <w:b w:val="false"/>
          <w:i w:val="false"/>
          <w:color w:val="000000"/>
          <w:sz w:val="28"/>
        </w:rPr>
        <w:t xml:space="preserve">
      Осы тармаққа сәйкес жер қойнауын пайдалануға арналған лицензия берілген кезде Кодекстің 24-бабы 1-тармағының 4) тармақшасының ережелері қолданылмайды. </w:t>
      </w:r>
    </w:p>
    <w:p>
      <w:pPr>
        <w:spacing w:after="0"/>
        <w:ind w:left="0"/>
        <w:jc w:val="both"/>
      </w:pPr>
      <w:r>
        <w:rPr>
          <w:rFonts w:ascii="Times New Roman"/>
          <w:b w:val="false"/>
          <w:i w:val="false"/>
          <w:color w:val="000000"/>
          <w:sz w:val="28"/>
        </w:rPr>
        <w:t>
      10. Осы Кодекс қолданысқа енгізілген күннен бастап және 2024 жылғы 1 қаңтарға дейін:</w:t>
      </w:r>
    </w:p>
    <w:p>
      <w:pPr>
        <w:spacing w:after="0"/>
        <w:ind w:left="0"/>
        <w:jc w:val="both"/>
      </w:pPr>
      <w:r>
        <w:rPr>
          <w:rFonts w:ascii="Times New Roman"/>
          <w:b w:val="false"/>
          <w:i w:val="false"/>
          <w:color w:val="000000"/>
          <w:sz w:val="28"/>
        </w:rPr>
        <w:t>
      1) Кодекстің 115-бабы 5-тармағында, 115-бабы 8-тармағының 2) тармақшасында, 116-бабы 10-тармағының 2) тармақшасында, 136-бабы 4-тармағында, 137-бабы 9-тармағы 6) және 7) тармақшаларында және 138-бабында "геологиялық қорлар", "геологиялық қорлардың", "геологиялық қорларға", "геологиялық қорлардың" деген сөздер тиісінше "қорлар", "қорлардың", "қорларға", "қорлардың" деген сөздермен ауыстырылсын деп белгіленсін;</w:t>
      </w:r>
    </w:p>
    <w:p>
      <w:pPr>
        <w:spacing w:after="0"/>
        <w:ind w:left="0"/>
        <w:jc w:val="both"/>
      </w:pPr>
      <w:r>
        <w:rPr>
          <w:rFonts w:ascii="Times New Roman"/>
          <w:b w:val="false"/>
          <w:i w:val="false"/>
          <w:color w:val="000000"/>
          <w:sz w:val="28"/>
        </w:rPr>
        <w:t>
      2) Кодекстің 138-бабындағы "орталық комиссия" деген сөздер тиісінше "мемлекеттік комиссия" деген сөздермен ауыстырылсын деп белгіленсін;</w:t>
      </w:r>
    </w:p>
    <w:p>
      <w:pPr>
        <w:spacing w:after="0"/>
        <w:ind w:left="0"/>
        <w:jc w:val="both"/>
      </w:pPr>
      <w:r>
        <w:rPr>
          <w:rFonts w:ascii="Times New Roman"/>
          <w:b w:val="false"/>
          <w:i w:val="false"/>
          <w:color w:val="000000"/>
          <w:sz w:val="28"/>
        </w:rPr>
        <w:t>
      3) Кодекстің 140-бабы мынадай редакцияда қолданылады:</w:t>
      </w:r>
    </w:p>
    <w:p>
      <w:pPr>
        <w:spacing w:after="0"/>
        <w:ind w:left="0"/>
        <w:jc w:val="both"/>
      </w:pPr>
      <w:r>
        <w:rPr>
          <w:rFonts w:ascii="Times New Roman"/>
          <w:b w:val="false"/>
          <w:i w:val="false"/>
          <w:color w:val="000000"/>
          <w:sz w:val="28"/>
        </w:rPr>
        <w:t>
      "139-бап. Жер қойнауын пайдаланушының келісімшарттық міндеттемелеріне жатқызылатын, көмірсутектерді барлау және өндіру бойынша жобалау құжаттарының көрсеткіштері</w:t>
      </w:r>
    </w:p>
    <w:p>
      <w:pPr>
        <w:spacing w:after="0"/>
        <w:ind w:left="0"/>
        <w:jc w:val="both"/>
      </w:pPr>
      <w:r>
        <w:rPr>
          <w:rFonts w:ascii="Times New Roman"/>
          <w:b w:val="false"/>
          <w:i w:val="false"/>
          <w:color w:val="000000"/>
          <w:sz w:val="28"/>
        </w:rPr>
        <w:t>
      Көмірсутектер бойынша жер қойнауын пайдалануға арналған келісімшартта жер қойнауын пайдаланушының міндеттемесі ретінде жобалау құжаттарының мынадай:</w:t>
      </w:r>
    </w:p>
    <w:p>
      <w:pPr>
        <w:spacing w:after="0"/>
        <w:ind w:left="0"/>
        <w:jc w:val="both"/>
      </w:pPr>
      <w:r>
        <w:rPr>
          <w:rFonts w:ascii="Times New Roman"/>
          <w:b w:val="false"/>
          <w:i w:val="false"/>
          <w:color w:val="000000"/>
          <w:sz w:val="28"/>
        </w:rPr>
        <w:t>
      1) пайдалану ұңғымалары торының тығыздығы;</w:t>
      </w:r>
    </w:p>
    <w:p>
      <w:pPr>
        <w:spacing w:after="0"/>
        <w:ind w:left="0"/>
        <w:jc w:val="both"/>
      </w:pPr>
      <w:r>
        <w:rPr>
          <w:rFonts w:ascii="Times New Roman"/>
          <w:b w:val="false"/>
          <w:i w:val="false"/>
          <w:color w:val="000000"/>
          <w:sz w:val="28"/>
        </w:rPr>
        <w:t>
      2) әрбір пайдалану объектісі бойынша өндіруші және айдау ұңғымаларының арақатынасы;</w:t>
      </w:r>
    </w:p>
    <w:p>
      <w:pPr>
        <w:spacing w:after="0"/>
        <w:ind w:left="0"/>
        <w:jc w:val="both"/>
      </w:pPr>
      <w:r>
        <w:rPr>
          <w:rFonts w:ascii="Times New Roman"/>
          <w:b w:val="false"/>
          <w:i w:val="false"/>
          <w:color w:val="000000"/>
          <w:sz w:val="28"/>
        </w:rPr>
        <w:t>
      3) кендер бойынша өтем коэффициенті;</w:t>
      </w:r>
    </w:p>
    <w:p>
      <w:pPr>
        <w:spacing w:after="0"/>
        <w:ind w:left="0"/>
        <w:jc w:val="both"/>
      </w:pPr>
      <w:r>
        <w:rPr>
          <w:rFonts w:ascii="Times New Roman"/>
          <w:b w:val="false"/>
          <w:i w:val="false"/>
          <w:color w:val="000000"/>
          <w:sz w:val="28"/>
        </w:rPr>
        <w:t>
      4) қанығу қысымына немесе конденсаттау қысымына қабат және ұңғыма түбінің қысымына қатынасы;</w:t>
      </w:r>
    </w:p>
    <w:p>
      <w:pPr>
        <w:spacing w:after="0"/>
        <w:ind w:left="0"/>
        <w:jc w:val="both"/>
      </w:pPr>
      <w:r>
        <w:rPr>
          <w:rFonts w:ascii="Times New Roman"/>
          <w:b w:val="false"/>
          <w:i w:val="false"/>
          <w:color w:val="000000"/>
          <w:sz w:val="28"/>
        </w:rPr>
        <w:t>
      5) қабат қысымының ұңғыма түбінің қысымына қатынасы;</w:t>
      </w:r>
    </w:p>
    <w:p>
      <w:pPr>
        <w:spacing w:after="0"/>
        <w:ind w:left="0"/>
        <w:jc w:val="both"/>
      </w:pPr>
      <w:r>
        <w:rPr>
          <w:rFonts w:ascii="Times New Roman"/>
          <w:b w:val="false"/>
          <w:i w:val="false"/>
          <w:color w:val="000000"/>
          <w:sz w:val="28"/>
        </w:rPr>
        <w:t>
      6) ұңғыма бойынша газ факторының жол берілетін барынша көп шамасы;</w:t>
      </w:r>
    </w:p>
    <w:p>
      <w:pPr>
        <w:spacing w:after="0"/>
        <w:ind w:left="0"/>
        <w:jc w:val="both"/>
      </w:pPr>
      <w:r>
        <w:rPr>
          <w:rFonts w:ascii="Times New Roman"/>
          <w:b w:val="false"/>
          <w:i w:val="false"/>
          <w:color w:val="000000"/>
          <w:sz w:val="28"/>
        </w:rPr>
        <w:t>
      7) көмірсутек өндіру көлемі;</w:t>
      </w:r>
    </w:p>
    <w:p>
      <w:pPr>
        <w:spacing w:after="0"/>
        <w:ind w:left="0"/>
        <w:jc w:val="both"/>
      </w:pPr>
      <w:r>
        <w:rPr>
          <w:rFonts w:ascii="Times New Roman"/>
          <w:b w:val="false"/>
          <w:i w:val="false"/>
          <w:color w:val="000000"/>
          <w:sz w:val="28"/>
        </w:rPr>
        <w:t>
      8) қабат қысымын көтеру үшін жұмыс агентін кері айдау көлемі;</w:t>
      </w:r>
    </w:p>
    <w:p>
      <w:pPr>
        <w:spacing w:after="0"/>
        <w:ind w:left="0"/>
        <w:jc w:val="both"/>
      </w:pPr>
      <w:r>
        <w:rPr>
          <w:rFonts w:ascii="Times New Roman"/>
          <w:b w:val="false"/>
          <w:i w:val="false"/>
          <w:color w:val="000000"/>
          <w:sz w:val="28"/>
        </w:rPr>
        <w:t>
      9) пайдалану ұңғымаларын енгізу көрсеткіштерін орындау белгіленеді.</w:t>
      </w:r>
    </w:p>
    <w:p>
      <w:pPr>
        <w:spacing w:after="0"/>
        <w:ind w:left="0"/>
        <w:jc w:val="both"/>
      </w:pPr>
      <w:r>
        <w:rPr>
          <w:rFonts w:ascii="Times New Roman"/>
          <w:b w:val="false"/>
          <w:i w:val="false"/>
          <w:color w:val="000000"/>
          <w:sz w:val="28"/>
        </w:rPr>
        <w:t>
      Бұл ретте осы тармақта көрсетілген көрсеткіштердің мәні келісімшартқа енгізілмейді және жобалау құжаттарына сүйене отырып айқындалады.".</w:t>
      </w:r>
    </w:p>
    <w:p>
      <w:pPr>
        <w:spacing w:after="0"/>
        <w:ind w:left="0"/>
        <w:jc w:val="both"/>
      </w:pPr>
      <w:r>
        <w:rPr>
          <w:rFonts w:ascii="Times New Roman"/>
          <w:b w:val="false"/>
          <w:i w:val="false"/>
          <w:color w:val="000000"/>
          <w:sz w:val="28"/>
        </w:rPr>
        <w:t>
      11. Осы Кодекс қолданысқа енгізілген күннен бастап және 2021 жылғы 1 қаңтарға дейін 128 және 176-баптардың 1-тармағының үшінші бөлігі мынадай редакцияда қолданылады деп белгіленсін:</w:t>
      </w:r>
    </w:p>
    <w:p>
      <w:pPr>
        <w:spacing w:after="0"/>
        <w:ind w:left="0"/>
        <w:jc w:val="both"/>
      </w:pPr>
      <w:r>
        <w:rPr>
          <w:rFonts w:ascii="Times New Roman"/>
          <w:b w:val="false"/>
          <w:i w:val="false"/>
          <w:color w:val="000000"/>
          <w:sz w:val="28"/>
        </w:rPr>
        <w:t>
      "Конкурс жеңімпазын анықтау кезінде жұмыстар мен көрсетілетін қызметтерді сатып алу бойынша конкурсты ұйымдастырушы конкурсқа қатысушылардың – жұмыстар мен көрсетілетін қызметтердің қазақстандық өнім берушілерінің конкурстық өтінімінің бағасын жиырма пайызға шартты түрде төмендетеді. Қазақстан Республикасы азаматтары қызметкерлерінің жалпы санының кемінде елу пайызын құрайтын, Қазақстан Республикасының аумағында орналасқан, Қазақстан Республикасының заңнамасына сәйкес құрылған дара кәсіпкерлер және (немесе) заңды тұлғалар жұмыстар мен көрсетілетін қызметтердің қазақстандық өнім берушілері деп танылады.".</w:t>
      </w:r>
    </w:p>
    <w:p>
      <w:pPr>
        <w:spacing w:after="0"/>
        <w:ind w:left="0"/>
        <w:jc w:val="both"/>
      </w:pPr>
      <w:r>
        <w:rPr>
          <w:rFonts w:ascii="Times New Roman"/>
          <w:b w:val="false"/>
          <w:i w:val="false"/>
          <w:color w:val="000000"/>
          <w:sz w:val="28"/>
        </w:rPr>
        <w:t>
      12. Осы Кодекс қолданысқа енгізілген күннен бастап "Жер қойнауы және жер қойнауын пайдалану туралы" 2010 жылғы 24 маусымдағы Қазақстан Республикасы Заңының осы Кодекс қолданысқа енгізілгенге дейін жасалған жер қойнауын пайдалануға арналған келісімшарттар және берілген лицензиялар бойынша туындайтын жер қойнауын пайдалану саласында тиісті қатынастарға қолданылатын келесі ережелерін қоспағанда, күші жойылды деп танылсын:</w:t>
      </w:r>
    </w:p>
    <w:p>
      <w:pPr>
        <w:spacing w:after="0"/>
        <w:ind w:left="0"/>
        <w:jc w:val="both"/>
      </w:pPr>
      <w:r>
        <w:rPr>
          <w:rFonts w:ascii="Times New Roman"/>
          <w:b w:val="false"/>
          <w:i w:val="false"/>
          <w:color w:val="000000"/>
          <w:sz w:val="28"/>
        </w:rPr>
        <w:t>
      1) 2024 жылғы 1 қантарға дейін қолданылатын 1-баптың 29) тармақшасының;</w:t>
      </w:r>
    </w:p>
    <w:p>
      <w:pPr>
        <w:spacing w:after="0"/>
        <w:ind w:left="0"/>
        <w:jc w:val="both"/>
      </w:pPr>
      <w:r>
        <w:rPr>
          <w:rFonts w:ascii="Times New Roman"/>
          <w:b w:val="false"/>
          <w:i w:val="false"/>
          <w:color w:val="000000"/>
          <w:sz w:val="28"/>
        </w:rPr>
        <w:t>
      2) 1-баптың 25), 90) тармақшаларының;</w:t>
      </w:r>
    </w:p>
    <w:p>
      <w:pPr>
        <w:spacing w:after="0"/>
        <w:ind w:left="0"/>
        <w:jc w:val="both"/>
      </w:pPr>
      <w:r>
        <w:rPr>
          <w:rFonts w:ascii="Times New Roman"/>
          <w:b w:val="false"/>
          <w:i w:val="false"/>
          <w:color w:val="000000"/>
          <w:sz w:val="28"/>
        </w:rPr>
        <w:t>
      3) 24-бабының;</w:t>
      </w:r>
    </w:p>
    <w:p>
      <w:pPr>
        <w:spacing w:after="0"/>
        <w:ind w:left="0"/>
        <w:jc w:val="both"/>
      </w:pPr>
      <w:r>
        <w:rPr>
          <w:rFonts w:ascii="Times New Roman"/>
          <w:b w:val="false"/>
          <w:i w:val="false"/>
          <w:color w:val="000000"/>
          <w:sz w:val="28"/>
        </w:rPr>
        <w:t>
      4) 61-баптың 2-тармағының үшінші, төртінші және алтыншы бөлігі;</w:t>
      </w:r>
    </w:p>
    <w:p>
      <w:pPr>
        <w:spacing w:after="0"/>
        <w:ind w:left="0"/>
        <w:jc w:val="both"/>
      </w:pPr>
      <w:r>
        <w:rPr>
          <w:rFonts w:ascii="Times New Roman"/>
          <w:b w:val="false"/>
          <w:i w:val="false"/>
          <w:color w:val="000000"/>
          <w:sz w:val="28"/>
        </w:rPr>
        <w:t>
      5) 2021 жылғы 1 қаңтарға дейін қолданылатын 61-баптың 2-1-тармағының және 69-баптың 4-тармағының;</w:t>
      </w:r>
    </w:p>
    <w:p>
      <w:pPr>
        <w:spacing w:after="0"/>
        <w:ind w:left="0"/>
        <w:jc w:val="both"/>
      </w:pPr>
      <w:r>
        <w:rPr>
          <w:rFonts w:ascii="Times New Roman"/>
          <w:b w:val="false"/>
          <w:i w:val="false"/>
          <w:color w:val="000000"/>
          <w:sz w:val="28"/>
        </w:rPr>
        <w:t>
      6) 61-баптың 6-тармағының;</w:t>
      </w:r>
    </w:p>
    <w:p>
      <w:pPr>
        <w:spacing w:after="0"/>
        <w:ind w:left="0"/>
        <w:jc w:val="both"/>
      </w:pPr>
      <w:r>
        <w:rPr>
          <w:rFonts w:ascii="Times New Roman"/>
          <w:b w:val="false"/>
          <w:i w:val="false"/>
          <w:color w:val="000000"/>
          <w:sz w:val="28"/>
        </w:rPr>
        <w:t>
      7) 68-баптың 1-тармағының екінші және үшінші бөліктерінің, 6-тармағының;</w:t>
      </w:r>
    </w:p>
    <w:p>
      <w:pPr>
        <w:spacing w:after="0"/>
        <w:ind w:left="0"/>
        <w:jc w:val="both"/>
      </w:pPr>
      <w:r>
        <w:rPr>
          <w:rFonts w:ascii="Times New Roman"/>
          <w:b w:val="false"/>
          <w:i w:val="false"/>
          <w:color w:val="000000"/>
          <w:sz w:val="28"/>
        </w:rPr>
        <w:t>
      8) 69-баптың 3-тармағы екінші бөлігінің және 4-тармағының;</w:t>
      </w:r>
    </w:p>
    <w:p>
      <w:pPr>
        <w:spacing w:after="0"/>
        <w:ind w:left="0"/>
        <w:jc w:val="both"/>
      </w:pPr>
      <w:r>
        <w:rPr>
          <w:rFonts w:ascii="Times New Roman"/>
          <w:b w:val="false"/>
          <w:i w:val="false"/>
          <w:color w:val="000000"/>
          <w:sz w:val="28"/>
        </w:rPr>
        <w:t>
      9) 70-баптың 2-тармағының;</w:t>
      </w:r>
    </w:p>
    <w:p>
      <w:pPr>
        <w:spacing w:after="0"/>
        <w:ind w:left="0"/>
        <w:jc w:val="both"/>
      </w:pPr>
      <w:r>
        <w:rPr>
          <w:rFonts w:ascii="Times New Roman"/>
          <w:b w:val="false"/>
          <w:i w:val="false"/>
          <w:color w:val="000000"/>
          <w:sz w:val="28"/>
        </w:rPr>
        <w:t>
      10) 76-баптың 1-тармағының 12), 12-1) тармақшалары;</w:t>
      </w:r>
    </w:p>
    <w:p>
      <w:pPr>
        <w:spacing w:after="0"/>
        <w:ind w:left="0"/>
        <w:jc w:val="both"/>
      </w:pPr>
      <w:r>
        <w:rPr>
          <w:rFonts w:ascii="Times New Roman"/>
          <w:b w:val="false"/>
          <w:i w:val="false"/>
          <w:color w:val="000000"/>
          <w:sz w:val="28"/>
        </w:rPr>
        <w:t>
      11) 77-баптың 6-тармағының;</w:t>
      </w:r>
    </w:p>
    <w:p>
      <w:pPr>
        <w:spacing w:after="0"/>
        <w:ind w:left="0"/>
        <w:jc w:val="both"/>
      </w:pPr>
      <w:r>
        <w:rPr>
          <w:rFonts w:ascii="Times New Roman"/>
          <w:b w:val="false"/>
          <w:i w:val="false"/>
          <w:color w:val="000000"/>
          <w:sz w:val="28"/>
        </w:rPr>
        <w:t>
      12) 111-баптың 6 және 7-тармақтары мынадай редакцияда:</w:t>
      </w:r>
    </w:p>
    <w:p>
      <w:pPr>
        <w:spacing w:after="0"/>
        <w:ind w:left="0"/>
        <w:jc w:val="both"/>
      </w:pPr>
      <w:r>
        <w:rPr>
          <w:rFonts w:ascii="Times New Roman"/>
          <w:b w:val="false"/>
          <w:i w:val="false"/>
          <w:color w:val="000000"/>
          <w:sz w:val="28"/>
        </w:rPr>
        <w:t xml:space="preserve">
      "6. Объектіні жоюға немесе консервациялауға байланысты жұмыстарды қаржыландыру тарату қорының қаражаты есебінен жүзеге асырылады. Тарату қорына аударымдарды жер қойнауын пайдаланушы Қазақстан Республикасының аумағындағы кез келген банктегі арнайы депозит шотына жүргізеді. </w:t>
      </w:r>
    </w:p>
    <w:p>
      <w:pPr>
        <w:spacing w:after="0"/>
        <w:ind w:left="0"/>
        <w:jc w:val="both"/>
      </w:pPr>
      <w:r>
        <w:rPr>
          <w:rFonts w:ascii="Times New Roman"/>
          <w:b w:val="false"/>
          <w:i w:val="false"/>
          <w:color w:val="000000"/>
          <w:sz w:val="28"/>
        </w:rPr>
        <w:t xml:space="preserve">
      Жер қойнауын пайдаланушы тарату қорына аударымдарды жүзеге асыруды бастаған және оларды Қазақстан Республикасының салық заңнамасына сәйкес 2009 жылғы 1 қаңтарға дейінгі салық кезеңінде шегерімге жатқызған 2009 жылғы 1 қаңтарға дейін жасалған және қолданысы тоқтатылмаған жер қойнауын пайдалануға арналған келісімшарттар бойынша көрсетілген аударымдар сомасы Қазақстан Республикасының аумағындағы кез келген банкте арнайы депозит шотында орналастырылуға тиіс. Арнайы депозит шотына орналастырылуға жататын аударымдардың осы сомасы жер қойнауын пайдаланушы осындай тарату қорының қаражаты есебінен кен орындарын игеру салдарын жоюға пайдаланылған сомаға азайтылады. </w:t>
      </w:r>
    </w:p>
    <w:p>
      <w:pPr>
        <w:spacing w:after="0"/>
        <w:ind w:left="0"/>
        <w:jc w:val="both"/>
      </w:pPr>
      <w:r>
        <w:rPr>
          <w:rFonts w:ascii="Times New Roman"/>
          <w:b w:val="false"/>
          <w:i w:val="false"/>
          <w:color w:val="000000"/>
          <w:sz w:val="28"/>
        </w:rPr>
        <w:t xml:space="preserve">
      Бұл ретте тарату қорын пайдалануды жер қойнауын пайдаланушы құзыретті органның рұқсатымен, ал облыстардың, республикалық маңызы бар қалалардың, астананың жергілікті атқарушы органдарымен жасалған келісімшарттар бойынша осы органдардың рұқсатымен жүзеге асырады. Тарату қорын қалыптастыру тәртібі, тарату қорына аударымдар мөлшері, осындай төлемдердің кезеңділігі туралы шарттар келісімшартта белгіленеді. </w:t>
      </w:r>
    </w:p>
    <w:p>
      <w:pPr>
        <w:spacing w:after="0"/>
        <w:ind w:left="0"/>
        <w:jc w:val="both"/>
      </w:pPr>
      <w:r>
        <w:rPr>
          <w:rFonts w:ascii="Times New Roman"/>
          <w:b w:val="false"/>
          <w:i w:val="false"/>
          <w:color w:val="000000"/>
          <w:sz w:val="28"/>
        </w:rPr>
        <w:t xml:space="preserve">
      Егер жер қойнауын пайдалану объектілерін жоюға жұмсалған нақты шығындар тарату қорының мөлшерінен асып кетсе, жер қойнауын пайдаланушы жер қойнауын пайдалану объектілерін жоюға қосымша қаржыландыруды жүзеге асыруға міндетті. Егер жоюға нақты шығындар тарату қорының мөлшерінен аз болса, қалған ақша жер қойнауын пайдаланушыда қалады." деп қолданылатын ережелерді; </w:t>
      </w:r>
    </w:p>
    <w:p>
      <w:pPr>
        <w:spacing w:after="0"/>
        <w:ind w:left="0"/>
        <w:jc w:val="both"/>
      </w:pPr>
      <w:r>
        <w:rPr>
          <w:rFonts w:ascii="Times New Roman"/>
          <w:b w:val="false"/>
          <w:i w:val="false"/>
          <w:color w:val="000000"/>
          <w:sz w:val="28"/>
        </w:rPr>
        <w:t>
      13) 2024 жылғы 1 қантарға дейін қолданылатын 121-бапты және 122-бапты қоспағанда, "Жер қойнауы және жер қойнауын пайдалану туралы" 2010 жылғы 24 маусымдағы Қазақстан Республикасының Заңының күші жойылды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268-бап. Өтпелі ережелер</w:t>
      </w:r>
    </w:p>
    <w:p>
      <w:pPr>
        <w:spacing w:after="0"/>
        <w:ind w:left="0"/>
        <w:jc w:val="both"/>
      </w:pPr>
      <w:r>
        <w:rPr>
          <w:rFonts w:ascii="Times New Roman"/>
          <w:b w:val="false"/>
          <w:i w:val="false"/>
          <w:color w:val="000000"/>
          <w:sz w:val="28"/>
        </w:rPr>
        <w:t xml:space="preserve">
      1. Осы тарауда көзделген жағдайларды қоспағанда, жер қойнауын пайдалануға берілген лицензиялар мен рұқсаттар және Кодекс қолданысқа енгізілгенге дейін жасалған жер қойнауын пайдалануға арналған келісімшарттар, сондай-ақ олармен байланысты Қазақстан Республикасы атқарушы органдарының актілері өз қолданысын сақтайды деп белгіленсін. </w:t>
      </w:r>
    </w:p>
    <w:p>
      <w:pPr>
        <w:spacing w:after="0"/>
        <w:ind w:left="0"/>
        <w:jc w:val="both"/>
      </w:pPr>
      <w:r>
        <w:rPr>
          <w:rFonts w:ascii="Times New Roman"/>
          <w:b w:val="false"/>
          <w:i w:val="false"/>
          <w:color w:val="000000"/>
          <w:sz w:val="28"/>
        </w:rPr>
        <w:t xml:space="preserve">
      Лицензиялық орган – Қазақстан Республикасының Үкіметінің бұрын берілген жер қойнауын пайдалануға арналған келісімшарттарға қатысты функциялары құзыретті органға жүктеледі. </w:t>
      </w:r>
    </w:p>
    <w:p>
      <w:pPr>
        <w:spacing w:after="0"/>
        <w:ind w:left="0"/>
        <w:jc w:val="both"/>
      </w:pPr>
      <w:r>
        <w:rPr>
          <w:rFonts w:ascii="Times New Roman"/>
          <w:b w:val="false"/>
          <w:i w:val="false"/>
          <w:color w:val="000000"/>
          <w:sz w:val="28"/>
        </w:rPr>
        <w:t xml:space="preserve">
      Құзыретті орган, сондай-ақ облыстың, республикалық маңызы бар қаланың, астананың жергілікті атқарушы органдары өздерімен жасалған келісімшарттардың талаптары сақталуына бақылауды жүзеге асырады. </w:t>
      </w:r>
    </w:p>
    <w:p>
      <w:pPr>
        <w:spacing w:after="0"/>
        <w:ind w:left="0"/>
        <w:jc w:val="both"/>
      </w:pPr>
      <w:r>
        <w:rPr>
          <w:rFonts w:ascii="Times New Roman"/>
          <w:b w:val="false"/>
          <w:i w:val="false"/>
          <w:color w:val="000000"/>
          <w:sz w:val="28"/>
        </w:rPr>
        <w:t xml:space="preserve">
      2. Жерасты суларын өндіруге арналған келісімшарттар бойынша жер қойнауын пайдалануға құқықтың иеленушілері осы Кодекс қолданысқа енгізілген күннен бастап бір жыл ішінде су заңнамасына сәйкес келісімшартта айқындалған жер қойнауы учаскесінің аумағы шекарасының шегінде арнайы су пайдалануға рұқсат алуға міндетті деп белгіленсін. </w:t>
      </w:r>
    </w:p>
    <w:p>
      <w:pPr>
        <w:spacing w:after="0"/>
        <w:ind w:left="0"/>
        <w:jc w:val="both"/>
      </w:pPr>
      <w:r>
        <w:rPr>
          <w:rFonts w:ascii="Times New Roman"/>
          <w:b w:val="false"/>
          <w:i w:val="false"/>
          <w:color w:val="000000"/>
          <w:sz w:val="28"/>
        </w:rPr>
        <w:t xml:space="preserve">
      Жерасты суларын өндіруге арналған келісімшарт арнайы су пайдалануға рұқсат берілген күннен бастап не егер арнайы су пайдалануға рұқсат алынбаған болса, көрсетілген мерзім өткен соң тоқтатылады. </w:t>
      </w:r>
    </w:p>
    <w:p>
      <w:pPr>
        <w:spacing w:after="0"/>
        <w:ind w:left="0"/>
        <w:jc w:val="both"/>
      </w:pPr>
      <w:r>
        <w:rPr>
          <w:rFonts w:ascii="Times New Roman"/>
          <w:b w:val="false"/>
          <w:i w:val="false"/>
          <w:color w:val="000000"/>
          <w:sz w:val="28"/>
        </w:rPr>
        <w:t>
      3. Жер қойнауының мемлекеттік қорын басқару бағдарламасында Кодекстің 67-бабының 4-тармағында көрсетілген мәліметтерден басқа, қосымша:</w:t>
      </w:r>
    </w:p>
    <w:p>
      <w:pPr>
        <w:spacing w:after="0"/>
        <w:ind w:left="0"/>
        <w:jc w:val="both"/>
      </w:pPr>
      <w:r>
        <w:rPr>
          <w:rFonts w:ascii="Times New Roman"/>
          <w:b w:val="false"/>
          <w:i w:val="false"/>
          <w:color w:val="000000"/>
          <w:sz w:val="28"/>
        </w:rPr>
        <w:t>
      1) коммерциялық қызығушылық білдіретін (немесе) өнеркәсіптік санатындағы қатты пайдалы қазбалардың ресурстарын (қорларын) қамтитын қатты пайдалы қазбалар кен орындарының жер қойнауын учаскелерінің шекарасы шегінде болуы туралы мәліметтерді қамтитын, Кодекс қолданысқа енгізілген күнге дейін жүргізілген геологиялық барлау жұмыстарының нәтижелері бойынша алынған геологиялық ақпарат бар жер қойнауы учаскелерінің географиялық координаттарын;</w:t>
      </w:r>
    </w:p>
    <w:p>
      <w:pPr>
        <w:spacing w:after="0"/>
        <w:ind w:left="0"/>
        <w:jc w:val="both"/>
      </w:pPr>
      <w:r>
        <w:rPr>
          <w:rFonts w:ascii="Times New Roman"/>
          <w:b w:val="false"/>
          <w:i w:val="false"/>
          <w:color w:val="000000"/>
          <w:sz w:val="28"/>
        </w:rPr>
        <w:t xml:space="preserve">
      2) заңды тұлға болып табылатын жер қойнауын пайдаланушы 2017 жылғы 31 желтоқсанға дейін жасаған қатты пайдалы қазбаларды бірлескен барлауға немесе өндіруге арналған келісімшарт бойынша тау-кен телімінің (өндіру учаскесінің) шекарасының сыртқы периметрінен отыз шақырымнан аспайтын арақашықтықта орналасқан, Қазақстан Республикасының заңнамасына сәйкес қала құрайтын аумаққа жатқызылған желілерден түзілген аумақтардың географиялық координаттарын қамтиды деп белгіленсін. </w:t>
      </w:r>
    </w:p>
    <w:p>
      <w:pPr>
        <w:spacing w:after="0"/>
        <w:ind w:left="0"/>
        <w:jc w:val="both"/>
      </w:pPr>
      <w:r>
        <w:rPr>
          <w:rFonts w:ascii="Times New Roman"/>
          <w:b w:val="false"/>
          <w:i w:val="false"/>
          <w:color w:val="000000"/>
          <w:sz w:val="28"/>
        </w:rPr>
        <w:t xml:space="preserve">
      Бұл ретте жер қойнауын басқару бағдарламасына енгізілген жер қойнауының тиісті учаскесінің аумағы осы тармақтың 1) тармақшасына сәйкес екі жүз блоктан аспауға тиіс. </w:t>
      </w:r>
    </w:p>
    <w:p>
      <w:pPr>
        <w:spacing w:after="0"/>
        <w:ind w:left="0"/>
        <w:jc w:val="both"/>
      </w:pPr>
      <w:r>
        <w:rPr>
          <w:rFonts w:ascii="Times New Roman"/>
          <w:b w:val="false"/>
          <w:i w:val="false"/>
          <w:color w:val="000000"/>
          <w:sz w:val="28"/>
        </w:rPr>
        <w:t xml:space="preserve">
      Осы тармақтың 1) тармақшасында көрсетілген және Жер қойнауының мемлекеттік қорын басқару бағдарламасына енгізілген жер қойнауы учаскелеріне, сондай-ақ осы тармақтың 2) тармақшасында көрсетілген және Жер қойнауының мемлекеттік қорын басқару бағдарламасына енгізілген координаттар шегінде орналасқан жер қойнауы учаскелеріне жер қойнауын пайдалану құқығы құзыретті орган өзі белгілеген тәртіппен өткізетін аукцион негізінде беріледі. </w:t>
      </w:r>
    </w:p>
    <w:p>
      <w:pPr>
        <w:spacing w:after="0"/>
        <w:ind w:left="0"/>
        <w:jc w:val="both"/>
      </w:pPr>
      <w:r>
        <w:rPr>
          <w:rFonts w:ascii="Times New Roman"/>
          <w:b w:val="false"/>
          <w:i w:val="false"/>
          <w:color w:val="000000"/>
          <w:sz w:val="28"/>
        </w:rPr>
        <w:t>
      Осы тармақтың 1) тармақшасында көрсетілген және Жер қойнауының мемлекеттік қорын басқару бағдарламасына енгізілген аумақтар шегінде қатты пайдалы қазбалар бойынша жер қойнауын пайдалану құқығы құзыретті органның шешімі бойынша өткізілетін аукцион негізінде беріледі. Осы тармақтың 2) тармақшасында көрсетілген аумақтар шегінде қатты пайдалы қазбалар бойынша жер қойнауын пайдалану құқығын беруге аукциондар тиісті жер қойнауын пайдаланушының ұсынысы бойынша өткізілуі мүмкін.</w:t>
      </w:r>
    </w:p>
    <w:p>
      <w:pPr>
        <w:spacing w:after="0"/>
        <w:ind w:left="0"/>
        <w:jc w:val="both"/>
      </w:pPr>
      <w:r>
        <w:rPr>
          <w:rFonts w:ascii="Times New Roman"/>
          <w:b w:val="false"/>
          <w:i w:val="false"/>
          <w:color w:val="000000"/>
          <w:sz w:val="28"/>
        </w:rPr>
        <w:t xml:space="preserve">
      Аукционды конкурстық комиссия өткізеді, оның құрамын құзыретті орган бекітеді. Конкурстық комиссия аукцион талаптарына жер қойнауын пайдалануға арналған тиісті лицензия үшін осы Кодексте көзделген жыл сайынғы ең төменгі шығыстар мөлшеріне қойылатын жоғары талаптарды қоюға құқылы. </w:t>
      </w:r>
    </w:p>
    <w:p>
      <w:pPr>
        <w:spacing w:after="0"/>
        <w:ind w:left="0"/>
        <w:jc w:val="both"/>
      </w:pPr>
      <w:r>
        <w:rPr>
          <w:rFonts w:ascii="Times New Roman"/>
          <w:b w:val="false"/>
          <w:i w:val="false"/>
          <w:color w:val="000000"/>
          <w:sz w:val="28"/>
        </w:rPr>
        <w:t xml:space="preserve">
      Аукционға жіберу шарты оның әлеуетті қатысушысының осы Кодекске сәйкес жер қойнауын пайдалануға арналған лицензияны алуға үміткер тұлғалар үшін белгіленген талаптарға сәйкес келуі болып табылады. Аукционның әлеуетті қатысушысының мұндай талаптарға сәйкес келмеуі аукционға қатысуға рұқсат беруден бас тарту үшін негіз болып табылады. </w:t>
      </w:r>
    </w:p>
    <w:p>
      <w:pPr>
        <w:spacing w:after="0"/>
        <w:ind w:left="0"/>
        <w:jc w:val="both"/>
      </w:pPr>
      <w:r>
        <w:rPr>
          <w:rFonts w:ascii="Times New Roman"/>
          <w:b w:val="false"/>
          <w:i w:val="false"/>
          <w:color w:val="000000"/>
          <w:sz w:val="28"/>
        </w:rPr>
        <w:t xml:space="preserve">
      Аукционды өткізу туралы хабарландыру ол өткізілетін күнге дейін кемінде үш ай бұрын жариялануға тиіс. Аукционды өткізу, оның шарттары мен қорытындысы туралы ақпарат Қазақстан Республикасының бүкіл аумағында таратылатын мерзімді баспа басылымдарында мемлекеттік және орыс тілдерінде жарияланады. Аукцион шарттары қол қойылатын бонустың бастапқы мөлшерін көздеуге тиіс. Қол қойылатын бонустың ең көп мөлшерін ұсынған қатысушы аукцион жеңімпазы болады. Аукцион қорытындысына оның қатысушылары заңнамада белгіленген тәртіппен шағым жасауына болады. </w:t>
      </w:r>
    </w:p>
    <w:p>
      <w:pPr>
        <w:spacing w:after="0"/>
        <w:ind w:left="0"/>
        <w:jc w:val="both"/>
      </w:pPr>
      <w:r>
        <w:rPr>
          <w:rFonts w:ascii="Times New Roman"/>
          <w:b w:val="false"/>
          <w:i w:val="false"/>
          <w:color w:val="000000"/>
          <w:sz w:val="28"/>
        </w:rPr>
        <w:t>
      Осы тармақта көзделген жер қойнауын пайдалану құқығын беру тәртібінің шектеулері мен ерекшеліктері мыналарға:</w:t>
      </w:r>
    </w:p>
    <w:p>
      <w:pPr>
        <w:spacing w:after="0"/>
        <w:ind w:left="0"/>
        <w:jc w:val="both"/>
      </w:pPr>
      <w:r>
        <w:rPr>
          <w:rFonts w:ascii="Times New Roman"/>
          <w:b w:val="false"/>
          <w:i w:val="false"/>
          <w:color w:val="000000"/>
          <w:sz w:val="28"/>
        </w:rPr>
        <w:t>
      осы тармақтың бірінші бөлігінің 1) тармақшасында көрсетілген жер қойнауының учаскесіне қатысты 2028 жылға дейін;</w:t>
      </w:r>
    </w:p>
    <w:p>
      <w:pPr>
        <w:spacing w:after="0"/>
        <w:ind w:left="0"/>
        <w:jc w:val="both"/>
      </w:pPr>
      <w:r>
        <w:rPr>
          <w:rFonts w:ascii="Times New Roman"/>
          <w:b w:val="false"/>
          <w:i w:val="false"/>
          <w:color w:val="000000"/>
          <w:sz w:val="28"/>
        </w:rPr>
        <w:t>
      осы тармақтың бірінші бөлігінің 2) тармақшасында көрсетілген аумақтарға қатысты 2023 жылға дейін қолданылады деп белгіленсін.</w:t>
      </w:r>
    </w:p>
    <w:p>
      <w:pPr>
        <w:spacing w:after="0"/>
        <w:ind w:left="0"/>
        <w:jc w:val="both"/>
      </w:pPr>
      <w:r>
        <w:rPr>
          <w:rFonts w:ascii="Times New Roman"/>
          <w:b w:val="false"/>
          <w:i w:val="false"/>
          <w:color w:val="000000"/>
          <w:sz w:val="28"/>
        </w:rPr>
        <w:t xml:space="preserve">
      4. Осы Кодекс қолданысқа енгізілгенге дейін жасалған қатты пайдалы қазбалар бойынша өндіруге арналған келісімшартты (өндіру бойынша операциялар жүргізілген бірлескен барлау мен өндіруге арналған келісімшартты) құзыретті орган мерзімінен бұрын тоқтатқан жағдайда өндіру бойынша операциялар жүргізілген жер қойнауының учаскесі осы тармақта белгіленген ерекшеліктер ескеріле отырып, осы баптың 3-тармағында көзделген тәртіппен аукционға шығарылуға жатады. </w:t>
      </w:r>
    </w:p>
    <w:p>
      <w:pPr>
        <w:spacing w:after="0"/>
        <w:ind w:left="0"/>
        <w:jc w:val="both"/>
      </w:pPr>
      <w:r>
        <w:rPr>
          <w:rFonts w:ascii="Times New Roman"/>
          <w:b w:val="false"/>
          <w:i w:val="false"/>
          <w:color w:val="000000"/>
          <w:sz w:val="28"/>
        </w:rPr>
        <w:t xml:space="preserve">
      Жер қойнауының учаскесі өндіруге арналған лицензияны жер қойнауын пайдалану құқығы тоқтатылған күннен бастап (құзыретті орган жер қойнауын пайдалану құқығын тоқтату туралы шешімге шағым жасаған жағдайда сот шешімі күшіне енген күннен бастап) үш айдан кешіктірмей ұсынылғанда аукционға шығарылуға жатады. Аукцион өткізу туралы хабарландыру мен аукцион өткізу күні арасындағы мерзім кемінде алты айды құрауға тиіс. </w:t>
      </w:r>
    </w:p>
    <w:p>
      <w:pPr>
        <w:spacing w:after="0"/>
        <w:ind w:left="0"/>
        <w:jc w:val="both"/>
      </w:pPr>
      <w:r>
        <w:rPr>
          <w:rFonts w:ascii="Times New Roman"/>
          <w:b w:val="false"/>
          <w:i w:val="false"/>
          <w:color w:val="000000"/>
          <w:sz w:val="28"/>
        </w:rPr>
        <w:t xml:space="preserve">
      Егер аукцион өткізілмеді деп танылса, тоқтатылған келісімшарт бойынша жер қойнауын пайдалану құқығын иеленуші болып табылатын тұлға осы Кодексте көзделген тәртіппен жер қойнауын пайдалану бойынша операциялардың салдарын жоюға міндетті. </w:t>
      </w:r>
    </w:p>
    <w:p>
      <w:pPr>
        <w:spacing w:after="0"/>
        <w:ind w:left="0"/>
        <w:jc w:val="both"/>
      </w:pPr>
      <w:r>
        <w:rPr>
          <w:rFonts w:ascii="Times New Roman"/>
          <w:b w:val="false"/>
          <w:i w:val="false"/>
          <w:color w:val="000000"/>
          <w:sz w:val="28"/>
        </w:rPr>
        <w:t xml:space="preserve">
      Аукционға шығарылған жер қойнауының учаскесінде қатты пайдалы қазбаларды өндіруге арналған лицензия берілген жағдайда тоқтатылған келісімшарт бойынша жер қойнауын пайдалану құқығын иеленуші болып табылатын тұлға жер қойнауын пайдалану операцияларының салдарын жою бойынша міндеттемеден босатылады. Мұндай жер қойнауы учаскесінде жер қойнауын пайдалану операцияларының салдарын жою бойынша міндеттемелер аукцион нәтижелері бойынша берілген қатты пайдалы қазбаларды өндіруге арналған лицензияның иеленушісіне толық көлемде өтеді. </w:t>
      </w:r>
    </w:p>
    <w:p>
      <w:pPr>
        <w:spacing w:after="0"/>
        <w:ind w:left="0"/>
        <w:jc w:val="both"/>
      </w:pPr>
      <w:r>
        <w:rPr>
          <w:rFonts w:ascii="Times New Roman"/>
          <w:b w:val="false"/>
          <w:i w:val="false"/>
          <w:color w:val="000000"/>
          <w:sz w:val="28"/>
        </w:rPr>
        <w:t xml:space="preserve">
      Келісімшарт тоқтатылған күннен бастап және қатты пайдалы қазбаларды өндіруге арналған лицензия берілгенге дейінгі не жою бойынша жұмыстар басталғанға дейінгі кезеңде тоқтатылған келісімшарт бойынша жер қойнауын пайдалану құқығының иеленушісі болып табылатын тұлға жер қойнауы учаскесінің аумағын қоршаған ортаға және халыққа қауіпсіздікті қамтамасыз ететін жай-күйде ұстап тұру бойынша шараларды қолдануға міндетті. </w:t>
      </w:r>
    </w:p>
    <w:p>
      <w:pPr>
        <w:spacing w:after="0"/>
        <w:ind w:left="0"/>
        <w:jc w:val="both"/>
      </w:pPr>
      <w:r>
        <w:rPr>
          <w:rFonts w:ascii="Times New Roman"/>
          <w:b w:val="false"/>
          <w:i w:val="false"/>
          <w:color w:val="000000"/>
          <w:sz w:val="28"/>
        </w:rPr>
        <w:t>
      5. Жер қойнауының мемлекеттік қорын басқару бағдарламасы құзыретті органның жер қойнауының мемлекеттік қорын басқару бағдарламасына алғаш рет енгізілген және осы баптың 3 және 4-тармақтарында көрсетілген аумақтарға жатпайтын аумақтар шегінде қатты пайдалы қазбаларды барлауға лицензиялар беруге өтініштерді қабылдауды бастау күнін көздеуге тиіс деп белгіленсін. Көрсетілген күн жер қойнауының мемлекеттік қорын басқару бағдарламасы бекітілген немесе оған тиісті түзетулер енгізілген кезден бастап екі айдан бұрын емес белгіленеді.</w:t>
      </w:r>
    </w:p>
    <w:p>
      <w:pPr>
        <w:spacing w:after="0"/>
        <w:ind w:left="0"/>
        <w:jc w:val="both"/>
      </w:pPr>
      <w:r>
        <w:rPr>
          <w:rFonts w:ascii="Times New Roman"/>
          <w:b w:val="false"/>
          <w:i w:val="false"/>
          <w:color w:val="000000"/>
          <w:sz w:val="28"/>
        </w:rPr>
        <w:t>
      Жер қойнауының мемлекеттік қорын басқару бағдарламасына алғаш рет енгізілетін аумақтар шегінде қатты пайдалы қазбаларды барлауға лицензияларды қарау және берудің мына ерекшеліктері белгіленсін:</w:t>
      </w:r>
    </w:p>
    <w:p>
      <w:pPr>
        <w:spacing w:after="0"/>
        <w:ind w:left="0"/>
        <w:jc w:val="both"/>
      </w:pPr>
      <w:r>
        <w:rPr>
          <w:rFonts w:ascii="Times New Roman"/>
          <w:b w:val="false"/>
          <w:i w:val="false"/>
          <w:color w:val="000000"/>
          <w:sz w:val="28"/>
        </w:rPr>
        <w:t>
      1) өтініштер олар қабылданған күннен бастап бір ай ішінде осы Кодекстің 185-бабының 1, 2 және 3-тармақтарында көзделген қағидаларды ескерместен қаралады және бірдей басымдыққа ие деп есептеледі;</w:t>
      </w:r>
    </w:p>
    <w:p>
      <w:pPr>
        <w:spacing w:after="0"/>
        <w:ind w:left="0"/>
        <w:jc w:val="both"/>
      </w:pPr>
      <w:r>
        <w:rPr>
          <w:rFonts w:ascii="Times New Roman"/>
          <w:b w:val="false"/>
          <w:i w:val="false"/>
          <w:color w:val="000000"/>
          <w:sz w:val="28"/>
        </w:rPr>
        <w:t>
      2) егер осы тармақтың екінші бөлігінің 1) тармақшасында көзделген мерзім ішінде келіп түскен өтініштерді қарау нәтижесінде бірдей блок (блоктар) лицензия беруден бас тарту туралы шешім қабылданбаған бірнеше өтініштерге енгізілгені, берілген блок (блоктар) бойынша өтініш берушілер арасында құзыретті орган айқындаған тәртіппен және мерзімде аукцион жүргізілетіндігі белгіленсе;</w:t>
      </w:r>
    </w:p>
    <w:p>
      <w:pPr>
        <w:spacing w:after="0"/>
        <w:ind w:left="0"/>
        <w:jc w:val="both"/>
      </w:pPr>
      <w:r>
        <w:rPr>
          <w:rFonts w:ascii="Times New Roman"/>
          <w:b w:val="false"/>
          <w:i w:val="false"/>
          <w:color w:val="000000"/>
          <w:sz w:val="28"/>
        </w:rPr>
        <w:t>
      аукцион қорытындылары бойынша осы тармақтың екінші бөлігінің 3) тармақшасында көрсетілген өтініштер бойынша лицензиялар беру аукционның жеңімпазы деп танылған адамның өтініші аукцион өткізілген блокқа (блоктарға) қатысты басым деп есептелетіндігін ескере отырып, осы Кодекстің 185-бабының қағидалары және 186-бабының басымдық туралы ережелері бойынша жүзеге асырылады.</w:t>
      </w:r>
    </w:p>
    <w:p>
      <w:pPr>
        <w:spacing w:after="0"/>
        <w:ind w:left="0"/>
        <w:jc w:val="both"/>
      </w:pPr>
      <w:r>
        <w:rPr>
          <w:rFonts w:ascii="Times New Roman"/>
          <w:b w:val="false"/>
          <w:i w:val="false"/>
          <w:color w:val="000000"/>
          <w:sz w:val="28"/>
        </w:rPr>
        <w:t>
      3) осы тармақтың екінші бөлігінің 1) тармақшасында көзделген мерзім өткеннен кейін берілген барлауға арналған лицензияны беруге өтініштер осы Кодекстің 26-тарауында көзделген қатты пайдалы қазбаларды барлауға арналған лицензияны қарау және берудің жалпы қағидалары бойынша қаралады.</w:t>
      </w:r>
    </w:p>
    <w:p>
      <w:pPr>
        <w:spacing w:after="0"/>
        <w:ind w:left="0"/>
        <w:jc w:val="both"/>
      </w:pPr>
      <w:r>
        <w:rPr>
          <w:rFonts w:ascii="Times New Roman"/>
          <w:b w:val="false"/>
          <w:i w:val="false"/>
          <w:color w:val="000000"/>
          <w:sz w:val="28"/>
        </w:rPr>
        <w:t xml:space="preserve">
      6. Қазақстан Республикасының Кәсіпкерлік кодексіне сәйкес жер қойнауын пайдалану құқығын беру арқылы мемлекеттік қолдау шараларын беру туралы шешім қабылданған индустриялық-инновациялық қызмет субъектілері осы Кодексте белгіленген тәртіппен қатты пайдалы қазбаларды барлауға немесе өндіруге арналған лицензияны, осы Кодекстің 24-бабына сәйкес жер қойнауын пайдалану бойынша операциялар жүргізуге рұқсат берілмейтін аумақтарды (операциялар жүргізу үшін шектелген аумақтар) қоспағанда, осы Кодекстің 67-бабы 4-тармағы 2) тармақшасында көрсетілмеген жер қойнауының учаскесіне қатысты өтінім беру арқылы алуға құқылы деп белгіленсін. Бұл құқықты индустриялық-инновациялық қызмет субъектілері осы Кодекс қолданысқа енгізілген күннен бастап бес жыл ішінде іске асыруы мүмкін. </w:t>
      </w:r>
    </w:p>
    <w:p>
      <w:pPr>
        <w:spacing w:after="0"/>
        <w:ind w:left="0"/>
        <w:jc w:val="both"/>
      </w:pPr>
      <w:r>
        <w:rPr>
          <w:rFonts w:ascii="Times New Roman"/>
          <w:b w:val="false"/>
          <w:i w:val="false"/>
          <w:color w:val="000000"/>
          <w:sz w:val="28"/>
        </w:rPr>
        <w:t xml:space="preserve">
      7. Жер қойнауын пайдалану саласындағы ұлттық компаниялар осы Кодекстің 24-бабына сәйкес жер қойнауын пайдалану бойынша операциялар жүргізуге рұқсат берілмейтін аумақтарды (операциялар жүргізу үшін шектелген аумақтар) қоспағанда, осы Кодекстің 67-бабы 4-тармағы 2) тармақшасында көрсетілмеген жер қойнауының учаскесіне қатысты өтінім беру арқылы қатты пайдалы қазбаларды барлауға немесе өндіруге арналған лицензияны алуға құқылы деп белгіленсін. Бұл құқықты жер қойнауын пайдалану саласындағы ұлттық компаниялар Қазақстан Республикасының Үкіметі бекіткен жер қойнауын пайдалану саласындағы ұлттық компаниялар қызметінің аражігін ажыратуды ескере отырып, жер қойнауын пайдалану саласындағы ұлттық компаниялар осы Кодекс қолданысқа енгізілген күннен бастап бір жыл ішінде іске асыруы мүмкін. </w:t>
      </w:r>
    </w:p>
    <w:p>
      <w:pPr>
        <w:spacing w:after="0"/>
        <w:ind w:left="0"/>
        <w:jc w:val="both"/>
      </w:pPr>
      <w:r>
        <w:rPr>
          <w:rFonts w:ascii="Times New Roman"/>
          <w:b w:val="false"/>
          <w:i w:val="false"/>
          <w:color w:val="000000"/>
          <w:sz w:val="28"/>
        </w:rPr>
        <w:t xml:space="preserve">
      8. Осы Кодекстің 268-бабы 12-тармағы 11) тармақшасының ережелерін ескере отырып, осы Кодекс қолданысқа енгізілген күннен бастап 2023 жылғы 1 шілдеге дейін осы Кодекстің 69-бабының мақсаты үшін қатты пайдалы қазбаларды өндіру кезінде шығасыларды есепке алу жер қойнауын пайдаланушылар жер қойнауын зерделеу жөніндегі уәкілетті органға өзі белгілеген тәртіппен ұсынатын нормаланатын шығасылар туралы деректер негізінде жүзеге асырылады деп белгіленсін. Нормаланатын шығасылар туралы деректерге растайтын құжаттар қоса берілуге тиіс. Жер қойнауын зерделеу жөніндегі уәкілетті орган нормаланатын шығасылар туралы деректерді ұсынғаннан кейін 15 жұмыс күні ішінде жер қойнауын пайдаланушыға нормаланатын шығасылар мөлшері бойынша негізделген қарсылықтарын жолдауға құқылы. Осындай қарсылық көрсетілген мерзімде жолданған жағдайда нормаланатын шығасыларды жер қойнауын зерделеу жөніндегі уәкілетті орган өз бетінше нормаланатын шығасылар туралы деректер негізінде ұқсас жобалар бойынша не бұрын берілген мәліметтерді негізге ала отырып, олар жойылғанға дейін айқындайды. </w:t>
      </w:r>
    </w:p>
    <w:p>
      <w:pPr>
        <w:spacing w:after="0"/>
        <w:ind w:left="0"/>
        <w:jc w:val="both"/>
      </w:pPr>
      <w:r>
        <w:rPr>
          <w:rFonts w:ascii="Times New Roman"/>
          <w:b w:val="false"/>
          <w:i w:val="false"/>
          <w:color w:val="000000"/>
          <w:sz w:val="28"/>
        </w:rPr>
        <w:t>
      9. Осы Кодекстің 268-бабы 12-тармағы 11) тармақшасының мақсаттары үшін пайдалы қазбалар қорларының мемлекеттік балансын жер қойнауын зерделеу жөніндегі уәкілетті орган жүргізеді деп белгіленсін.</w:t>
      </w:r>
    </w:p>
    <w:p>
      <w:pPr>
        <w:spacing w:after="0"/>
        <w:ind w:left="0"/>
        <w:jc w:val="both"/>
      </w:pPr>
      <w:r>
        <w:rPr>
          <w:rFonts w:ascii="Times New Roman"/>
          <w:b w:val="false"/>
          <w:i w:val="false"/>
          <w:color w:val="000000"/>
          <w:sz w:val="28"/>
        </w:rPr>
        <w:t xml:space="preserve">
      10. Уранды қоспағанда, Кодекс қолданысқа енгізілгенге дейін жасалған қатты пайдалы қазбалар бойынша жер қойнауын пайдалануға арналған келісімшарттарға тараптардың келісімімен, сондай-ақ заңнамалық актілерде немесе келісімшартта көзделген жағдайларда өзгерістер енгізілуі мүмкін. </w:t>
      </w:r>
    </w:p>
    <w:p>
      <w:pPr>
        <w:spacing w:after="0"/>
        <w:ind w:left="0"/>
        <w:jc w:val="both"/>
      </w:pPr>
      <w:r>
        <w:rPr>
          <w:rFonts w:ascii="Times New Roman"/>
          <w:b w:val="false"/>
          <w:i w:val="false"/>
          <w:color w:val="000000"/>
          <w:sz w:val="28"/>
        </w:rPr>
        <w:t xml:space="preserve">
      Осы тармақтың бірінші бөлігінде көрсетілген жер қойнауын пайдалануға арналған келісімшартты өзгерту туралы келісім осы баптың 10–12-тармақтарында көзделген ерекшеліктер ескеріле отырып, осы тармақта белгіленген тәртіппен жасалады. </w:t>
      </w:r>
    </w:p>
    <w:p>
      <w:pPr>
        <w:spacing w:after="0"/>
        <w:ind w:left="0"/>
        <w:jc w:val="both"/>
      </w:pPr>
      <w:r>
        <w:rPr>
          <w:rFonts w:ascii="Times New Roman"/>
          <w:b w:val="false"/>
          <w:i w:val="false"/>
          <w:color w:val="000000"/>
          <w:sz w:val="28"/>
        </w:rPr>
        <w:t xml:space="preserve">
      Жер қойнауын пайдалануға арналған келісімшартты өзгерту туралы келісім жасауға ниетті тарап келісімшарттың екінші тарапына оның талаптарын өзгерту бойынша келіссөздер жүргізу туралы хабарлама жібереді. Келісімшарт тарапы болып табылатын мемлекеттік органның атынан келіссөздерді жұмыс тобы жүргізеді. Жұмыс тобы және оның құрамы туралы ережені тиісті мемлекеттік орган бекітеді. </w:t>
      </w:r>
    </w:p>
    <w:p>
      <w:pPr>
        <w:spacing w:after="0"/>
        <w:ind w:left="0"/>
        <w:jc w:val="both"/>
      </w:pPr>
      <w:r>
        <w:rPr>
          <w:rFonts w:ascii="Times New Roman"/>
          <w:b w:val="false"/>
          <w:i w:val="false"/>
          <w:color w:val="000000"/>
          <w:sz w:val="28"/>
        </w:rPr>
        <w:t xml:space="preserve">
      Егер жер қойнауын пайдалануға арналған келісімшарттың тарапы орталық атқарушы орган болса, жұмыс тобының құрамына өзге мүшелерден басқа құқықтық реттеу саласындағы уәкілетті органның, бюджеттік жоспарлау саласындағы уәкілетті органның өкілдері де кіруге тиіс. Егер жер қойнауын пайдалануға арналған келісімшарттың тарапы облыстың, республикалық маңызы бар қаланың немесе астананың жергілікті атқарушы органы болса, жұмыс тобының құрамына өзге мүшелерден басқа облыстың, республикалық маңызы бар қаланың және астананың тиісінше аумақтық әділет органының өкілдері де кіруге тиіс. </w:t>
      </w:r>
    </w:p>
    <w:p>
      <w:pPr>
        <w:spacing w:after="0"/>
        <w:ind w:left="0"/>
        <w:jc w:val="both"/>
      </w:pPr>
      <w:r>
        <w:rPr>
          <w:rFonts w:ascii="Times New Roman"/>
          <w:b w:val="false"/>
          <w:i w:val="false"/>
          <w:color w:val="000000"/>
          <w:sz w:val="28"/>
        </w:rPr>
        <w:t xml:space="preserve">
      Жер қойнауын пайдалануға арналған келісімшарттың тарапы болып табылатын мемлекеттік орган өтініш берушіге өтініш келіп түскен күннен бастап бес жұмыс күні ішінде келіссөздер жүргізу туралы немесе мұндай келіссөздер жүргізуден бас тарту туралы хабардар етуге міндетті. Келіссөздер жүргізу туралы шешім қабылданған жағдайда хабарлама келіссөздер жүргізу күні мен орнын қамтуға тиіс. Келіссөздер екі ай ішінде жүргізіледі. Тараптардың келісімі бойынша бұл мерзім ұзартылуы мүмкін. </w:t>
      </w:r>
    </w:p>
    <w:p>
      <w:pPr>
        <w:spacing w:after="0"/>
        <w:ind w:left="0"/>
        <w:jc w:val="both"/>
      </w:pPr>
      <w:r>
        <w:rPr>
          <w:rFonts w:ascii="Times New Roman"/>
          <w:b w:val="false"/>
          <w:i w:val="false"/>
          <w:color w:val="000000"/>
          <w:sz w:val="28"/>
        </w:rPr>
        <w:t xml:space="preserve">
      Келіссөздер нәтижесі хаттамамен ресімделеді. Жұмыс тобы мақұлдаған жер қойнауын пайдалануға арналған келісімшартқа өзгерістер жобасына келісімшарт тарапы болып табылатын мемлекеттік орган хаттама ресімделген күннен бастап он бес жұмыс күні ішінде қол қояды. </w:t>
      </w:r>
    </w:p>
    <w:p>
      <w:pPr>
        <w:spacing w:after="0"/>
        <w:ind w:left="0"/>
        <w:jc w:val="both"/>
      </w:pPr>
      <w:r>
        <w:rPr>
          <w:rFonts w:ascii="Times New Roman"/>
          <w:b w:val="false"/>
          <w:i w:val="false"/>
          <w:color w:val="000000"/>
          <w:sz w:val="28"/>
        </w:rPr>
        <w:t xml:space="preserve">
      Келісімшартқа өзгерістер талаптары жер қойнауы пайдалану құқығы берілген талаптарға қарағанда, Қазақстан Республикасы үшін пайдасы аз бола алмайды. </w:t>
      </w:r>
    </w:p>
    <w:p>
      <w:pPr>
        <w:spacing w:after="0"/>
        <w:ind w:left="0"/>
        <w:jc w:val="both"/>
      </w:pPr>
      <w:r>
        <w:rPr>
          <w:rFonts w:ascii="Times New Roman"/>
          <w:b w:val="false"/>
          <w:i w:val="false"/>
          <w:color w:val="000000"/>
          <w:sz w:val="28"/>
        </w:rPr>
        <w:t xml:space="preserve">
      11. Уранды қоспағанда, Кодекс қолданысқа енгізілгенге дейін жасалған қатты пайдалы қазбалар бойынша жер қойнауын пайдалануға арналған келісімшарттың жұмыс бағдарламасына өзгерістер енгізу қажет болған жағдайда, осы баптың 9-тармағына сәйкес жіберілетін келісімшарттың талаптарын өзгерту бойынша келіссөздер жүргізу туралы хабарламаға: </w:t>
      </w:r>
    </w:p>
    <w:p>
      <w:pPr>
        <w:spacing w:after="0"/>
        <w:ind w:left="0"/>
        <w:jc w:val="both"/>
      </w:pPr>
      <w:r>
        <w:rPr>
          <w:rFonts w:ascii="Times New Roman"/>
          <w:b w:val="false"/>
          <w:i w:val="false"/>
          <w:color w:val="000000"/>
          <w:sz w:val="28"/>
        </w:rPr>
        <w:t>
      1) келісімшартқа толықтыру жобасы;</w:t>
      </w:r>
    </w:p>
    <w:p>
      <w:pPr>
        <w:spacing w:after="0"/>
        <w:ind w:left="0"/>
        <w:jc w:val="both"/>
      </w:pPr>
      <w:r>
        <w:rPr>
          <w:rFonts w:ascii="Times New Roman"/>
          <w:b w:val="false"/>
          <w:i w:val="false"/>
          <w:color w:val="000000"/>
          <w:sz w:val="28"/>
        </w:rPr>
        <w:t>
      2) құзыретті орган бекіткен нысан бойынша жасалған жұмыс бағдарламасының жобасы;</w:t>
      </w:r>
    </w:p>
    <w:p>
      <w:pPr>
        <w:spacing w:after="0"/>
        <w:ind w:left="0"/>
        <w:jc w:val="both"/>
      </w:pPr>
      <w:r>
        <w:rPr>
          <w:rFonts w:ascii="Times New Roman"/>
          <w:b w:val="false"/>
          <w:i w:val="false"/>
          <w:color w:val="000000"/>
          <w:sz w:val="28"/>
        </w:rPr>
        <w:t>
      3) ұсынылатын өзгерістер қажеттігінің жазбаша негіздемесі;</w:t>
      </w:r>
    </w:p>
    <w:p>
      <w:pPr>
        <w:spacing w:after="0"/>
        <w:ind w:left="0"/>
        <w:jc w:val="both"/>
      </w:pPr>
      <w:r>
        <w:rPr>
          <w:rFonts w:ascii="Times New Roman"/>
          <w:b w:val="false"/>
          <w:i w:val="false"/>
          <w:color w:val="000000"/>
          <w:sz w:val="28"/>
        </w:rPr>
        <w:t xml:space="preserve">
      4) осы Кодекске сәйкес әзірленген барлау жоспары немесе тиісінше тау-кен жұмыстарының жоспары және жою жоспары қоса беріледі. </w:t>
      </w:r>
    </w:p>
    <w:p>
      <w:pPr>
        <w:spacing w:after="0"/>
        <w:ind w:left="0"/>
        <w:jc w:val="both"/>
      </w:pPr>
      <w:r>
        <w:rPr>
          <w:rFonts w:ascii="Times New Roman"/>
          <w:b w:val="false"/>
          <w:i w:val="false"/>
          <w:color w:val="000000"/>
          <w:sz w:val="28"/>
        </w:rPr>
        <w:t>
      Барлау кезеңінің жұмыс бағдарламасы жылдар бойынша мынадай негізгі көрсеткіштерді:</w:t>
      </w:r>
    </w:p>
    <w:p>
      <w:pPr>
        <w:spacing w:after="0"/>
        <w:ind w:left="0"/>
        <w:jc w:val="both"/>
      </w:pPr>
      <w:r>
        <w:rPr>
          <w:rFonts w:ascii="Times New Roman"/>
          <w:b w:val="false"/>
          <w:i w:val="false"/>
          <w:color w:val="000000"/>
          <w:sz w:val="28"/>
        </w:rPr>
        <w:t>
      1) геологиялық барлау жұмыстарының түрлері мен көлемі, оларды орындау мерзімін;</w:t>
      </w:r>
    </w:p>
    <w:p>
      <w:pPr>
        <w:spacing w:after="0"/>
        <w:ind w:left="0"/>
        <w:jc w:val="both"/>
      </w:pPr>
      <w:r>
        <w:rPr>
          <w:rFonts w:ascii="Times New Roman"/>
          <w:b w:val="false"/>
          <w:i w:val="false"/>
          <w:color w:val="000000"/>
          <w:sz w:val="28"/>
        </w:rPr>
        <w:t>
      2) табылған кен орнын бағалау үшін қажетті геологиялық барлау жұмыстарының түрлері мен көлемі және олардың орындау мерзімін (барлауға арналған келісімшарт мерзімі ұзартылған жағдайда);</w:t>
      </w:r>
    </w:p>
    <w:p>
      <w:pPr>
        <w:spacing w:after="0"/>
        <w:ind w:left="0"/>
        <w:jc w:val="both"/>
      </w:pPr>
      <w:r>
        <w:rPr>
          <w:rFonts w:ascii="Times New Roman"/>
          <w:b w:val="false"/>
          <w:i w:val="false"/>
          <w:color w:val="000000"/>
          <w:sz w:val="28"/>
        </w:rPr>
        <w:t>
      3) геологиялық барлау жұмыстарының болжанатын құнын;</w:t>
      </w:r>
    </w:p>
    <w:p>
      <w:pPr>
        <w:spacing w:after="0"/>
        <w:ind w:left="0"/>
        <w:jc w:val="both"/>
      </w:pPr>
      <w:r>
        <w:rPr>
          <w:rFonts w:ascii="Times New Roman"/>
          <w:b w:val="false"/>
          <w:i w:val="false"/>
          <w:color w:val="000000"/>
          <w:sz w:val="28"/>
        </w:rPr>
        <w:t xml:space="preserve">
      4) өзге де келісімшарттық міндеттемелердің ақшалай мәндегі (қаржылық міндеттемелер) көлемін; </w:t>
      </w:r>
    </w:p>
    <w:p>
      <w:pPr>
        <w:spacing w:after="0"/>
        <w:ind w:left="0"/>
        <w:jc w:val="both"/>
      </w:pPr>
      <w:r>
        <w:rPr>
          <w:rFonts w:ascii="Times New Roman"/>
          <w:b w:val="false"/>
          <w:i w:val="false"/>
          <w:color w:val="000000"/>
          <w:sz w:val="28"/>
        </w:rPr>
        <w:t xml:space="preserve">
      5) жер қойнауы учаскесінде сынама алу лимиттерін қамтуға тиіс. </w:t>
      </w:r>
    </w:p>
    <w:p>
      <w:pPr>
        <w:spacing w:after="0"/>
        <w:ind w:left="0"/>
        <w:jc w:val="both"/>
      </w:pPr>
      <w:r>
        <w:rPr>
          <w:rFonts w:ascii="Times New Roman"/>
          <w:b w:val="false"/>
          <w:i w:val="false"/>
          <w:color w:val="000000"/>
          <w:sz w:val="28"/>
        </w:rPr>
        <w:t>
      Өндіру кезеңінің жұмыс бағдарламасы жылдар бойынша мынадай негізгі көрсеткіштерін:</w:t>
      </w:r>
    </w:p>
    <w:p>
      <w:pPr>
        <w:spacing w:after="0"/>
        <w:ind w:left="0"/>
        <w:jc w:val="both"/>
      </w:pPr>
      <w:r>
        <w:rPr>
          <w:rFonts w:ascii="Times New Roman"/>
          <w:b w:val="false"/>
          <w:i w:val="false"/>
          <w:color w:val="000000"/>
          <w:sz w:val="28"/>
        </w:rPr>
        <w:t>
      1) өндіру көлемін;</w:t>
      </w:r>
    </w:p>
    <w:p>
      <w:pPr>
        <w:spacing w:after="0"/>
        <w:ind w:left="0"/>
        <w:jc w:val="both"/>
      </w:pPr>
      <w:r>
        <w:rPr>
          <w:rFonts w:ascii="Times New Roman"/>
          <w:b w:val="false"/>
          <w:i w:val="false"/>
          <w:color w:val="000000"/>
          <w:sz w:val="28"/>
        </w:rPr>
        <w:t>
      2) өндірістік объектілерді және оларды жобалау мен салу (тұрғызу) мерзімдерін;</w:t>
      </w:r>
    </w:p>
    <w:p>
      <w:pPr>
        <w:spacing w:after="0"/>
        <w:ind w:left="0"/>
        <w:jc w:val="both"/>
      </w:pPr>
      <w:r>
        <w:rPr>
          <w:rFonts w:ascii="Times New Roman"/>
          <w:b w:val="false"/>
          <w:i w:val="false"/>
          <w:color w:val="000000"/>
          <w:sz w:val="28"/>
        </w:rPr>
        <w:t>
      3) қажетті инфрақұрылымдық объектілердің тізбесін, оларды жобалау, салу (тұрғызу) мерзімдерін;</w:t>
      </w:r>
    </w:p>
    <w:p>
      <w:pPr>
        <w:spacing w:after="0"/>
        <w:ind w:left="0"/>
        <w:jc w:val="both"/>
      </w:pPr>
      <w:r>
        <w:rPr>
          <w:rFonts w:ascii="Times New Roman"/>
          <w:b w:val="false"/>
          <w:i w:val="false"/>
          <w:color w:val="000000"/>
          <w:sz w:val="28"/>
        </w:rPr>
        <w:t>
      4) өндіру бойынша жұмыстардың болжанатын құнын;</w:t>
      </w:r>
    </w:p>
    <w:p>
      <w:pPr>
        <w:spacing w:after="0"/>
        <w:ind w:left="0"/>
        <w:jc w:val="both"/>
      </w:pPr>
      <w:r>
        <w:rPr>
          <w:rFonts w:ascii="Times New Roman"/>
          <w:b w:val="false"/>
          <w:i w:val="false"/>
          <w:color w:val="000000"/>
          <w:sz w:val="28"/>
        </w:rPr>
        <w:t xml:space="preserve">
      5) келісімшартта көзделген өзге де қаржылық міндеттемелердің көлемін қамтуға тиіс. </w:t>
      </w:r>
    </w:p>
    <w:p>
      <w:pPr>
        <w:spacing w:after="0"/>
        <w:ind w:left="0"/>
        <w:jc w:val="both"/>
      </w:pPr>
      <w:r>
        <w:rPr>
          <w:rFonts w:ascii="Times New Roman"/>
          <w:b w:val="false"/>
          <w:i w:val="false"/>
          <w:color w:val="000000"/>
          <w:sz w:val="28"/>
        </w:rPr>
        <w:t xml:space="preserve">
      Осы тармақтың ережелері осы Кодекс қолданысқа енгізілгенге дейін үлгі нысанда жасалған қатты пайдалы қазбаларды барлауға арналған келісімшарттарға қолданылмайды. </w:t>
      </w:r>
    </w:p>
    <w:p>
      <w:pPr>
        <w:spacing w:after="0"/>
        <w:ind w:left="0"/>
        <w:jc w:val="both"/>
      </w:pPr>
      <w:r>
        <w:rPr>
          <w:rFonts w:ascii="Times New Roman"/>
          <w:b w:val="false"/>
          <w:i w:val="false"/>
          <w:color w:val="000000"/>
          <w:sz w:val="28"/>
        </w:rPr>
        <w:t xml:space="preserve">
      12. Уранды қоспағанда, осы Кодекс қолданысқа енгізілгенге дейін жасалған қатты пайдалы қазбаларды барлауға немесе бірлесіп барлауға және өндіруге арналған келісімшартқа өзгерістерді оның қолданыс мерзімін (бірлесіп барлауға және өндіруге арналған келісімшарт бойынша барлау кезеңін) ұзарту мақсатында енгізуге барлау келісімшартта көзделген пайдалы қазбалардың кен орнын тапқан жағдайда осындай табуды бағалау үшін рұқсат беріледі. </w:t>
      </w:r>
    </w:p>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қатты пайдалы қазбаларды барлауға немесе бірлесіп барлауға және өндіруге арналған келісімшартқа өзгерістерді оның қолданыс мерзімін (бірлесіп барлауға және өндіруге арналған келісімшарт бойынша барлау кезеңін) ұзарту мақсатында енгізуге егер мұндац ұзарту келісімшартта көзделген жағдайда рұқсат беріледі.</w:t>
      </w:r>
    </w:p>
    <w:p>
      <w:pPr>
        <w:spacing w:after="0"/>
        <w:ind w:left="0"/>
        <w:jc w:val="both"/>
      </w:pPr>
      <w:r>
        <w:rPr>
          <w:rFonts w:ascii="Times New Roman"/>
          <w:b w:val="false"/>
          <w:i w:val="false"/>
          <w:color w:val="000000"/>
          <w:sz w:val="28"/>
        </w:rPr>
        <w:t>
      Уранды қоспағанда, қатты пайдалы қазбалар бойынша жер қойнауын пайдалануға арналған келісімшартқа оның мерзімін ұзарту мақсатында өзгерістер енгізу бойынша келіссөздер жүргізу туралы хабарламаға:</w:t>
      </w:r>
    </w:p>
    <w:p>
      <w:pPr>
        <w:spacing w:after="0"/>
        <w:ind w:left="0"/>
        <w:jc w:val="both"/>
      </w:pPr>
      <w:r>
        <w:rPr>
          <w:rFonts w:ascii="Times New Roman"/>
          <w:b w:val="false"/>
          <w:i w:val="false"/>
          <w:color w:val="000000"/>
          <w:sz w:val="28"/>
        </w:rPr>
        <w:t>
      1) осы баптың 9-тармағының талаптары ескеріле отырып, ұзарту кезеңіне жасалған келісімшартқа толықтыру және жұмыс бағдарламасының жобасы;</w:t>
      </w:r>
    </w:p>
    <w:p>
      <w:pPr>
        <w:spacing w:after="0"/>
        <w:ind w:left="0"/>
        <w:jc w:val="both"/>
      </w:pPr>
      <w:r>
        <w:rPr>
          <w:rFonts w:ascii="Times New Roman"/>
          <w:b w:val="false"/>
          <w:i w:val="false"/>
          <w:color w:val="000000"/>
          <w:sz w:val="28"/>
        </w:rPr>
        <w:t>
      2) ұзарту кезеңінде жұмыстар жүргізу мен олардың шығыстарының жазбаша негіздемесі;</w:t>
      </w:r>
    </w:p>
    <w:p>
      <w:pPr>
        <w:spacing w:after="0"/>
        <w:ind w:left="0"/>
        <w:jc w:val="both"/>
      </w:pPr>
      <w:r>
        <w:rPr>
          <w:rFonts w:ascii="Times New Roman"/>
          <w:b w:val="false"/>
          <w:i w:val="false"/>
          <w:color w:val="000000"/>
          <w:sz w:val="28"/>
        </w:rPr>
        <w:t xml:space="preserve">
      3) осы Кодекске сәйкес әзірленген барлау жоспарының немесе тиісінше тау-кен жұмыстарының жоспарының жобасы қоса беріледі. </w:t>
      </w:r>
    </w:p>
    <w:p>
      <w:pPr>
        <w:spacing w:after="0"/>
        <w:ind w:left="0"/>
        <w:jc w:val="both"/>
      </w:pPr>
      <w:r>
        <w:rPr>
          <w:rFonts w:ascii="Times New Roman"/>
          <w:b w:val="false"/>
          <w:i w:val="false"/>
          <w:color w:val="000000"/>
          <w:sz w:val="28"/>
        </w:rPr>
        <w:t xml:space="preserve">
      Қатты пайдалы қазбалар табылған кен орнын бағалау үшін барлау мерзімін ұзарту мақсатында келісімшартқа өзгерістер енгізу бойынша келіссөздер жүргізу туралы хабарламаға осы тармақтың үшінші бөлігінде көрсетілген құжаттардан басқа, барлау келісімшарт талаптарында көзделген қатты пайдалы қазбалардың кен орнының табылғанын растайтын мәліметтер және табылған кен орнының бағалауын жүзеге асыру болжанатын жер қойнауы учаскесінің географиялық координаттары қоса беріледі. </w:t>
      </w:r>
    </w:p>
    <w:p>
      <w:pPr>
        <w:spacing w:after="0"/>
        <w:ind w:left="0"/>
        <w:jc w:val="both"/>
      </w:pPr>
      <w:r>
        <w:rPr>
          <w:rFonts w:ascii="Times New Roman"/>
          <w:b w:val="false"/>
          <w:i w:val="false"/>
          <w:color w:val="000000"/>
          <w:sz w:val="28"/>
        </w:rPr>
        <w:t xml:space="preserve">
      Уранды қоспағанда, қатты пайдалы қазбаларды өндіруге арналған келісімшарт (бірлескен барлауға немесе өндіруге арналған келісімшарт бойынша өндіру кезеңі) арналған келісімшарт келісімшарттық аумақ шегінде орналасқан техногендік минералдық түзілімдерден пайдалы құрамбөліктерді алу мүмкіндігін бағалау мақсатында бес жылдан аспайтын мерзімге ұзартылуы мүмкін. </w:t>
      </w:r>
    </w:p>
    <w:p>
      <w:pPr>
        <w:spacing w:after="0"/>
        <w:ind w:left="0"/>
        <w:jc w:val="both"/>
      </w:pPr>
      <w:r>
        <w:rPr>
          <w:rFonts w:ascii="Times New Roman"/>
          <w:b w:val="false"/>
          <w:i w:val="false"/>
          <w:color w:val="000000"/>
          <w:sz w:val="28"/>
        </w:rPr>
        <w:t xml:space="preserve">
      Бұл жағдайда өндіруге арналған келісімшартты (бірлескен барлауға немесе өндіруге арналған келісімшарт бойынша өндіру кезеңін) ұзарту үшін келіссөздер жүргізу туралы хабарламаға: </w:t>
      </w:r>
    </w:p>
    <w:p>
      <w:pPr>
        <w:spacing w:after="0"/>
        <w:ind w:left="0"/>
        <w:jc w:val="both"/>
      </w:pPr>
      <w:r>
        <w:rPr>
          <w:rFonts w:ascii="Times New Roman"/>
          <w:b w:val="false"/>
          <w:i w:val="false"/>
          <w:color w:val="000000"/>
          <w:sz w:val="28"/>
        </w:rPr>
        <w:t xml:space="preserve">
      1) ұзарту кезеңінде жүргізілетін жұмыстардың көлемі мен түрлерін, сондай-ақ ұзарту кезеңінде көзделген қаржы міндеттемелерінің көлемін көздейтін ұзарту кезеңіне арналған келісімшартқа және жұмыс бағдарламасына толықтырулар жобасы; </w:t>
      </w:r>
    </w:p>
    <w:p>
      <w:pPr>
        <w:spacing w:after="0"/>
        <w:ind w:left="0"/>
        <w:jc w:val="both"/>
      </w:pPr>
      <w:r>
        <w:rPr>
          <w:rFonts w:ascii="Times New Roman"/>
          <w:b w:val="false"/>
          <w:i w:val="false"/>
          <w:color w:val="000000"/>
          <w:sz w:val="28"/>
        </w:rPr>
        <w:t>
      2) ұзарту кезеңінде жүргізілілетін жұмыстар және олардың шығыстарының жазбаша негіздемесі;</w:t>
      </w:r>
    </w:p>
    <w:p>
      <w:pPr>
        <w:spacing w:after="0"/>
        <w:ind w:left="0"/>
        <w:jc w:val="both"/>
      </w:pPr>
      <w:r>
        <w:rPr>
          <w:rFonts w:ascii="Times New Roman"/>
          <w:b w:val="false"/>
          <w:i w:val="false"/>
          <w:color w:val="000000"/>
          <w:sz w:val="28"/>
        </w:rPr>
        <w:t>
      3) осы Кодекске сәйкес әзірленген тау-кен жұмыстары жоспарының жобасы қоса беріледі.</w:t>
      </w:r>
    </w:p>
    <w:p>
      <w:pPr>
        <w:spacing w:after="0"/>
        <w:ind w:left="0"/>
        <w:jc w:val="both"/>
      </w:pPr>
      <w:r>
        <w:rPr>
          <w:rFonts w:ascii="Times New Roman"/>
          <w:b w:val="false"/>
          <w:i w:val="false"/>
          <w:color w:val="000000"/>
          <w:sz w:val="28"/>
        </w:rPr>
        <w:t>
      Осы тармақтың бесінші бөлігіне сәйкес келісімшарттың қолданысы ұзартылған жағдайда, мұндай ұзартудың мерзімі өткенге дейін жер қойнауын пайдаланушы құзыретті органға техногендік минералдық түзілімдерден кейіннен олардан пайдалы құрамбөліктерді алу үшін пайдалы қазбаларды өндіруге қажетті мерзімге оның қолданысын кейіннен ұзарту мақсатында өзгерістер енгізу жөніндегі келіссөздер жүргізу туралы хабарлама жіберуге құқылы. Мұндай хабарлама осы тармақтың үшінші бөлігіне сәйкес берілуге тиіс. Бұл жағдайда жер қойнауын пайдаланушы көрсетілген мақсаттар үшін пайдаланбайтын келісімшарттық аумақтың бір бөлігінен бір бөлігінен (жер қойнауы учаскесінің бір бөлігінен) бас тартуға міндетті.</w:t>
      </w:r>
    </w:p>
    <w:p>
      <w:pPr>
        <w:spacing w:after="0"/>
        <w:ind w:left="0"/>
        <w:jc w:val="both"/>
      </w:pPr>
      <w:r>
        <w:rPr>
          <w:rFonts w:ascii="Times New Roman"/>
          <w:b w:val="false"/>
          <w:i w:val="false"/>
          <w:color w:val="000000"/>
          <w:sz w:val="28"/>
        </w:rPr>
        <w:t xml:space="preserve">
      Уранды қоспағанда, қатты пайдалы қазбаларды барлауға (бірлескен барлауға немесе өндіруге) арналған келісімшарт табылған кен орнын бағалау үшін тараптар келіссөздер нәтижесі бойынша айқындайтын, жұмыс бағдарламасында көзделген табылған кен орнын бағалау бойынша жұмыстар жүргізуге қажеттң мерзімге ұзартылуы мүмкін. </w:t>
      </w:r>
    </w:p>
    <w:p>
      <w:pPr>
        <w:spacing w:after="0"/>
        <w:ind w:left="0"/>
        <w:jc w:val="both"/>
      </w:pPr>
      <w:r>
        <w:rPr>
          <w:rFonts w:ascii="Times New Roman"/>
          <w:b w:val="false"/>
          <w:i w:val="false"/>
          <w:color w:val="000000"/>
          <w:sz w:val="28"/>
        </w:rPr>
        <w:t xml:space="preserve">
      Уранды қоспағанда, қатты пайдалы қазбаларды барлауға (бірлескен барлауға немесе өндіруге) арналған келісімшарт өндіруге арналған келісімшарттың бастапқы мерзімінен аспайтын, бірақ осы Кодексте белгіленген өндіруге арналған лицензияның барынша ұзақ мерзімінен аспайтын мерзімге ұзартылуы мүмкін. Уранды қоспағанда, көрсетілген шектеулер ескеріле отырып, қатты пайдалы қазбаларды өндіруге (бірлескен барлауға немесе өндіруге) арналған келісімшартты ұзарту мерзімі жұмыс бағдарламасында көзделген өндіру бойынша жоспарланатын жұмыстар негізінде айқындалады. </w:t>
      </w:r>
    </w:p>
    <w:p>
      <w:pPr>
        <w:spacing w:after="0"/>
        <w:ind w:left="0"/>
        <w:jc w:val="both"/>
      </w:pPr>
      <w:r>
        <w:rPr>
          <w:rFonts w:ascii="Times New Roman"/>
          <w:b w:val="false"/>
          <w:i w:val="false"/>
          <w:color w:val="000000"/>
          <w:sz w:val="28"/>
        </w:rPr>
        <w:t>
      Уранды қоспағанда, қатты пайдалы қазбаларды өндіруге (бірлескен барлауға немесе өндіруге) арналған келісімшарт ұзартылған жағдайда, осы Кодекс қолданысқа енгізілгенге дейін жасалған ірі кен орны қамтылған жер қойнауы учаскесінде он жылдан астам мерзімге құзыретті орган жер қойнауын пайдаланушының:</w:t>
      </w:r>
    </w:p>
    <w:p>
      <w:pPr>
        <w:spacing w:after="0"/>
        <w:ind w:left="0"/>
        <w:jc w:val="both"/>
      </w:pPr>
      <w:r>
        <w:rPr>
          <w:rFonts w:ascii="Times New Roman"/>
          <w:b w:val="false"/>
          <w:i w:val="false"/>
          <w:color w:val="000000"/>
          <w:sz w:val="28"/>
        </w:rPr>
        <w:t>
      1) өзінің еншілес ұйымының немесе бірлескен кәсіпорнының қайта өңдеуші өндірістерді құру бойынша;</w:t>
      </w:r>
    </w:p>
    <w:p>
      <w:pPr>
        <w:spacing w:after="0"/>
        <w:ind w:left="0"/>
        <w:jc w:val="both"/>
      </w:pPr>
      <w:r>
        <w:rPr>
          <w:rFonts w:ascii="Times New Roman"/>
          <w:b w:val="false"/>
          <w:i w:val="false"/>
          <w:color w:val="000000"/>
          <w:sz w:val="28"/>
        </w:rPr>
        <w:t>
      2) жер қойнауын пайдаланушының қолданыстағы өндіруші өндірістерін жаңғырту не реконструкциялау бойынша;</w:t>
      </w:r>
    </w:p>
    <w:p>
      <w:pPr>
        <w:spacing w:after="0"/>
        <w:ind w:left="0"/>
        <w:jc w:val="both"/>
      </w:pPr>
      <w:r>
        <w:rPr>
          <w:rFonts w:ascii="Times New Roman"/>
          <w:b w:val="false"/>
          <w:i w:val="false"/>
          <w:color w:val="000000"/>
          <w:sz w:val="28"/>
        </w:rPr>
        <w:t>
      3) қолданыстағы қайта өңдеуші өндірістерін жаңғырту не реконструкциялау бойынша;</w:t>
      </w:r>
    </w:p>
    <w:p>
      <w:pPr>
        <w:spacing w:after="0"/>
        <w:ind w:left="0"/>
        <w:jc w:val="both"/>
      </w:pPr>
      <w:r>
        <w:rPr>
          <w:rFonts w:ascii="Times New Roman"/>
          <w:b w:val="false"/>
          <w:i w:val="false"/>
          <w:color w:val="000000"/>
          <w:sz w:val="28"/>
        </w:rPr>
        <w:t>
      4) өндірілетін пайдалы қазбаларды Қазақстан Республикасының аумағында орналасқан қайта өңдеуші кәсіпорындарға (өндірістерге) қайта өңдеу үшін жеткізу бойынша;</w:t>
      </w:r>
    </w:p>
    <w:p>
      <w:pPr>
        <w:spacing w:after="0"/>
        <w:ind w:left="0"/>
        <w:jc w:val="both"/>
      </w:pPr>
      <w:r>
        <w:rPr>
          <w:rFonts w:ascii="Times New Roman"/>
          <w:b w:val="false"/>
          <w:i w:val="false"/>
          <w:color w:val="000000"/>
          <w:sz w:val="28"/>
        </w:rPr>
        <w:t xml:space="preserve">
      5) Қазақстан Республикасының Кәсіпкерлік кодексіне сәйкес инвестициялық жобаны немесе өңірдің әлеуметтік-экономикалық дамуына бағытталған жобаны іске асыруды қамтамасыз ету бойынша міндеттемелерінің осындай ұзартудың талаптарына енгізілуін талап етуге құқылы. </w:t>
      </w:r>
    </w:p>
    <w:p>
      <w:pPr>
        <w:spacing w:after="0"/>
        <w:ind w:left="0"/>
        <w:jc w:val="both"/>
      </w:pPr>
      <w:r>
        <w:rPr>
          <w:rFonts w:ascii="Times New Roman"/>
          <w:b w:val="false"/>
          <w:i w:val="false"/>
          <w:color w:val="000000"/>
          <w:sz w:val="28"/>
        </w:rPr>
        <w:t xml:space="preserve">
      Жер қойнауын пайдаланушы осы тармақтың жетінші бөлігінде көрсетілген талаптарды ұзартудан бас тартқан жағдайда, оның мерзімі өткен соң тиісті жер қойнауының учаскесі осы баптың 4-тармағында көзделген тәртіппен аукционға шығарылуға жатады. </w:t>
      </w:r>
    </w:p>
    <w:p>
      <w:pPr>
        <w:spacing w:after="0"/>
        <w:ind w:left="0"/>
        <w:jc w:val="both"/>
      </w:pPr>
      <w:r>
        <w:rPr>
          <w:rFonts w:ascii="Times New Roman"/>
          <w:b w:val="false"/>
          <w:i w:val="false"/>
          <w:color w:val="000000"/>
          <w:sz w:val="28"/>
        </w:rPr>
        <w:t xml:space="preserve">
      Осы Кодекс қолданысқа енгізілгенге дейін жасалған, осы Кодекс қолданысқа енгізілген күні талаптары жер қойнауын пайдаланушының осындай келісімшарттың мерзімін ұзартуға құқығы көзделмеген, уранды қоспағанда, қатты пайдалы қазбаларды өндіруге (бірлескен барлауға және өндіруге) арналған келісімшарт бойынша қызметті жүзеге асыратын жер қойнауын пайдаланушы осы Кодекстің 198-бабына сәйкес қатты пайдалы қазбалардың өндіруге арналған лицензияны алуға айрықша құқыққа ие. Өндіруге арналған лицензияны алуға өтініш келісімшарттың қолданыс мерзімі өткенге дейін үш жыл бұрын берілуі мүмкін. Егер өтінішті қарау кезеңінде келісімшарт мерзімі өтіп кеткен болса, келісімшарт осындай қарау кезеңіне ұзартылды деп есептеледі. </w:t>
      </w:r>
    </w:p>
    <w:p>
      <w:pPr>
        <w:spacing w:after="0"/>
        <w:ind w:left="0"/>
        <w:jc w:val="both"/>
      </w:pPr>
      <w:r>
        <w:rPr>
          <w:rFonts w:ascii="Times New Roman"/>
          <w:b w:val="false"/>
          <w:i w:val="false"/>
          <w:color w:val="000000"/>
          <w:sz w:val="28"/>
        </w:rPr>
        <w:t xml:space="preserve">
      Осы Кодекс күшіне енгенге дейін жасалған және бюджеттен тыс қаражат есебінен қаржыландырылатын жер қойнауын мемлекеттік геологиялық зерделеуге арналған келісімшарттың (шарттың) мерзімін ұзартуға, егер осындай келісімшарт талаптарында өзгеше көзделмесе, жол берілмейді. Егер осы келісімшарт талаптарында оның мерзімін ұзарту мүмкіндігі көзделсе, мұндай ұзартуға бір жылдан аспайтын мерзімге жол беріледі. </w:t>
      </w:r>
    </w:p>
    <w:p>
      <w:pPr>
        <w:spacing w:after="0"/>
        <w:ind w:left="0"/>
        <w:jc w:val="both"/>
      </w:pPr>
      <w:r>
        <w:rPr>
          <w:rFonts w:ascii="Times New Roman"/>
          <w:b w:val="false"/>
          <w:i w:val="false"/>
          <w:color w:val="000000"/>
          <w:sz w:val="28"/>
        </w:rPr>
        <w:t xml:space="preserve">
      13. Осы Кодекс қолданысқа енгізілгенге дейін жасалған, жер қойнауын пайдалануға арналған келісімшарттар бойынша жер қойнауы учаскесінің шекарасын өзгерту келісімшартқа тиісті өзгерістер енгізу арқылы жүзеге асырылады. </w:t>
      </w:r>
    </w:p>
    <w:p>
      <w:pPr>
        <w:spacing w:after="0"/>
        <w:ind w:left="0"/>
        <w:jc w:val="both"/>
      </w:pPr>
      <w:r>
        <w:rPr>
          <w:rFonts w:ascii="Times New Roman"/>
          <w:b w:val="false"/>
          <w:i w:val="false"/>
          <w:color w:val="000000"/>
          <w:sz w:val="28"/>
        </w:rPr>
        <w:t xml:space="preserve">
      Бұл жағдайда жер қойнауы учаскесінің кеңістіктегі шекарасы координаттардың географиялық жүйесінде бұрыш нүктелерімен белгіленетін аумақпен және осындай аумақтың шекарасынан белгілі бір тереңдіктен басталатын шартты жазықтықтармен айқындалады. </w:t>
      </w:r>
    </w:p>
    <w:p>
      <w:pPr>
        <w:spacing w:after="0"/>
        <w:ind w:left="0"/>
        <w:jc w:val="both"/>
      </w:pPr>
      <w:r>
        <w:rPr>
          <w:rFonts w:ascii="Times New Roman"/>
          <w:b w:val="false"/>
          <w:i w:val="false"/>
          <w:color w:val="000000"/>
          <w:sz w:val="28"/>
        </w:rPr>
        <w:t xml:space="preserve">
      Осы Кодекс қолданысқа енгізілгенге дейін жасалған, пайдалы қазбаларды өндіруге арналған келісімшарттар бойынша жер қойнауы учаскесін кеңейтуге Кодекс қолданысқа енгізілген күні айқындалған жер қойнауы учаскесінің жартысынан аспайтын мөлшерде жол беріледі. </w:t>
      </w:r>
    </w:p>
    <w:p>
      <w:pPr>
        <w:spacing w:after="0"/>
        <w:ind w:left="0"/>
        <w:jc w:val="both"/>
      </w:pPr>
      <w:r>
        <w:rPr>
          <w:rFonts w:ascii="Times New Roman"/>
          <w:b w:val="false"/>
          <w:i w:val="false"/>
          <w:color w:val="000000"/>
          <w:sz w:val="28"/>
        </w:rPr>
        <w:t xml:space="preserve">
      14. Қазақстан Республикасы Үкіметінің шешімі бойынша, егер жер қойнауын пайдаланушының жер қойнауын пайдалану бойынша операцияларды жүргізу кезіндегі әрекеттері ұлттық қауіпсіздікке қатер төндіретін Қазақстан Республикасының экономикалық мүдделерін өзгертуге алып келсе, Кодекс қолданысқа енгізілгенге дейін жасалған қатты пайдалы қазбалардың ірі кен орнын қамтитын жер қойнауы учаскесінде жер қойнауын пайдалануға арналған келісімшартты құзыретті орган біржақты тәртіппен тоқтатуға құқылы. Көрсетілген негіз бойынша келісімшарт қолданысы біржақты тоқтатылған жағдайда құзыретті орган бұл туралы жер қойнауын пайдаланушыны екі айдан кешіктірмей ескертуге міндетті. </w:t>
      </w:r>
    </w:p>
    <w:p>
      <w:pPr>
        <w:spacing w:after="0"/>
        <w:ind w:left="0"/>
        <w:jc w:val="both"/>
      </w:pPr>
      <w:r>
        <w:rPr>
          <w:rFonts w:ascii="Times New Roman"/>
          <w:b w:val="false"/>
          <w:i w:val="false"/>
          <w:color w:val="000000"/>
          <w:sz w:val="28"/>
        </w:rPr>
        <w:t xml:space="preserve">
      15. Құзыретті орган осы Кодекстің 44-бабы 1-тармағында көзделген талаптар бұзылған жағдайда осы Кодекске сәйкес құзыретті органның рұқсатын алу тулап етілмейтін жағдайдан басқа, ұдттық қауіпсіздікке қатер төндіруге әкеп соққан, Кодекс қолданысқа енгізілгенге дейін жасалған ірі кен орнын немесе стратегиялық кен орнын қамтитын жер қойнауы учаскесінде қатты пайдалы қазбалар бойынша жер қойнауын пайдалануға арналған келісімшартты біржақты тәртіппен тоқтатады. </w:t>
      </w:r>
    </w:p>
    <w:p>
      <w:pPr>
        <w:spacing w:after="0"/>
        <w:ind w:left="0"/>
        <w:jc w:val="both"/>
      </w:pPr>
      <w:r>
        <w:rPr>
          <w:rFonts w:ascii="Times New Roman"/>
          <w:b w:val="false"/>
          <w:i w:val="false"/>
          <w:color w:val="000000"/>
          <w:sz w:val="28"/>
        </w:rPr>
        <w:t xml:space="preserve">
      Көрсетілген бұзушылық жасалған жағдайда бұл бұзушылық бір жылдан аспайтын мерзімде бұзушылыққа дейінгі болған жағдайды қалпына келтіру арқылы, ал қалпына келтіру мүмкін емес болғанда құзыретті органның рұқсат беруімен жер қойнауының стратегиялық учаскесімен байланысты объектілерді ауыстыру бойынша өзге де әрекеттер жасау арқылы жойылуға жатады. Бұзушылық жойылған жағдайда жер қойнауын пайдаланушы осы бөлікте көзделген мерзімде бұл туралы құзыретті органды жойылғанын растайтын құжаттарды қоса бере отырып, жазбаша хабардар етеді. </w:t>
      </w:r>
    </w:p>
    <w:p>
      <w:pPr>
        <w:spacing w:after="0"/>
        <w:ind w:left="0"/>
        <w:jc w:val="both"/>
      </w:pPr>
      <w:r>
        <w:rPr>
          <w:rFonts w:ascii="Times New Roman"/>
          <w:b w:val="false"/>
          <w:i w:val="false"/>
          <w:color w:val="000000"/>
          <w:sz w:val="28"/>
        </w:rPr>
        <w:t xml:space="preserve">
      Бұзушылық белгіленген мерзімде жойылмаған жағдайда құзыретті орган біржақты тәртіппен жер қойнауын пайдаланушыға хабарлама жіберу арқылы келісімшартты орындаудан бас тартады. Келісімшарт жер қойнауын пайдаланушы келісімшартты орындаудан біржақты тәртіппен бас тарту туралы хабарламаны алған күннен бастап үш айдан кейін тоқтатылады. </w:t>
      </w:r>
    </w:p>
    <w:p>
      <w:pPr>
        <w:spacing w:after="0"/>
        <w:ind w:left="0"/>
        <w:jc w:val="both"/>
      </w:pPr>
      <w:r>
        <w:rPr>
          <w:rFonts w:ascii="Times New Roman"/>
          <w:b w:val="false"/>
          <w:i w:val="false"/>
          <w:color w:val="000000"/>
          <w:sz w:val="28"/>
        </w:rPr>
        <w:t xml:space="preserve">
      16. Осы Кодекс қолданысқа енгізілгенге дейін жасалған келісімшарт тоқтатылған кезде жер қойнауын пайдалану бойынша операциялардың салдарына жою міндеттемелерін орындау Кодексте көзделген тәртіппен жүзеге асырылады. </w:t>
      </w:r>
    </w:p>
    <w:p>
      <w:pPr>
        <w:spacing w:after="0"/>
        <w:ind w:left="0"/>
        <w:jc w:val="both"/>
      </w:pPr>
      <w:r>
        <w:rPr>
          <w:rFonts w:ascii="Times New Roman"/>
          <w:b w:val="false"/>
          <w:i w:val="false"/>
          <w:color w:val="000000"/>
          <w:sz w:val="28"/>
        </w:rPr>
        <w:t xml:space="preserve">
      Осы Кодекс қолданысқа енгізілгенге дейін пайдалы қазбаларды өндіру бойынша операциялардың салдарын жоюға кіріскен тұлғалар жоюды аяқтауды осы Кодексте көзделген тәртіппен және мерзімде қамтамасыз етуге міндетті. </w:t>
      </w:r>
    </w:p>
    <w:p>
      <w:pPr>
        <w:spacing w:after="0"/>
        <w:ind w:left="0"/>
        <w:jc w:val="both"/>
      </w:pPr>
      <w:r>
        <w:rPr>
          <w:rFonts w:ascii="Times New Roman"/>
          <w:b w:val="false"/>
          <w:i w:val="false"/>
          <w:color w:val="000000"/>
          <w:sz w:val="28"/>
        </w:rPr>
        <w:t>
      17. 2004 жылғы 1 қаңтарға дейін жасалған көмірсутектер саласында жер қойнауын пайдалануға арналған бір келісімшарт шеңберінде бірнеше кен орындарында бір бөлігі Қазақстан Республикасының салық заңнамасына сәйкес, Қазақстан Республикасының Үкіметі бекіткен өте тұтқыр, су басқан, дебеті аз және сарқылған кен орындарының тізбесіне енгізілген көмірсутектерді өндіруді жүзеге асыратын жер қойнауын пайдаланушылар осындай кен орнына (кен орындарына) қатысты өндіруге арналған жеке келісімшарт жасау туралы құзыретті органға жүгінуге құқылы. Мұндай келісімшарт бастапқы келісімшарт аяқталғанға дейін қалған мерзімге жасалуы мүмкін.</w:t>
      </w:r>
    </w:p>
    <w:p>
      <w:pPr>
        <w:spacing w:after="0"/>
        <w:ind w:left="0"/>
        <w:jc w:val="both"/>
      </w:pPr>
      <w:r>
        <w:rPr>
          <w:rFonts w:ascii="Times New Roman"/>
          <w:b w:val="false"/>
          <w:i w:val="false"/>
          <w:color w:val="000000"/>
          <w:sz w:val="28"/>
        </w:rPr>
        <w:t xml:space="preserve">
      18. Пайдалы қазбалар қорларының рентабельділігі туралы қорытынды беру мақсатында мемлекеттік органдарға ұсынылған, жүргізілген геологиялық барлау жұмыстары туралы соңғы есептер осы тараудың 267-бабы 9-тармағының оныншы абзацының ережелері ескеріле отырып, "Жер қойнауы және жер қойнауын пайдалану туралы" 2010 жылғы 24 маусымдағы Қазақстан Республикасы Заңы 121-бабының қағидалары бойынша қаралуға жатады. </w:t>
      </w:r>
    </w:p>
    <w:p>
      <w:pPr>
        <w:spacing w:after="0"/>
        <w:ind w:left="0"/>
        <w:jc w:val="both"/>
      </w:pPr>
      <w:r>
        <w:rPr>
          <w:rFonts w:ascii="Times New Roman"/>
          <w:b w:val="false"/>
          <w:i w:val="false"/>
          <w:color w:val="000000"/>
          <w:sz w:val="28"/>
        </w:rPr>
        <w:t xml:space="preserve">
      19. Осы Кодекс қолданысқа енгізілгенге дейін жасалған келісімшарттар бойынша жер қойнауын пайдалану құқығының иеленушілері осы Кодекс қолданысқа енгізілгенге дейін қолданылған заңнамада белгіленген тәртіппен бекітілген жобалау құжаттарына сәйкес жер қойнауы учаскесінде қызметті жүзеге асыруға құқылы. </w:t>
      </w:r>
    </w:p>
    <w:p>
      <w:pPr>
        <w:spacing w:after="0"/>
        <w:ind w:left="0"/>
        <w:jc w:val="both"/>
      </w:pPr>
      <w:r>
        <w:rPr>
          <w:rFonts w:ascii="Times New Roman"/>
          <w:b w:val="false"/>
          <w:i w:val="false"/>
          <w:color w:val="000000"/>
          <w:sz w:val="28"/>
        </w:rPr>
        <w:t xml:space="preserve">
      Көрсетілген жобалау құжаттарына өзгерістер осы Кодексте көзделген жобалау құжаттарына өзгерістер енгізу қағидалары бойынша енгізіледі. Бұл ретте жобалау құжаттарының көрсеткіштері келісімшарттың жұмыс бағдарламасында көзделген тиісті көрсеткіштерге сәйкес келуге тиіс. </w:t>
      </w:r>
    </w:p>
    <w:p>
      <w:pPr>
        <w:spacing w:after="0"/>
        <w:ind w:left="0"/>
        <w:jc w:val="both"/>
      </w:pPr>
      <w:r>
        <w:rPr>
          <w:rFonts w:ascii="Times New Roman"/>
          <w:b w:val="false"/>
          <w:i w:val="false"/>
          <w:color w:val="000000"/>
          <w:sz w:val="28"/>
        </w:rPr>
        <w:t xml:space="preserve">
      20. Осы Кодекс қолданысқа енгізілгенге дейін жасалған қатты пайдалы қазбаларды өндіруге арналған келісімшарттар бойынша жер қойнауын пайдалану операцияларына, осы Кодексте көрсетілген операциялардан басқа, тиісті келісімшартта айқындалатын жұмыстар тізбесіне сәйкес өндірілген қатты пайдалы қазбаларды бастапқы өңдеу (байыту) бойынша қызмет жатады. </w:t>
      </w:r>
    </w:p>
    <w:p>
      <w:pPr>
        <w:spacing w:after="0"/>
        <w:ind w:left="0"/>
        <w:jc w:val="both"/>
      </w:pPr>
      <w:r>
        <w:rPr>
          <w:rFonts w:ascii="Times New Roman"/>
          <w:b w:val="false"/>
          <w:i w:val="false"/>
          <w:color w:val="000000"/>
          <w:sz w:val="28"/>
        </w:rPr>
        <w:t>
      Осы тармақтың мақсаттары үшін жер қойнауынан алынған қатты пайдалы қазбаларды бастапқы өңдеуге (байытуға) тау-кен өнеркәсібі қызметінің түрі жатады, өндірілген жерінде жинауды, ұсатуды немесе үгітуді, жіктеуді (сұрыптауды), брикеттеуді, агломераттауды және физикалық-химиялық әдістермен байытуды (пайдалы қазбалардың минералдық нысандарын, олардың агрегаттық-фазалық жай-күйін, кристалдық-химиялық құрылымын сапалық жағынан өзгертпестен) қамтиды, сондай-ақ пайдалы қазбаларды өндіру жөніндегі жұмыстардың арнаулы түрлері болып табылатын өңдеу технологияларын (жерасты газдандыру және балқыту, химиялық және бактериялық сілтісіздендіру, ұсақ тау-кен жынысы бар кен орнын түйіршіктеу және гидравликалық жолмен игеру) қамтуы мүмкін. Бұл ретте өндірілген шикізаттан пайдалы құрамбөліктерді айырып алуға байланысты жұмыстар, сондай-ақ бастапқы өңдеуден кейінгі (бастапқы өңдеу болған кезде) жұмыстар қайта өңдеу деп танылады</w:t>
      </w:r>
    </w:p>
    <w:p>
      <w:pPr>
        <w:spacing w:after="0"/>
        <w:ind w:left="0"/>
        <w:jc w:val="both"/>
      </w:pPr>
      <w:r>
        <w:rPr>
          <w:rFonts w:ascii="Times New Roman"/>
          <w:b w:val="false"/>
          <w:i w:val="false"/>
          <w:color w:val="000000"/>
          <w:sz w:val="28"/>
        </w:rPr>
        <w:t>
      21. Орналастырудың әртүрлі объектілерінде (үйінді, қойма, қалдық қоймасы, полигон және т.б.) мемлекеттік емес техногендік минералдық түзілімдерден бөлек орналастырылған мемлекеттік техногендік минералдық түзілімдер:</w:t>
      </w:r>
    </w:p>
    <w:p>
      <w:pPr>
        <w:spacing w:after="0"/>
        <w:ind w:left="0"/>
        <w:jc w:val="both"/>
      </w:pPr>
      <w:r>
        <w:rPr>
          <w:rFonts w:ascii="Times New Roman"/>
          <w:b w:val="false"/>
          <w:i w:val="false"/>
          <w:color w:val="000000"/>
          <w:sz w:val="28"/>
        </w:rPr>
        <w:t>
      1) осы Кодекс қолданысқа енгізілгенге дейін жер қойнауын пайдаланушылармен жасалған қатты пайдалы қазбаларды өндіруге (бірлескен барлау мен өндіруге арналған келісімшарттар бойынша өндіру кезеңіне) арналған келісімшарттардың келісімшарттық аумақтар шегінде;</w:t>
      </w:r>
    </w:p>
    <w:p>
      <w:pPr>
        <w:spacing w:after="0"/>
        <w:ind w:left="0"/>
        <w:jc w:val="both"/>
      </w:pPr>
      <w:r>
        <w:rPr>
          <w:rFonts w:ascii="Times New Roman"/>
          <w:b w:val="false"/>
          <w:i w:val="false"/>
          <w:color w:val="000000"/>
          <w:sz w:val="28"/>
        </w:rPr>
        <w:t>
      2) осы Кодекс қолданысқа енгізілген күні пайдаланылатын және мемлекеттік емес заңды тұлғаларға жеке меншік құқығында тиесілі тау-кен өңдеуші кәсіпорындардың жер учаскелерінде,</w:t>
      </w:r>
    </w:p>
    <w:p>
      <w:pPr>
        <w:spacing w:after="0"/>
        <w:ind w:left="0"/>
        <w:jc w:val="both"/>
      </w:pPr>
      <w:r>
        <w:rPr>
          <w:rFonts w:ascii="Times New Roman"/>
          <w:b w:val="false"/>
          <w:i w:val="false"/>
          <w:color w:val="000000"/>
          <w:sz w:val="28"/>
        </w:rPr>
        <w:t xml:space="preserve">
      көрсетілген тұлғалардың меншігіне өздері құзыретті органға беретін өтініштері негізінде осы Кодекс қолданысқа енгізілген күннен бастап екі жыл ішінде өтеусіз беруге жатады. </w:t>
      </w:r>
    </w:p>
    <w:p>
      <w:pPr>
        <w:spacing w:after="0"/>
        <w:ind w:left="0"/>
        <w:jc w:val="both"/>
      </w:pPr>
      <w:r>
        <w:rPr>
          <w:rFonts w:ascii="Times New Roman"/>
          <w:b w:val="false"/>
          <w:i w:val="false"/>
          <w:color w:val="000000"/>
          <w:sz w:val="28"/>
        </w:rPr>
        <w:t>
      Осы тармақтың 1) және 2) тармақшаларында көрсетілген келісімшарттық аумақтардың және жер учаскелерінің шегінен тыс орналасқан және 1992 жылғы 30 мамырға дейін түзілген мемлекеттік техногендік минералдық түзілімдер мынадай талаптар сақталған:</w:t>
      </w:r>
    </w:p>
    <w:p>
      <w:pPr>
        <w:spacing w:after="0"/>
        <w:ind w:left="0"/>
        <w:jc w:val="both"/>
      </w:pPr>
      <w:r>
        <w:rPr>
          <w:rFonts w:ascii="Times New Roman"/>
          <w:b w:val="false"/>
          <w:i w:val="false"/>
          <w:color w:val="000000"/>
          <w:sz w:val="28"/>
        </w:rPr>
        <w:t>
      өтініш беруші осы Кодекс қолданысқа енгізілген күні жұмыс істейтін тау-кен, тау-кен өңдеуші, металлургиялық кәсіпорынның меншік иесі болып табылған;</w:t>
      </w:r>
    </w:p>
    <w:p>
      <w:pPr>
        <w:spacing w:after="0"/>
        <w:ind w:left="0"/>
        <w:jc w:val="both"/>
      </w:pPr>
      <w:r>
        <w:rPr>
          <w:rFonts w:ascii="Times New Roman"/>
          <w:b w:val="false"/>
          <w:i w:val="false"/>
          <w:color w:val="000000"/>
          <w:sz w:val="28"/>
        </w:rPr>
        <w:t>
      мұндай техногендік минералдық түзілімдер тиісті тау-кен, тау-кен өңдеуші, металлургиялық кәсіпорын орналасқан келісімшарттық аумаққа немесе жер учаскесіне іргелес аумақтарда орналасқан жағдайда мүдделі тұлғаның құзыретті органға беретін өтініші бойынша осы Кодекс қолданысқа енгізілген күннен бастап екі жыл ішінде өтеусіз жеке меншікке берілуге жатады.</w:t>
      </w:r>
    </w:p>
    <w:p>
      <w:pPr>
        <w:spacing w:after="0"/>
        <w:ind w:left="0"/>
        <w:jc w:val="both"/>
      </w:pPr>
      <w:r>
        <w:rPr>
          <w:rFonts w:ascii="Times New Roman"/>
          <w:b w:val="false"/>
          <w:i w:val="false"/>
          <w:color w:val="000000"/>
          <w:sz w:val="28"/>
        </w:rPr>
        <w:t xml:space="preserve">
      Осы тармақтың екінші бөлігінде көрсетілген мемлекеттік техногендік минералдық түзілімдерді, егер өтініш беруші жер қойнауын пайдаланушы болып табылса, өтініш берушінің жеке меншігіне беру келісімшарттық аумақты осындай техногендік минералдық түзілімдердің орналасу ауданына кеңейту арқылы не шегінде осындай техногендік минералдық түзілімдер орналасқан жер учаскелеріне құқықтарды беру арқылы жүргізіледі. </w:t>
      </w:r>
    </w:p>
    <w:p>
      <w:pPr>
        <w:spacing w:after="0"/>
        <w:ind w:left="0"/>
        <w:jc w:val="both"/>
      </w:pPr>
      <w:r>
        <w:rPr>
          <w:rFonts w:ascii="Times New Roman"/>
          <w:b w:val="false"/>
          <w:i w:val="false"/>
          <w:color w:val="000000"/>
          <w:sz w:val="28"/>
        </w:rPr>
        <w:t xml:space="preserve">
      Осы тармақтың бірінші және екінші бөліктеріне сәйкес меншікке берілмеген, осы тармақтың бірінші бөлігінің 1) және 2) тармақшаларында көзделген келісімшарттық аумақтардан және жер учаскелерінен тысқары орналасқан мемлекеттік техногендік минералдық түзілімдер жер қойнауының құрамына енгізіледі. Мемлекеттік техногендік минералдық түзілімдерді сатып алуға өтініш бермеген жер қойнауын пайдаланушылар осы Кодекс қолданысқа енгізілген күннен бастап төрт жыл өткен соң осындай мемлекеттік техногендік минералдық түзілімдер орналасқан келісімшарттық аумақтың бір бөлігін қайтаруды жүзеге асыруға міндетті. </w:t>
      </w:r>
    </w:p>
    <w:p>
      <w:pPr>
        <w:spacing w:after="0"/>
        <w:ind w:left="0"/>
        <w:jc w:val="both"/>
      </w:pPr>
      <w:r>
        <w:rPr>
          <w:rFonts w:ascii="Times New Roman"/>
          <w:b w:val="false"/>
          <w:i w:val="false"/>
          <w:color w:val="000000"/>
          <w:sz w:val="28"/>
        </w:rPr>
        <w:t>
      Мемлекеттік емес заңды тұлғаларға жеке меншік құқығында тиесілі жұмыс істейтін кәсіпорындардың бір орналасу объектісінде техногендік минералдық түзілімдермен бірлесіп орналастырылған не жер қойнауын пайдаланушылардың қызметі нәтижесінде туындаған техногендік минералдық түзілімдермен бірлесіп бір орналасу объектісінде орналасқан мемлекеттік техногендік минералдық түзілімдер осы Кодекс қолданысқа енгізілген күннен бастап көрсетілген тұлғалардың меншігіне өтеусіз беріледі деп белгіленсін.</w:t>
      </w:r>
    </w:p>
    <w:p>
      <w:pPr>
        <w:spacing w:after="0"/>
        <w:ind w:left="0"/>
        <w:jc w:val="both"/>
      </w:pPr>
      <w:r>
        <w:rPr>
          <w:rFonts w:ascii="Times New Roman"/>
          <w:b w:val="false"/>
          <w:i w:val="false"/>
          <w:color w:val="000000"/>
          <w:sz w:val="28"/>
        </w:rPr>
        <w:t>
      Осы тармақтың негізінде меншікке берілген техногендік минералдық түзілімдерге құқықтарды іске асыру осы Кодекстің 14-бабына сәйкес жүзеге асырылады.</w:t>
      </w:r>
    </w:p>
    <w:p>
      <w:pPr>
        <w:spacing w:after="0"/>
        <w:ind w:left="0"/>
        <w:jc w:val="both"/>
      </w:pPr>
      <w:r>
        <w:rPr>
          <w:rFonts w:ascii="Times New Roman"/>
          <w:b w:val="false"/>
          <w:i w:val="false"/>
          <w:color w:val="000000"/>
          <w:sz w:val="28"/>
        </w:rPr>
        <w:t>
      Осы тармаққа сәйкес жеке меншікке берілген мемлекеттік техногендік минералдық түзілімдер пайдалы қазбалар қорларының мемлекеттік балансының есебінен шығарылуға жатады.</w:t>
      </w:r>
    </w:p>
    <w:p>
      <w:pPr>
        <w:spacing w:after="0"/>
        <w:ind w:left="0"/>
        <w:jc w:val="both"/>
      </w:pPr>
      <w:r>
        <w:rPr>
          <w:rFonts w:ascii="Times New Roman"/>
          <w:b w:val="false"/>
          <w:i w:val="false"/>
          <w:color w:val="000000"/>
          <w:sz w:val="28"/>
        </w:rPr>
        <w:t xml:space="preserve">
      22. Осы Кодекс қолданысқа енгізілгенге дейін жасалған, қатты пайдалы қазбаларға келісімшарттар бойынша, сондай-ақ облыстардың, республикалық маңызы бар қалалардың немесе астананың жергілікті атқарушы органдарымен жасалған келісімшарттар бойынша жер қойнауын пайдалану құқығын иеленушілер құзыретті орган құрған, құрамына бюджеттік жоспарлау, қоршаған ортаны қорғау, өнеркәсіптік қауіпсіздік, санитариялық-эпидемиологиялық қызметі, жер ресурстарын басқару саласындағы уәкілетті органдардың, мемлекеттік кірістер органдары және облыстың, республикалық маңызы бар қаланың, астананың жергілікті атқарушы органдарының өкілдері кіретін комиссияның рұқсатымен мұндай келісімшарттың мерзімі өткенге дейін кез келген уақытта жер қойнауын пайдалануға арналған лицензияны беру негізінде жер қойнауын пайдалану құқығын қайта ресімдеу арқылы Кодексте көзделген жер қойнауын пайдалану талаптарын ауысуға құқылы. </w:t>
      </w:r>
    </w:p>
    <w:p>
      <w:pPr>
        <w:spacing w:after="0"/>
        <w:ind w:left="0"/>
        <w:jc w:val="both"/>
      </w:pPr>
      <w:r>
        <w:rPr>
          <w:rFonts w:ascii="Times New Roman"/>
          <w:b w:val="false"/>
          <w:i w:val="false"/>
          <w:color w:val="000000"/>
          <w:sz w:val="28"/>
        </w:rPr>
        <w:t xml:space="preserve">
      Лицензия Кодекске сәйкес айқындалатын мерзімге беріледі. </w:t>
      </w:r>
    </w:p>
    <w:p>
      <w:pPr>
        <w:spacing w:after="0"/>
        <w:ind w:left="0"/>
        <w:jc w:val="both"/>
      </w:pPr>
      <w:r>
        <w:rPr>
          <w:rFonts w:ascii="Times New Roman"/>
          <w:b w:val="false"/>
          <w:i w:val="false"/>
          <w:color w:val="000000"/>
          <w:sz w:val="28"/>
        </w:rPr>
        <w:t xml:space="preserve">
      Осы бапқа сәйкес жер қойнауын пайдалануға арналған лицензия берілген жағдайда Кодекстің 24-бабы 1-тармағының 4) тармақшасының ережелері қолданылмайды. </w:t>
      </w:r>
    </w:p>
    <w:p>
      <w:pPr>
        <w:spacing w:after="0"/>
        <w:ind w:left="0"/>
        <w:jc w:val="both"/>
      </w:pPr>
      <w:r>
        <w:rPr>
          <w:rFonts w:ascii="Times New Roman"/>
          <w:b w:val="false"/>
          <w:i w:val="false"/>
          <w:color w:val="000000"/>
          <w:sz w:val="28"/>
        </w:rPr>
        <w:t xml:space="preserve">
      Жер қойнауын пайдалануға арналған келісімшарт лицензия берілген күннен бастап тоқтатылады. Осы бапқа сәйкес жер қойнауын пайдалану құқығын қайта ресімдеу келісімшарт негізінде туындаған жер қойнауын пайдалану құқығын тоқтатпайды, сондай-ақ қайта ресімдеу кезінде болған жер қойнауын пайдалану құқығына ауыртпалықтарды тоқтатуға әкеп соқпайды. </w:t>
      </w:r>
    </w:p>
    <w:p>
      <w:pPr>
        <w:spacing w:after="0"/>
        <w:ind w:left="0"/>
        <w:jc w:val="both"/>
      </w:pPr>
      <w:r>
        <w:rPr>
          <w:rFonts w:ascii="Times New Roman"/>
          <w:b w:val="false"/>
          <w:i w:val="false"/>
          <w:color w:val="000000"/>
          <w:sz w:val="28"/>
        </w:rPr>
        <w:t xml:space="preserve">
      23. Осы Кодекс қолданысқа енгізілгенге дейін жасалған жер қойнауын пайдалануға арналған келісімшарттар бойынша Қазақстан Республикасының азаматтары болып табылатын жұмыскерлерді оқуға, біліктілігін арттыруға және қайта даярлауға жіберуге жұмсалатын шығыстар бойынша келісімшарттық міндеттемелерді, сондай-ақ ғылыми-зерттеу, ғылыми-техникалық және (немесе) тәжірибелік-конструкторлық жұмыстарды қаржыландыру бойынша міндеттемелерді орындау жөніндегі есептер осы Кодексте міндеттемелердің тиісті түрлеріне белгіленген тәртіппен және мерзімде беріледі. </w:t>
      </w:r>
    </w:p>
    <w:p>
      <w:pPr>
        <w:spacing w:after="0"/>
        <w:ind w:left="0"/>
        <w:jc w:val="both"/>
      </w:pPr>
      <w:r>
        <w:rPr>
          <w:rFonts w:ascii="Times New Roman"/>
          <w:b w:val="false"/>
          <w:i w:val="false"/>
          <w:color w:val="000000"/>
          <w:sz w:val="28"/>
        </w:rPr>
        <w:t xml:space="preserve">
      24. Осы Кодекс қолданысқа енгізілген күннен бастап, бес жыл бойы қатты пайдалы қазбаларды өндіруге арналған лицензия бойынша құрамында отыз пайыздан астам металл (металдар) бар кеніштік пайдалы қазбаларды өндіруді жүзеге асыратын жер қойнауын пайдаланушылар Қазақстан Республикасының аумағында күнтізбелік жылдағы өндірудің жалпы санының жартысынан кем емес көлемде оларды қайта өңдеуді жүзеге асыруға міндетті деп белгілеуге. </w:t>
      </w:r>
    </w:p>
    <w:p>
      <w:pPr>
        <w:spacing w:after="0"/>
        <w:ind w:left="0"/>
        <w:jc w:val="both"/>
      </w:pPr>
      <w:r>
        <w:rPr>
          <w:rFonts w:ascii="Times New Roman"/>
          <w:b w:val="false"/>
          <w:i w:val="false"/>
          <w:color w:val="000000"/>
          <w:sz w:val="28"/>
        </w:rPr>
        <w:t>
      Технологиялық себептер бойынша, өндіріс қуаттылығынығ жоқтығы, жеткіліксіздігі немесе экономикалық орынды еместігі себебі бойынша көзделген санда көрсетілген қатты пайдалы қазбаларды қайта өңдеу мүмкін болмаған жағдайда жер қойнауын пайдаланушылар оларды Қазақстан Республикасының аумағынан алып шығуға құқылы.</w:t>
      </w:r>
    </w:p>
    <w:p>
      <w:pPr>
        <w:spacing w:after="0"/>
        <w:ind w:left="0"/>
        <w:jc w:val="both"/>
      </w:pPr>
      <w:r>
        <w:rPr>
          <w:rFonts w:ascii="Times New Roman"/>
          <w:b w:val="false"/>
          <w:i w:val="false"/>
          <w:color w:val="000000"/>
          <w:sz w:val="28"/>
        </w:rPr>
        <w:t xml:space="preserve">
      25. Осы Кодекс қолданысқа енгізілгенге дейін жасалған көмірсутектерді барлауға және (немесе) өндіруге арналған келісімшарттар (лицензиялар) бойынша блоктардан тұратын жер қойнауы учаскелеріне, егер мұндай келісімшарттардың талаптарында өзгеше көзделмесе, Қазақстан Республикасы Үкіметінің 1995 жылғы 16 қарашадағы № 1522 және 1996 жылғы 10 желтоқсандағы № 1514 қаулыларына сәйкес белгіленген блоктардың координаттары және идентификаттау көрсеткіштері қолданылады. </w:t>
      </w:r>
    </w:p>
    <w:p>
      <w:pPr>
        <w:spacing w:after="0"/>
        <w:ind w:left="0"/>
        <w:jc w:val="both"/>
      </w:pPr>
      <w:r>
        <w:rPr>
          <w:rFonts w:ascii="Times New Roman"/>
          <w:b w:val="false"/>
          <w:i w:val="false"/>
          <w:color w:val="000000"/>
          <w:sz w:val="28"/>
        </w:rPr>
        <w:t>
      26. 2015 жылғы 1 қаңтарға дейін жасалған жер қойнауын пайдалануға арналған келісімшарттар бойынша осы Кодекске сәйкес бекітілген, жер қойнауын пайдалану бойынша операцияларды жүргізу кезінде пайдаланылатын тауарларды, жұмыстарды және көрсетілетін қызметтерді сатып алу тәртібіне сәйкес тауарларды сатып алуды жүзеге асыру кезінде конкурсты ұйымдастырушы жеңімпазды анықтау барысында конкурсқа қатысушылардың – қазақстандық тауар өндірушілердің конкурстық өтінімінің бағасын жиырма пайызға шартты түрде төмендетеді.</w:t>
      </w:r>
    </w:p>
    <w:p>
      <w:pPr>
        <w:spacing w:after="0"/>
        <w:ind w:left="0"/>
        <w:jc w:val="both"/>
      </w:pPr>
      <w:r>
        <w:rPr>
          <w:rFonts w:ascii="Times New Roman"/>
          <w:b w:val="false"/>
          <w:i w:val="false"/>
          <w:color w:val="000000"/>
          <w:sz w:val="28"/>
        </w:rPr>
        <w:t>
      Осы тармақтың ережесі көрсетілген келісімшарттардың қолданыс мерзімі аяқталғанға дейін немесе 2021 жылғы 1 қаңтарға дейін қандай оқиға ерте басталғанына қарай қолданылады. Осы Кодекс қолданысқа енгізілгенге дейін жасалған көмірсутектер бойынша жер қойнауын пайдалануға арналған келісімшарттар бойынша Қазақстан Республикасының азаматтарын оқыту бойынша жер қойнауын пайдаланушылардың келісімшарттық міндеттемелерін есептеу көмірсутектер саласындағы уәкілетті орган бекітетін әдістемеге сәйкес жүзеге асырылады.</w:t>
      </w:r>
    </w:p>
    <w:p>
      <w:pPr>
        <w:spacing w:after="0"/>
        <w:ind w:left="0"/>
        <w:jc w:val="both"/>
      </w:pPr>
      <w:r>
        <w:rPr>
          <w:rFonts w:ascii="Times New Roman"/>
          <w:b w:val="false"/>
          <w:i w:val="false"/>
          <w:color w:val="000000"/>
          <w:sz w:val="28"/>
        </w:rPr>
        <w:t>
      27. Осы Кодекс қолданысқа енгізілген күнге дейін жасалған жер қойнауын пайдалануға арналған келісімшарттар шеңберінде көмірсутектерді барлау бойынша қызметті жүзеге асыратын жер қойнауын пайдаланушылардың мынадай талаптарды бір уақытта сақтаған:</w:t>
      </w:r>
    </w:p>
    <w:p>
      <w:pPr>
        <w:spacing w:after="0"/>
        <w:ind w:left="0"/>
        <w:jc w:val="both"/>
      </w:pPr>
      <w:r>
        <w:rPr>
          <w:rFonts w:ascii="Times New Roman"/>
          <w:b w:val="false"/>
          <w:i w:val="false"/>
          <w:color w:val="000000"/>
          <w:sz w:val="28"/>
        </w:rPr>
        <w:t>
      1) жер қойнауын пайдаланушыда осы Кодекс қолданысқа енгізілген күнге дейін жасалған жер қойнауын пайдалануға арналған қолданыстағы келісімшарт бойынша құзыретті органның хабарламасында көрсетілген жойылмаған бұзушылықтар болмаған;</w:t>
      </w:r>
    </w:p>
    <w:p>
      <w:pPr>
        <w:spacing w:after="0"/>
        <w:ind w:left="0"/>
        <w:jc w:val="both"/>
      </w:pPr>
      <w:r>
        <w:rPr>
          <w:rFonts w:ascii="Times New Roman"/>
          <w:b w:val="false"/>
          <w:i w:val="false"/>
          <w:color w:val="000000"/>
          <w:sz w:val="28"/>
        </w:rPr>
        <w:t>
      2) жер қойнауын пайдаланушы осы Кодекс қолданысқа енгізілген күнге дейін жасалған, жер қойнауын пайдалануға арналған қолданыстағы келісімшарт бойынша салық заңнамасының талаптарына сәйкес қол қойылатын бонусты толық көлемде төлеген;</w:t>
      </w:r>
    </w:p>
    <w:p>
      <w:pPr>
        <w:spacing w:after="0"/>
        <w:ind w:left="0"/>
        <w:jc w:val="both"/>
      </w:pPr>
      <w:r>
        <w:rPr>
          <w:rFonts w:ascii="Times New Roman"/>
          <w:b w:val="false"/>
          <w:i w:val="false"/>
          <w:color w:val="000000"/>
          <w:sz w:val="28"/>
        </w:rPr>
        <w:t>
      3) жер қойнауын пайдаланушы осы Кодекстің талаптарына сәйкес осы Кодексте және өзге де заңнамалық актілерде көзделген сараптамалардың оң қорытындысын алған барлау жұмыстарының жобасын бекіткен;</w:t>
      </w:r>
    </w:p>
    <w:p>
      <w:pPr>
        <w:spacing w:after="0"/>
        <w:ind w:left="0"/>
        <w:jc w:val="both"/>
      </w:pPr>
      <w:r>
        <w:rPr>
          <w:rFonts w:ascii="Times New Roman"/>
          <w:b w:val="false"/>
          <w:i w:val="false"/>
          <w:color w:val="000000"/>
          <w:sz w:val="28"/>
        </w:rPr>
        <w:t>
      4) құзыретті орган бекітетін, көмірсутектерді барлауға және өндіруге арналған үлгі келісімшартқа сәйкес әзірленген жаңа редакциядағы көмірсутектерді барлауға және өндіруге арналған келісімшартты жасау туралы өтініш (мынадай талаптарды бір уақытта сақтаған жағдайда):</w:t>
      </w:r>
    </w:p>
    <w:p>
      <w:pPr>
        <w:spacing w:after="0"/>
        <w:ind w:left="0"/>
        <w:jc w:val="both"/>
      </w:pPr>
      <w:r>
        <w:rPr>
          <w:rFonts w:ascii="Times New Roman"/>
          <w:b w:val="false"/>
          <w:i w:val="false"/>
          <w:color w:val="000000"/>
          <w:sz w:val="28"/>
        </w:rPr>
        <w:t>
      жер қойнауын пайдаланушы көмірсутектерді барлау бойынша қызметін жүзеге асыратын, осы Кодекс қолданысқа енгізілгенге дейін жасалған жер қойнауын пайдалануға арналған келісімшарттың қолданыс мерзімі өткенге дейін;</w:t>
      </w:r>
    </w:p>
    <w:p>
      <w:pPr>
        <w:spacing w:after="0"/>
        <w:ind w:left="0"/>
        <w:jc w:val="both"/>
      </w:pPr>
      <w:r>
        <w:rPr>
          <w:rFonts w:ascii="Times New Roman"/>
          <w:b w:val="false"/>
          <w:i w:val="false"/>
          <w:color w:val="000000"/>
          <w:sz w:val="28"/>
        </w:rPr>
        <w:t xml:space="preserve">
      осы Кодекс қолданысқа енгізілген күннен бастап он сегіз ай ішінде берілген жағдайда құзыретті орган бекітетін көмірсутектерді барлауға және өндіруге арналған үлгі келісімшартқа сәйкес әзірленген жаңа редакциядағы көмірсутектерді барлауға және өндіруге арналған келісімшартты жасау арқылы Кодексте көзделген жер қойнауын пайдалану талаптарына ауысуға құқығы бар. </w:t>
      </w:r>
    </w:p>
    <w:p>
      <w:pPr>
        <w:spacing w:after="0"/>
        <w:ind w:left="0"/>
        <w:jc w:val="both"/>
      </w:pPr>
      <w:r>
        <w:rPr>
          <w:rFonts w:ascii="Times New Roman"/>
          <w:b w:val="false"/>
          <w:i w:val="false"/>
          <w:color w:val="000000"/>
          <w:sz w:val="28"/>
        </w:rPr>
        <w:t>
      Құзыретті орган бекітетін, көмірсутектерді барлауға және өндіруге арналған үлгі келісімшартқа сәйкес әзірленген жаңа редакциядағы көмірсутектерді барлауға және өндіруге арналған келісімшартты жасау туралы өтініште:</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2) жер қойнауын пайдаланушы көмірсутектерді барлау бойынша қызметін жүзеге асыратын жер қойнауын пайдалануға арналған қолданыстағы келісімшарттың нөмірі мен тіркеу күні;</w:t>
      </w:r>
    </w:p>
    <w:p>
      <w:pPr>
        <w:spacing w:after="0"/>
        <w:ind w:left="0"/>
        <w:jc w:val="both"/>
      </w:pPr>
      <w:r>
        <w:rPr>
          <w:rFonts w:ascii="Times New Roman"/>
          <w:b w:val="false"/>
          <w:i w:val="false"/>
          <w:color w:val="000000"/>
          <w:sz w:val="28"/>
        </w:rPr>
        <w:t xml:space="preserve">
      3) жер қойнауын пайдаланушы көмірсутектерді барлау бойынша қызметін жүзеге асыратын жер қойнауын пайдалануға арналған қолданыстағы келісімшарт бойынша геологиялық телімге сәйкес жер қойнауы учаскесіне сәйкес болуға тиіс барлау учаскесіне нұсқау қамтылуға тиіс. </w:t>
      </w:r>
    </w:p>
    <w:p>
      <w:pPr>
        <w:spacing w:after="0"/>
        <w:ind w:left="0"/>
        <w:jc w:val="both"/>
      </w:pPr>
      <w:r>
        <w:rPr>
          <w:rFonts w:ascii="Times New Roman"/>
          <w:b w:val="false"/>
          <w:i w:val="false"/>
          <w:color w:val="000000"/>
          <w:sz w:val="28"/>
        </w:rPr>
        <w:t>
      Өтінішке қосымша:</w:t>
      </w:r>
    </w:p>
    <w:p>
      <w:pPr>
        <w:spacing w:after="0"/>
        <w:ind w:left="0"/>
        <w:jc w:val="both"/>
      </w:pPr>
      <w:r>
        <w:rPr>
          <w:rFonts w:ascii="Times New Roman"/>
          <w:b w:val="false"/>
          <w:i w:val="false"/>
          <w:color w:val="000000"/>
          <w:sz w:val="28"/>
        </w:rPr>
        <w:t>
      1) құзыретті орган бекітетін, көмірсутектерді барлауға және өндіруге арналған үлгі келісімшартқа сәйкес келетін, жер қойнауын пайдаланушы қол қойған көмірсутектерді барлауға және өндіруге арналған келісімшарт;</w:t>
      </w:r>
    </w:p>
    <w:p>
      <w:pPr>
        <w:spacing w:after="0"/>
        <w:ind w:left="0"/>
        <w:jc w:val="both"/>
      </w:pPr>
      <w:r>
        <w:rPr>
          <w:rFonts w:ascii="Times New Roman"/>
          <w:b w:val="false"/>
          <w:i w:val="false"/>
          <w:color w:val="000000"/>
          <w:sz w:val="28"/>
        </w:rPr>
        <w:t>
      2) көмірсутектерді барлауға және өндіруге арналған келісімшартқа оның ажырамас бөлігі ретінде қоса берілетін, барлау кезеңінде жұмыстардың көлемін, сипаттамасын және орындау мерзімін қамтитын және жер қойнауын пайдаланушы көмірсутектерді барлау бойынша қызметін жүзеге асыратын жер қойнауын пайдалануға арналған қолданыстағы келісімшарт бойынша жұмыс бағдарламасында көзделген жұмыстардың көлемі мен түрлері бойынша талаптарға сәйкес келетін жұмыс бағдарламасы;</w:t>
      </w:r>
    </w:p>
    <w:p>
      <w:pPr>
        <w:spacing w:after="0"/>
        <w:ind w:left="0"/>
        <w:jc w:val="both"/>
      </w:pPr>
      <w:r>
        <w:rPr>
          <w:rFonts w:ascii="Times New Roman"/>
          <w:b w:val="false"/>
          <w:i w:val="false"/>
          <w:color w:val="000000"/>
          <w:sz w:val="28"/>
        </w:rPr>
        <w:t xml:space="preserve">
      3) жер қойнауын пайдаланушы бекіткен және осы Кодексте және өзге де заңнамалық актілерде көзделген сараптамалардың оң қорытындысын алған барлау жұмыстарының жобасы қоса беріледі. </w:t>
      </w:r>
    </w:p>
    <w:p>
      <w:pPr>
        <w:spacing w:after="0"/>
        <w:ind w:left="0"/>
        <w:jc w:val="both"/>
      </w:pPr>
      <w:r>
        <w:rPr>
          <w:rFonts w:ascii="Times New Roman"/>
          <w:b w:val="false"/>
          <w:i w:val="false"/>
          <w:color w:val="000000"/>
          <w:sz w:val="28"/>
        </w:rPr>
        <w:t xml:space="preserve">
      Бұл ретте мұндай келісімшартта осы Кодекстің 113-бабы 1-тармағының бірінші бөлігінде көзделген ережелерге сәйкес, құзыретті орган бекітетін үлгі келісімшартқа сәйкес әзірленген жаңа редакциядағы барлауға және өндіруге арналған келісімшартты жасау туралы өтініш берілген күні жер қойнауын пайдаланушы көмірсутектерді барлау бойынша қызметін жүзеге асыратын жер қойнауын пайдалануға арналған қолданыстағы келісімшарттың нақты қолданыс мерзіміне азайтылған барлау кезеңі бекітіледі. </w:t>
      </w:r>
    </w:p>
    <w:p>
      <w:pPr>
        <w:spacing w:after="0"/>
        <w:ind w:left="0"/>
        <w:jc w:val="both"/>
      </w:pPr>
      <w:r>
        <w:rPr>
          <w:rFonts w:ascii="Times New Roman"/>
          <w:b w:val="false"/>
          <w:i w:val="false"/>
          <w:color w:val="000000"/>
          <w:sz w:val="28"/>
        </w:rPr>
        <w:t xml:space="preserve">
      Жер қойнауын пайдаланушы көмірсутектерді барлау бойынша қызметін жүзеге асыратын жер қойнауын пайдалануға арналған қолданыстағы келісімшартта көзделген инвестициялық міндеттемелер (болған кезде) толық көлемде құзыретті орган бекітетін көмірсутектерді барлауға және өндіруге арналған үлгі келісімшартқа сәйкес келетін көмірсутектерді барлауға және өндіруге арналған келісімшартқа енгізіледі. </w:t>
      </w:r>
    </w:p>
    <w:p>
      <w:pPr>
        <w:spacing w:after="0"/>
        <w:ind w:left="0"/>
        <w:jc w:val="both"/>
      </w:pPr>
      <w:r>
        <w:rPr>
          <w:rFonts w:ascii="Times New Roman"/>
          <w:b w:val="false"/>
          <w:i w:val="false"/>
          <w:color w:val="000000"/>
          <w:sz w:val="28"/>
        </w:rPr>
        <w:t xml:space="preserve">
      Өтініш құзыретті органға келіп түскен күнінен бастап жиырма жұмыс күні ішінде қаралуға жатады. </w:t>
      </w:r>
    </w:p>
    <w:p>
      <w:pPr>
        <w:spacing w:after="0"/>
        <w:ind w:left="0"/>
        <w:jc w:val="both"/>
      </w:pPr>
      <w:r>
        <w:rPr>
          <w:rFonts w:ascii="Times New Roman"/>
          <w:b w:val="false"/>
          <w:i w:val="false"/>
          <w:color w:val="000000"/>
          <w:sz w:val="28"/>
        </w:rPr>
        <w:t>
      Өтінішті қарау нәтижелері бойынша құзыретті орган көмірсутектерді барлауға және өндіруге арналған келісімшартты жасау туралы шешім қабылдайды немесе жасаудан бас тартады.</w:t>
      </w:r>
    </w:p>
    <w:p>
      <w:pPr>
        <w:spacing w:after="0"/>
        <w:ind w:left="0"/>
        <w:jc w:val="both"/>
      </w:pPr>
      <w:r>
        <w:rPr>
          <w:rFonts w:ascii="Times New Roman"/>
          <w:b w:val="false"/>
          <w:i w:val="false"/>
          <w:color w:val="000000"/>
          <w:sz w:val="28"/>
        </w:rPr>
        <w:t>
      Құзыретті орган мынадай:</w:t>
      </w:r>
    </w:p>
    <w:p>
      <w:pPr>
        <w:spacing w:after="0"/>
        <w:ind w:left="0"/>
        <w:jc w:val="both"/>
      </w:pPr>
      <w:r>
        <w:rPr>
          <w:rFonts w:ascii="Times New Roman"/>
          <w:b w:val="false"/>
          <w:i w:val="false"/>
          <w:color w:val="000000"/>
          <w:sz w:val="28"/>
        </w:rPr>
        <w:t>
      1) егер өтініш осы тармақта белгіленген талаптарға сәйкес келмеген;</w:t>
      </w:r>
    </w:p>
    <w:p>
      <w:pPr>
        <w:spacing w:after="0"/>
        <w:ind w:left="0"/>
        <w:jc w:val="both"/>
      </w:pPr>
      <w:r>
        <w:rPr>
          <w:rFonts w:ascii="Times New Roman"/>
          <w:b w:val="false"/>
          <w:i w:val="false"/>
          <w:color w:val="000000"/>
          <w:sz w:val="28"/>
        </w:rPr>
        <w:t xml:space="preserve">
      2) осы тармақта көзделген талаптарды сақталмаған жағдайда көмірсутектерді барлауға және өндіруге арналған келісімшартты жасаудан бас тартады. </w:t>
      </w:r>
    </w:p>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пайдаланушының жер қойнауын пайдалануға арналған келісімшартты қолданыс мерзімі ішінде және осы тармақта көзделген өзге де талаптарды сақтай отырып, қайтадан өтініш беру құқығынан айырмайды. </w:t>
      </w:r>
    </w:p>
    <w:p>
      <w:pPr>
        <w:spacing w:after="0"/>
        <w:ind w:left="0"/>
        <w:jc w:val="both"/>
      </w:pPr>
      <w:r>
        <w:rPr>
          <w:rFonts w:ascii="Times New Roman"/>
          <w:b w:val="false"/>
          <w:i w:val="false"/>
          <w:color w:val="000000"/>
          <w:sz w:val="28"/>
        </w:rPr>
        <w:t xml:space="preserve">
      Құзыретті орган бекітетін, көмірсутектерді барлауға және өндіруге арналған үлгі келісімшартқа сәйкес келетін көмірсутектерді барлауға және өндіруге арналған келісімшартты жасау жер қойнауын пайдаланушы көмірсутектерді барлау бойынша қызметін жүзеге асыратын жер қойнауын пайдалануға арналған келісімшарттың қолданысы кезеңінде жол берілген Қазақстан Республикасының заңнамасын бұзушылықтары үшін жауапкершіліктен жер қойнауын пайдаланушыны босатуға негіз болып табылмайды. </w:t>
      </w:r>
    </w:p>
    <w:p>
      <w:pPr>
        <w:spacing w:after="0"/>
        <w:ind w:left="0"/>
        <w:jc w:val="both"/>
      </w:pPr>
      <w:r>
        <w:rPr>
          <w:rFonts w:ascii="Times New Roman"/>
          <w:b w:val="false"/>
          <w:i w:val="false"/>
          <w:color w:val="000000"/>
          <w:sz w:val="28"/>
        </w:rPr>
        <w:t>
      Барлау кезеңін ұзартудың және осы тармаққа сәйкес жасалған көмірсутектерді барлауға және өндіруге арналған келісімшарт бойынша қызметті жүзеге асырудың кейінгі талаптары осы Кодекстің ережелеріне сәйкес айқындалады.</w:t>
      </w:r>
    </w:p>
    <w:p>
      <w:pPr>
        <w:spacing w:after="0"/>
        <w:ind w:left="0"/>
        <w:jc w:val="both"/>
      </w:pPr>
      <w:r>
        <w:rPr>
          <w:rFonts w:ascii="Times New Roman"/>
          <w:b w:val="false"/>
          <w:i w:val="false"/>
          <w:color w:val="000000"/>
          <w:sz w:val="28"/>
        </w:rPr>
        <w:t>
      28. Көмірсутектерді барлау бойынша қызметті осы Кодекс қолданысқа енгізілгенге дейін жасалған жер қойнауын пайдалануға арналған келісімшарттар шеңберінде жүзеге асыратын жер қойнауын пайдаланушылар мынадай:</w:t>
      </w:r>
    </w:p>
    <w:p>
      <w:pPr>
        <w:spacing w:after="0"/>
        <w:ind w:left="0"/>
        <w:jc w:val="both"/>
      </w:pPr>
      <w:r>
        <w:rPr>
          <w:rFonts w:ascii="Times New Roman"/>
          <w:b w:val="false"/>
          <w:i w:val="false"/>
          <w:color w:val="000000"/>
          <w:sz w:val="28"/>
        </w:rPr>
        <w:t>
      1) барлау кезеңін ұзарту туралы өтініш осы Кодекс қолданысқа енгізілген күннен бастап он сегіз ай ішінде берілген;</w:t>
      </w:r>
    </w:p>
    <w:p>
      <w:pPr>
        <w:spacing w:after="0"/>
        <w:ind w:left="0"/>
        <w:jc w:val="both"/>
      </w:pPr>
      <w:r>
        <w:rPr>
          <w:rFonts w:ascii="Times New Roman"/>
          <w:b w:val="false"/>
          <w:i w:val="false"/>
          <w:color w:val="000000"/>
          <w:sz w:val="28"/>
        </w:rPr>
        <w:t>
      2) жер қойнауын пайдаланушы осы Кодекс қолданысқа енгізілгенге дейін жасалған, жер қойнауын пайдалануға арналған қолданыстағы келісімшарт бойынша құзыретті органның хабарламасында көрсетілген жойылмаған бұзушылықтар болмаған;</w:t>
      </w:r>
    </w:p>
    <w:p>
      <w:pPr>
        <w:spacing w:after="0"/>
        <w:ind w:left="0"/>
        <w:jc w:val="both"/>
      </w:pPr>
      <w:r>
        <w:rPr>
          <w:rFonts w:ascii="Times New Roman"/>
          <w:b w:val="false"/>
          <w:i w:val="false"/>
          <w:color w:val="000000"/>
          <w:sz w:val="28"/>
        </w:rPr>
        <w:t>
      3) өтініш осы Кодекстің 114-бабы 4-11-тармақтарында көзделген тәртіппен беріледі және қарастырылады;</w:t>
      </w:r>
    </w:p>
    <w:p>
      <w:pPr>
        <w:spacing w:after="0"/>
        <w:ind w:left="0"/>
        <w:jc w:val="both"/>
      </w:pPr>
      <w:r>
        <w:rPr>
          <w:rFonts w:ascii="Times New Roman"/>
          <w:b w:val="false"/>
          <w:i w:val="false"/>
          <w:color w:val="000000"/>
          <w:sz w:val="28"/>
        </w:rPr>
        <w:t>
      4) Кодекс қолданысқа енгізілгенге дейін жасалған жер қойнауын пайдалануға арналған келісімшарттар шеңберінде сынама пайдалануды жүргізу кезінде – оның ұзақтығы өтініш берілген кезде үш жылдан аспаған жағдайда;</w:t>
      </w:r>
    </w:p>
    <w:p>
      <w:pPr>
        <w:spacing w:after="0"/>
        <w:ind w:left="0"/>
        <w:jc w:val="both"/>
      </w:pPr>
      <w:r>
        <w:rPr>
          <w:rFonts w:ascii="Times New Roman"/>
          <w:b w:val="false"/>
          <w:i w:val="false"/>
          <w:color w:val="000000"/>
          <w:sz w:val="28"/>
        </w:rPr>
        <w:t xml:space="preserve">
      5) өтінішке жер қойнауын пайдаланушы тарапынан қол қойылған, құзыретті орган бекітетін көмірсутектерді барлауға және өндіруге арналған үлгі келісімшартқа сәйкес әзірленген жаңа редакциядағы көмірсутектерді барлауға және өндіруге арналған келісімшарт қосымша қоса беріліп, шарттарды бір уақытта сақтаған кезде Кодекстің 114-бабының 2 және 3-тармақтарында көзделген барлау кезеңінің жалпы ұзақтығы бойынша талаптарды сақтамай, Кодекстің 114-бабы 2 және 3-тармақтарында көзделген негіздер бойынша барлау кезеңін бір рет ұзартуға құқығы бар. </w:t>
      </w:r>
    </w:p>
    <w:p>
      <w:pPr>
        <w:spacing w:after="0"/>
        <w:ind w:left="0"/>
        <w:jc w:val="both"/>
      </w:pPr>
      <w:r>
        <w:rPr>
          <w:rFonts w:ascii="Times New Roman"/>
          <w:b w:val="false"/>
          <w:i w:val="false"/>
          <w:color w:val="000000"/>
          <w:sz w:val="28"/>
        </w:rPr>
        <w:t xml:space="preserve">
      Бұл ретте келісімшартта сұратылатын ұзарту мерзіміне сәйкес келетін, бірақ үш жылдан аспайтын барлау кезеңі бекітіледі. </w:t>
      </w:r>
    </w:p>
    <w:p>
      <w:pPr>
        <w:spacing w:after="0"/>
        <w:ind w:left="0"/>
        <w:jc w:val="both"/>
      </w:pPr>
      <w:r>
        <w:rPr>
          <w:rFonts w:ascii="Times New Roman"/>
          <w:b w:val="false"/>
          <w:i w:val="false"/>
          <w:color w:val="000000"/>
          <w:sz w:val="28"/>
        </w:rPr>
        <w:t xml:space="preserve">
      Осы Кодекстің 114-бабы 2-тармағында көзделген негіз бойынша жасалған келісімшарт бойынша барлау кезеңін осы тармақтың бірінші бөлігіне сәйкес кейіннен ұзартуға осы Кодекстің 114-бабы 3-тармағында көзделген негіз бойынша жол беріледі. </w:t>
      </w:r>
    </w:p>
    <w:p>
      <w:pPr>
        <w:spacing w:after="0"/>
        <w:ind w:left="0"/>
        <w:jc w:val="both"/>
      </w:pPr>
      <w:r>
        <w:rPr>
          <w:rFonts w:ascii="Times New Roman"/>
          <w:b w:val="false"/>
          <w:i w:val="false"/>
          <w:color w:val="000000"/>
          <w:sz w:val="28"/>
        </w:rPr>
        <w:t xml:space="preserve">
      Осы Кодекстің 114-бабы 3-тармағында көзделген негіз бойынша жасалған келісімшарт бойынша барлау кезеңін осы тармақтың бірінші бөлігіне сәйкес кейіннен ұзартуға тыйым салынады. </w:t>
      </w:r>
    </w:p>
    <w:p>
      <w:pPr>
        <w:spacing w:after="0"/>
        <w:ind w:left="0"/>
        <w:jc w:val="both"/>
      </w:pPr>
      <w:r>
        <w:rPr>
          <w:rFonts w:ascii="Times New Roman"/>
          <w:b w:val="false"/>
          <w:i w:val="false"/>
          <w:color w:val="000000"/>
          <w:sz w:val="28"/>
        </w:rPr>
        <w:t>
      Құзыретті орган бекітетін, көмірсутектерді барлауға және өндіруге арналған үлгі келісімшартқа сәйкес келетін көмірсутектерді барлауға және өндіруге арналған келісімшартты жасау жер қойнауын пайдаланушы көмірсутектерді барлау бойынша қызметін жүзеге асыратын жер қойнауын пайдалануға арналған келісімшарттың қолданысы кезеңінде жол берілген Қазақстан Республикасының заңнамасын бұзушылықтары үшін жауапкершіліктен жер қойнауын пайдаланушыны босатуға негіз болып табылмайды.</w:t>
      </w:r>
    </w:p>
    <w:p>
      <w:pPr>
        <w:spacing w:after="0"/>
        <w:ind w:left="0"/>
        <w:jc w:val="both"/>
      </w:pPr>
      <w:r>
        <w:rPr>
          <w:rFonts w:ascii="Times New Roman"/>
          <w:b w:val="false"/>
          <w:i w:val="false"/>
          <w:color w:val="000000"/>
          <w:sz w:val="28"/>
        </w:rPr>
        <w:t xml:space="preserve">
      29. Осы Кодекс қолданысқа енгізілгенге дейін жасалған жер қойнауын пайдалануға арналған келісімшарттар (бастапқы келісімшарт) бойынша көмірсутектерді барлау қызметін жүзеге асыратын не жүзеге асырған жер қойнауын пайдаланушылардың төмендегі талаптарды бір уақытта сақтай отырып: </w:t>
      </w:r>
    </w:p>
    <w:p>
      <w:pPr>
        <w:spacing w:after="0"/>
        <w:ind w:left="0"/>
        <w:jc w:val="both"/>
      </w:pPr>
      <w:r>
        <w:rPr>
          <w:rFonts w:ascii="Times New Roman"/>
          <w:b w:val="false"/>
          <w:i w:val="false"/>
          <w:color w:val="000000"/>
          <w:sz w:val="28"/>
        </w:rPr>
        <w:t>
      1) жер қойнауын пайдаланушы осы баптың 26 және 27-тармақтарының ережелеріне сәйкес жаңа редакциядағы көмірсутектерді барлауға және өндіруге арналған келісімшартты жасау арқылы Кодексте көзделген жер қойнауын пайдалану шарттарына ауыспағанда;</w:t>
      </w:r>
    </w:p>
    <w:p>
      <w:pPr>
        <w:spacing w:after="0"/>
        <w:ind w:left="0"/>
        <w:jc w:val="both"/>
      </w:pPr>
      <w:r>
        <w:rPr>
          <w:rFonts w:ascii="Times New Roman"/>
          <w:b w:val="false"/>
          <w:i w:val="false"/>
          <w:color w:val="000000"/>
          <w:sz w:val="28"/>
        </w:rPr>
        <w:t>
      2) жер қойнауын пайдаланушы осы Кодекстің талаптарына сәйкес бастапқы келісімшарт шеңберінде мемлекеттік сараптаманың оң қорытындысын алған кен орнының қорларын есептеу бойынша есеп жасағанда және бекіткенде;</w:t>
      </w:r>
    </w:p>
    <w:p>
      <w:pPr>
        <w:spacing w:after="0"/>
        <w:ind w:left="0"/>
        <w:jc w:val="both"/>
      </w:pPr>
      <w:r>
        <w:rPr>
          <w:rFonts w:ascii="Times New Roman"/>
          <w:b w:val="false"/>
          <w:i w:val="false"/>
          <w:color w:val="000000"/>
          <w:sz w:val="28"/>
        </w:rPr>
        <w:t>
      3) жер қойнауын пайдаланушыда бастапқы келісімшарт бойынша құзыретті органның хабарламасында көрсетілген міндеттемелерді жоймаған бұзушылықтар болмағанда өтініш негізінде құзыретті орган бекіткен көмірсутектерді өндіруге арналған үлгі келісімшартқа сәйкес көмірсутектерді өндіруге арналған келісімшарт жасауға құқығы бар.</w:t>
      </w:r>
    </w:p>
    <w:p>
      <w:pPr>
        <w:spacing w:after="0"/>
        <w:ind w:left="0"/>
        <w:jc w:val="both"/>
      </w:pPr>
      <w:r>
        <w:rPr>
          <w:rFonts w:ascii="Times New Roman"/>
          <w:b w:val="false"/>
          <w:i w:val="false"/>
          <w:color w:val="000000"/>
          <w:sz w:val="28"/>
        </w:rPr>
        <w:t xml:space="preserve">
      Егер бастапқы келісімшарт бойынша жер қойнауын пайдаланушы көмірсутектердің екі немесе одан да көп кен орнын ашқан жағдайда, онда жер қойнауын пайдаланушы көмірсутектерді өндіруге арналған бір келісімшарт жасауға не әрбір кен орны бойынша жеке келісімшарт жасауға құқылы. </w:t>
      </w:r>
    </w:p>
    <w:p>
      <w:pPr>
        <w:spacing w:after="0"/>
        <w:ind w:left="0"/>
        <w:jc w:val="both"/>
      </w:pPr>
      <w:r>
        <w:rPr>
          <w:rFonts w:ascii="Times New Roman"/>
          <w:b w:val="false"/>
          <w:i w:val="false"/>
          <w:color w:val="000000"/>
          <w:sz w:val="28"/>
        </w:rPr>
        <w:t xml:space="preserve">
      Осы тармақтың бірінші бөлігінде көрсетілген жағдайда көмірсутектерді өндіруге арналған келісімшарт ұзақтығы жер қойнауын пайдаланушы өтініште айқындаған дайындық кезеңіне, бірақ үш жылдан аспайтын мерзімге жасалады. </w:t>
      </w:r>
    </w:p>
    <w:p>
      <w:pPr>
        <w:spacing w:after="0"/>
        <w:ind w:left="0"/>
        <w:jc w:val="both"/>
      </w:pPr>
      <w:r>
        <w:rPr>
          <w:rFonts w:ascii="Times New Roman"/>
          <w:b w:val="false"/>
          <w:i w:val="false"/>
          <w:color w:val="000000"/>
          <w:sz w:val="28"/>
        </w:rPr>
        <w:t xml:space="preserve">
      Егер есептеу бойынша есебі осы Кодексте көзделген жер қойнауының мемлекеттік сараптамасының оң қорытындысын алған көмірсутектер кен орнының алғашқы геологиялық қорларының мәні мұнайдың жүз миллион тоннасынан немесе табиғи газдың елу миллиард текше метрінен асатын болса, мұндай кен орнына қатысты өндіруге арналған келісімшарттың ережелері Кодекстің 117-бабы 5-тармағында көрсетілген міндеттемелердің бірін қамтуға тиіс. </w:t>
      </w:r>
    </w:p>
    <w:p>
      <w:pPr>
        <w:spacing w:after="0"/>
        <w:ind w:left="0"/>
        <w:jc w:val="both"/>
      </w:pPr>
      <w:r>
        <w:rPr>
          <w:rFonts w:ascii="Times New Roman"/>
          <w:b w:val="false"/>
          <w:i w:val="false"/>
          <w:color w:val="000000"/>
          <w:sz w:val="28"/>
        </w:rPr>
        <w:t xml:space="preserve">
      Көмірсутектерді өндіруге арналған келісімшартты жасау туралы өтінішті жер қойнауын пайдаланушы құзыретті органға қолданыс мерзімі ішінде не бастапқы келісімшарт қолданысы тоқтатылғаннан кейін он екі ай ішінде береді. </w:t>
      </w:r>
    </w:p>
    <w:p>
      <w:pPr>
        <w:spacing w:after="0"/>
        <w:ind w:left="0"/>
        <w:jc w:val="both"/>
      </w:pPr>
      <w:r>
        <w:rPr>
          <w:rFonts w:ascii="Times New Roman"/>
          <w:b w:val="false"/>
          <w:i w:val="false"/>
          <w:color w:val="000000"/>
          <w:sz w:val="28"/>
        </w:rPr>
        <w:t xml:space="preserve">
      Құзыретті орган осы тармақтың бесінші бөлігінде көрсетілген мерзім ішінде, сондай-ақ осы тармақтың он бірінші – он төртінші бөліктерінде көзделген өтінішті қарау және әрекеттерді жүзеге асыру кезеңінде жер қойнауының мұндай учаскесі бойынша жер қойнауын пайдалану құқығын өзге тұлғаларға беруге құқылы емес. </w:t>
      </w:r>
    </w:p>
    <w:p>
      <w:pPr>
        <w:spacing w:after="0"/>
        <w:ind w:left="0"/>
        <w:jc w:val="both"/>
      </w:pPr>
      <w:r>
        <w:rPr>
          <w:rFonts w:ascii="Times New Roman"/>
          <w:b w:val="false"/>
          <w:i w:val="false"/>
          <w:color w:val="000000"/>
          <w:sz w:val="28"/>
        </w:rPr>
        <w:t>
      Көмірсутектерді өндіруге арналған келісімшартты жасау туралы өтініште:</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2) бастапқы келісімшартты тіркеу нөмірі мен күні;</w:t>
      </w:r>
    </w:p>
    <w:p>
      <w:pPr>
        <w:spacing w:after="0"/>
        <w:ind w:left="0"/>
        <w:jc w:val="both"/>
      </w:pPr>
      <w:r>
        <w:rPr>
          <w:rFonts w:ascii="Times New Roman"/>
          <w:b w:val="false"/>
          <w:i w:val="false"/>
          <w:color w:val="000000"/>
          <w:sz w:val="28"/>
        </w:rPr>
        <w:t>
      3) өндіру учаскесін көрсету;</w:t>
      </w:r>
    </w:p>
    <w:p>
      <w:pPr>
        <w:spacing w:after="0"/>
        <w:ind w:left="0"/>
        <w:jc w:val="both"/>
      </w:pPr>
      <w:r>
        <w:rPr>
          <w:rFonts w:ascii="Times New Roman"/>
          <w:b w:val="false"/>
          <w:i w:val="false"/>
          <w:color w:val="000000"/>
          <w:sz w:val="28"/>
        </w:rPr>
        <w:t xml:space="preserve">
      4) үш жылдан аспайтын дайындық кезеңінің ұзақтығы қамтылуға тиіс. </w:t>
      </w:r>
    </w:p>
    <w:p>
      <w:pPr>
        <w:spacing w:after="0"/>
        <w:ind w:left="0"/>
        <w:jc w:val="both"/>
      </w:pPr>
      <w:r>
        <w:rPr>
          <w:rFonts w:ascii="Times New Roman"/>
          <w:b w:val="false"/>
          <w:i w:val="false"/>
          <w:color w:val="000000"/>
          <w:sz w:val="28"/>
        </w:rPr>
        <w:t>
      Өтінішке қосымша:</w:t>
      </w:r>
    </w:p>
    <w:p>
      <w:pPr>
        <w:spacing w:after="0"/>
        <w:ind w:left="0"/>
        <w:jc w:val="both"/>
      </w:pPr>
      <w:r>
        <w:rPr>
          <w:rFonts w:ascii="Times New Roman"/>
          <w:b w:val="false"/>
          <w:i w:val="false"/>
          <w:color w:val="000000"/>
          <w:sz w:val="28"/>
        </w:rPr>
        <w:t>
      1) осы тармақтың төртінші бөлігінде көзделген жағдайларды қоспағанда, құзыретті орган бекітетін көмірсутектерді өндіруге арналған үлгі келісімшартқа сәйкес келетін жер қойнауын пайдаланушы қол қойған көмірсутектерді өндіруге арналған келісімшарт;</w:t>
      </w:r>
    </w:p>
    <w:p>
      <w:pPr>
        <w:spacing w:after="0"/>
        <w:ind w:left="0"/>
        <w:jc w:val="both"/>
      </w:pPr>
      <w:r>
        <w:rPr>
          <w:rFonts w:ascii="Times New Roman"/>
          <w:b w:val="false"/>
          <w:i w:val="false"/>
          <w:color w:val="000000"/>
          <w:sz w:val="28"/>
        </w:rPr>
        <w:t xml:space="preserve">
      2) жер қойнауын пайдаланушы бекіткен және жер қойнауының мемлекеттік сараптамасының оң қорытындысын алған геологиялық қорларды есептеу бойынша есеп қоса беріледі. </w:t>
      </w:r>
    </w:p>
    <w:p>
      <w:pPr>
        <w:spacing w:after="0"/>
        <w:ind w:left="0"/>
        <w:jc w:val="both"/>
      </w:pPr>
      <w:r>
        <w:rPr>
          <w:rFonts w:ascii="Times New Roman"/>
          <w:b w:val="false"/>
          <w:i w:val="false"/>
          <w:color w:val="000000"/>
          <w:sz w:val="28"/>
        </w:rPr>
        <w:t>
      Өтініш құзыретті органға келіп түскен кезден бастап жиырма жұмыс күні ішінде қаралуға жатады. Өтінішті қарау нәтижелері бойынша құзыретті орган мынадай шешімдердің бірін шығарып:</w:t>
      </w:r>
    </w:p>
    <w:p>
      <w:pPr>
        <w:spacing w:after="0"/>
        <w:ind w:left="0"/>
        <w:jc w:val="both"/>
      </w:pPr>
      <w:r>
        <w:rPr>
          <w:rFonts w:ascii="Times New Roman"/>
          <w:b w:val="false"/>
          <w:i w:val="false"/>
          <w:color w:val="000000"/>
          <w:sz w:val="28"/>
        </w:rPr>
        <w:t>
      1) осы тармақтың төртінші бөлігінде көзделген жағдайларды қоспағанда, көмірсутектерді өндіруге арналған келісімшартты жасау туралы шешім;</w:t>
      </w:r>
    </w:p>
    <w:p>
      <w:pPr>
        <w:spacing w:after="0"/>
        <w:ind w:left="0"/>
        <w:jc w:val="both"/>
      </w:pPr>
      <w:r>
        <w:rPr>
          <w:rFonts w:ascii="Times New Roman"/>
          <w:b w:val="false"/>
          <w:i w:val="false"/>
          <w:color w:val="000000"/>
          <w:sz w:val="28"/>
        </w:rPr>
        <w:t>
      2) осы тармақтың төртінші бөлігінде көзделген жағдайда – осы тармақта көзделген мерзімде және тәртіппен жер қойнауын пайдаланушымен келіссөздер жүргізу туралы шешім;</w:t>
      </w:r>
    </w:p>
    <w:p>
      <w:pPr>
        <w:spacing w:after="0"/>
        <w:ind w:left="0"/>
        <w:jc w:val="both"/>
      </w:pPr>
      <w:r>
        <w:rPr>
          <w:rFonts w:ascii="Times New Roman"/>
          <w:b w:val="false"/>
          <w:i w:val="false"/>
          <w:color w:val="000000"/>
          <w:sz w:val="28"/>
        </w:rPr>
        <w:t>
      3) көмірсутектерді өндіруге арналған келісімшартты жасаудан бас тартады.</w:t>
      </w:r>
    </w:p>
    <w:p>
      <w:pPr>
        <w:spacing w:after="0"/>
        <w:ind w:left="0"/>
        <w:jc w:val="both"/>
      </w:pPr>
      <w:r>
        <w:rPr>
          <w:rFonts w:ascii="Times New Roman"/>
          <w:b w:val="false"/>
          <w:i w:val="false"/>
          <w:color w:val="000000"/>
          <w:sz w:val="28"/>
        </w:rPr>
        <w:t>
      Құзыретті орган:</w:t>
      </w:r>
    </w:p>
    <w:p>
      <w:pPr>
        <w:spacing w:after="0"/>
        <w:ind w:left="0"/>
        <w:jc w:val="both"/>
      </w:pPr>
      <w:r>
        <w:rPr>
          <w:rFonts w:ascii="Times New Roman"/>
          <w:b w:val="false"/>
          <w:i w:val="false"/>
          <w:color w:val="000000"/>
          <w:sz w:val="28"/>
        </w:rPr>
        <w:t>
      1) егер өтініш осы тармақта белгіленген талаптарға сәйкес келмеген;</w:t>
      </w:r>
    </w:p>
    <w:p>
      <w:pPr>
        <w:spacing w:after="0"/>
        <w:ind w:left="0"/>
        <w:jc w:val="both"/>
      </w:pPr>
      <w:r>
        <w:rPr>
          <w:rFonts w:ascii="Times New Roman"/>
          <w:b w:val="false"/>
          <w:i w:val="false"/>
          <w:color w:val="000000"/>
          <w:sz w:val="28"/>
        </w:rPr>
        <w:t xml:space="preserve">
      2) осы баптың бірінші бөлігінде көзделген талаптар сақталмаған жағдайларда көмірсутектерді өндіруге арналған келісімшартты жасаудан бас тартады. </w:t>
      </w:r>
    </w:p>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 осы тармақтың бесінші бөлігінде көрсетілген мерзім ішінде қайта өтініш беруден айырмайды. </w:t>
      </w:r>
    </w:p>
    <w:p>
      <w:pPr>
        <w:spacing w:after="0"/>
        <w:ind w:left="0"/>
        <w:jc w:val="both"/>
      </w:pPr>
      <w:r>
        <w:rPr>
          <w:rFonts w:ascii="Times New Roman"/>
          <w:b w:val="false"/>
          <w:i w:val="false"/>
          <w:color w:val="000000"/>
          <w:sz w:val="28"/>
        </w:rPr>
        <w:t xml:space="preserve">
      Осы баптың тоғызыншы бөлігі 1) тармақшасында көзделген жағдайда құзыретті орган мұндай шешім қабылдаған кезден бастап жиырма жұмыс күні ішінде осы тармақтың үшінші бөлігіне сәйкес айқындалған мерзімге өтініш берушімен көмірсутектерді өндіруге арналған келісімшарт жасасады және оның данасын өтініш берушіге жібереді. </w:t>
      </w:r>
    </w:p>
    <w:p>
      <w:pPr>
        <w:spacing w:after="0"/>
        <w:ind w:left="0"/>
        <w:jc w:val="both"/>
      </w:pPr>
      <w:r>
        <w:rPr>
          <w:rFonts w:ascii="Times New Roman"/>
          <w:b w:val="false"/>
          <w:i w:val="false"/>
          <w:color w:val="000000"/>
          <w:sz w:val="28"/>
        </w:rPr>
        <w:t xml:space="preserve">
      Осы баптың тоғызыншы бөлігі 2) тармақшасында көзделген жағдайда құзыретті орган мұндай шешім қабылдаған кезден бастап жиырма төрт ай ішінде жер қойнауын пайдаланушымен Кодекстің 117-бабы 5-тармағында көзделген талаптарды және міндеттемелерді орындау тәртібін айқындау бойынша келіссөздер жүргізеді. </w:t>
      </w:r>
    </w:p>
    <w:p>
      <w:pPr>
        <w:spacing w:after="0"/>
        <w:ind w:left="0"/>
        <w:jc w:val="both"/>
      </w:pPr>
      <w:r>
        <w:rPr>
          <w:rFonts w:ascii="Times New Roman"/>
          <w:b w:val="false"/>
          <w:i w:val="false"/>
          <w:color w:val="000000"/>
          <w:sz w:val="28"/>
        </w:rPr>
        <w:t>
      Келіссөздер нәтижелері бойынша құзыретті орган бес жұмыс күні ішінде мынадай:</w:t>
      </w:r>
    </w:p>
    <w:p>
      <w:pPr>
        <w:spacing w:after="0"/>
        <w:ind w:left="0"/>
        <w:jc w:val="both"/>
      </w:pPr>
      <w:r>
        <w:rPr>
          <w:rFonts w:ascii="Times New Roman"/>
          <w:b w:val="false"/>
          <w:i w:val="false"/>
          <w:color w:val="000000"/>
          <w:sz w:val="28"/>
        </w:rPr>
        <w:t>
      1) көмірсутектерді өндіруге арналған келісімшарт жасау туралы;</w:t>
      </w:r>
    </w:p>
    <w:p>
      <w:pPr>
        <w:spacing w:after="0"/>
        <w:ind w:left="0"/>
        <w:jc w:val="both"/>
      </w:pPr>
      <w:r>
        <w:rPr>
          <w:rFonts w:ascii="Times New Roman"/>
          <w:b w:val="false"/>
          <w:i w:val="false"/>
          <w:color w:val="000000"/>
          <w:sz w:val="28"/>
        </w:rPr>
        <w:t xml:space="preserve">
      2) оны жасаудан бас тарту туралы шешімдердің бірін қабылдайды және бұл туралы жер қойнауын пайдаланушыны хабардар етеді. </w:t>
      </w:r>
    </w:p>
    <w:p>
      <w:pPr>
        <w:spacing w:after="0"/>
        <w:ind w:left="0"/>
        <w:jc w:val="both"/>
      </w:pPr>
      <w:r>
        <w:rPr>
          <w:rFonts w:ascii="Times New Roman"/>
          <w:b w:val="false"/>
          <w:i w:val="false"/>
          <w:color w:val="000000"/>
          <w:sz w:val="28"/>
        </w:rPr>
        <w:t>
      Осы тармақтың он төртінші бөлігі 1) тармақшасында көзделген жағдайда жер қойнауын пайдаланушы хабарламаны алған күннен бастап жиырма жұмыс күні ішінде құзыретті органға өз тарапынан қол қойылған, Кодекстің 117-бабы 5-тармағында көзделген талаптар мен міндеттемелерді орындау тәртібін көздейтін көмірсутектерді өндіруге арналған келісімшартты жолдайды.</w:t>
      </w:r>
    </w:p>
    <w:p>
      <w:pPr>
        <w:spacing w:after="0"/>
        <w:ind w:left="0"/>
        <w:jc w:val="both"/>
      </w:pPr>
      <w:r>
        <w:rPr>
          <w:rFonts w:ascii="Times New Roman"/>
          <w:b w:val="false"/>
          <w:i w:val="false"/>
          <w:color w:val="000000"/>
          <w:sz w:val="28"/>
        </w:rPr>
        <w:t xml:space="preserve">
      Құзыретті орган көмірсутектерді өндіруге арналған келісімшартты алған күннен бастап жиырма жұмыс күні ішінде мұндай келісімшарт жасайды және оның данасын жер қойнауын пайдаланушыға жолдайды. </w:t>
      </w:r>
    </w:p>
    <w:p>
      <w:pPr>
        <w:spacing w:after="0"/>
        <w:ind w:left="0"/>
        <w:jc w:val="both"/>
      </w:pPr>
      <w:r>
        <w:rPr>
          <w:rFonts w:ascii="Times New Roman"/>
          <w:b w:val="false"/>
          <w:i w:val="false"/>
          <w:color w:val="000000"/>
          <w:sz w:val="28"/>
        </w:rPr>
        <w:t xml:space="preserve">
      Осы тармақтың он төртінші бөлігі 2) тармақшасында көзделген жағдайда бұрынғы жер қойнауын пайдаланушы табуға және бағалауға жұмсалған шығындарын өтеттіруге құқығы бар. </w:t>
      </w:r>
    </w:p>
    <w:p>
      <w:pPr>
        <w:spacing w:after="0"/>
        <w:ind w:left="0"/>
        <w:jc w:val="both"/>
      </w:pPr>
      <w:r>
        <w:rPr>
          <w:rFonts w:ascii="Times New Roman"/>
          <w:b w:val="false"/>
          <w:i w:val="false"/>
          <w:color w:val="000000"/>
          <w:sz w:val="28"/>
        </w:rPr>
        <w:t xml:space="preserve">
      Мұндай өтеуді жаңа жер қойнауын пайдаланушы мемлекеттік статистика саласындағы уәкілетті органның ресми статистикалық ақпараты негізінде айқындалатын құнсыздануды ескере отырып, тиісті шығындардың толық сомасын бір уақытта төлеу тәртібімен жүзеге асырады. </w:t>
      </w:r>
    </w:p>
    <w:p>
      <w:pPr>
        <w:spacing w:after="0"/>
        <w:ind w:left="0"/>
        <w:jc w:val="both"/>
      </w:pPr>
      <w:r>
        <w:rPr>
          <w:rFonts w:ascii="Times New Roman"/>
          <w:b w:val="false"/>
          <w:i w:val="false"/>
          <w:color w:val="000000"/>
          <w:sz w:val="28"/>
        </w:rPr>
        <w:t>
      Мұндай шығындарды өтеу мерзімін құзыретті орган белгілейді және жаңа жер қойнауын пайдаланушымен жасалған келісімшарт күнінен бастап он екі айдан аспауға тиіс.</w:t>
      </w:r>
    </w:p>
    <w:p>
      <w:pPr>
        <w:spacing w:after="0"/>
        <w:ind w:left="0"/>
        <w:jc w:val="both"/>
      </w:pPr>
      <w:r>
        <w:rPr>
          <w:rFonts w:ascii="Times New Roman"/>
          <w:b w:val="false"/>
          <w:i w:val="false"/>
          <w:color w:val="000000"/>
          <w:sz w:val="28"/>
        </w:rPr>
        <w:t xml:space="preserve">
      Жаңа жер қойнауын пайдаланушы өз өтейтін шығындардың аудитін жүргізуге құқылы. Өтелетін шығындар мөлшері туралы жаңа және бұрынғы жер қойнауын пайдаланушы арасында дау туындаған жағдайда мұндай дау сот тәртібімен шешіледі. </w:t>
      </w:r>
    </w:p>
    <w:p>
      <w:pPr>
        <w:spacing w:after="0"/>
        <w:ind w:left="0"/>
        <w:jc w:val="both"/>
      </w:pPr>
      <w:r>
        <w:rPr>
          <w:rFonts w:ascii="Times New Roman"/>
          <w:b w:val="false"/>
          <w:i w:val="false"/>
          <w:color w:val="000000"/>
          <w:sz w:val="28"/>
        </w:rPr>
        <w:t>
      30. Осы Кодекс қолданысқа енгізілгенге дейін жасалған жер қойнауын пайдалануға арналған келісімшарттар (қолданыстағы келісімшарт) бойынша көмірсутектерді өндіру бойынша қызметті жүзеге асыратын жер қойнауын пайдаланушылардың мынадай:</w:t>
      </w:r>
    </w:p>
    <w:p>
      <w:pPr>
        <w:spacing w:after="0"/>
        <w:ind w:left="0"/>
        <w:jc w:val="both"/>
      </w:pPr>
      <w:r>
        <w:rPr>
          <w:rFonts w:ascii="Times New Roman"/>
          <w:b w:val="false"/>
          <w:i w:val="false"/>
          <w:color w:val="000000"/>
          <w:sz w:val="28"/>
        </w:rPr>
        <w:t>
      1) жер қойнауын пайдаланушы осы Кодекстің талаптарына сәйкес Кодексте және өзге де заңнамалық актілерде көзделген сараптамалардың оң қорытындысын алған кен орнын игеру жобасын бекіткен;</w:t>
      </w:r>
    </w:p>
    <w:p>
      <w:pPr>
        <w:spacing w:after="0"/>
        <w:ind w:left="0"/>
        <w:jc w:val="both"/>
      </w:pPr>
      <w:r>
        <w:rPr>
          <w:rFonts w:ascii="Times New Roman"/>
          <w:b w:val="false"/>
          <w:i w:val="false"/>
          <w:color w:val="000000"/>
          <w:sz w:val="28"/>
        </w:rPr>
        <w:t>
      2) көмірсутектерді өндіруге арналған келісімшарт бойынша өндіру кезеңі кен орнын игеру жобасы негізінде айқындалған, бірақ өтініш беру кезінде қалған жер қойнауын пайдалануға арналған қолданыстағы келісімшарттың қолданыс мерзімінен аспайтын;</w:t>
      </w:r>
    </w:p>
    <w:p>
      <w:pPr>
        <w:spacing w:after="0"/>
        <w:ind w:left="0"/>
        <w:jc w:val="both"/>
      </w:pPr>
      <w:r>
        <w:rPr>
          <w:rFonts w:ascii="Times New Roman"/>
          <w:b w:val="false"/>
          <w:i w:val="false"/>
          <w:color w:val="000000"/>
          <w:sz w:val="28"/>
        </w:rPr>
        <w:t>
      3) қолданыстағы келісімшартта (ол болған кезде) көзделген инвестициялық міндеттемелер көмірсутектерді өндіруге арналған келісімшартқа толық көлемде қосылған;</w:t>
      </w:r>
    </w:p>
    <w:p>
      <w:pPr>
        <w:spacing w:after="0"/>
        <w:ind w:left="0"/>
        <w:jc w:val="both"/>
      </w:pPr>
      <w:r>
        <w:rPr>
          <w:rFonts w:ascii="Times New Roman"/>
          <w:b w:val="false"/>
          <w:i w:val="false"/>
          <w:color w:val="000000"/>
          <w:sz w:val="28"/>
        </w:rPr>
        <w:t xml:space="preserve">
      4) өтініш беру кезінде жер қойнауын пайдаланушыда құзыретті органның хабарламасында көрсетілген, жер қойнауын пайдалануға арналған қолданыстағы келісімшарт бойынша міндеттемелерді жойылмаған бұзушылықтар болмаған талаптар бір уақытта сақталған кезде өтініш негізінде құзыретті орган бекітетін көмірсутектерді өндіруге арналған үлгі келісімшартқа сәйкес келетін жаңа редакциядағы көмірсутектерді өндіруге арналған келісімшартты жасау арқылы осы Кодексте көзделген жер қойнауын пайдалану талаптарына ауысуға құқығы бар. </w:t>
      </w:r>
    </w:p>
    <w:p>
      <w:pPr>
        <w:spacing w:after="0"/>
        <w:ind w:left="0"/>
        <w:jc w:val="both"/>
      </w:pPr>
      <w:r>
        <w:rPr>
          <w:rFonts w:ascii="Times New Roman"/>
          <w:b w:val="false"/>
          <w:i w:val="false"/>
          <w:color w:val="000000"/>
          <w:sz w:val="28"/>
        </w:rPr>
        <w:t xml:space="preserve">
      Егер жер қойнауын пайдалануға арналған қолданыстағы келісімшартта көмірсутектердің екі немесе одан да көп кен орны бекітілген жағдайда жер қойнауын пайдаланушы көмірсутектерді өндіруге арналған бір келісімшарт жасауға не әрбір кен орны бойынша жеке келісімшарт жасауға құқылы. </w:t>
      </w:r>
    </w:p>
    <w:p>
      <w:pPr>
        <w:spacing w:after="0"/>
        <w:ind w:left="0"/>
        <w:jc w:val="both"/>
      </w:pPr>
      <w:r>
        <w:rPr>
          <w:rFonts w:ascii="Times New Roman"/>
          <w:b w:val="false"/>
          <w:i w:val="false"/>
          <w:color w:val="000000"/>
          <w:sz w:val="28"/>
        </w:rPr>
        <w:t>
      Көмірсутектерді өндіруге арналған келісімшарт жасау туралы өтініште:</w:t>
      </w:r>
    </w:p>
    <w:p>
      <w:pPr>
        <w:spacing w:after="0"/>
        <w:ind w:left="0"/>
        <w:jc w:val="both"/>
      </w:pPr>
      <w:r>
        <w:rPr>
          <w:rFonts w:ascii="Times New Roman"/>
          <w:b w:val="false"/>
          <w:i w:val="false"/>
          <w:color w:val="000000"/>
          <w:sz w:val="28"/>
        </w:rPr>
        <w:t>
      1) жер қойнауын пайдаланушының атауы;</w:t>
      </w:r>
    </w:p>
    <w:p>
      <w:pPr>
        <w:spacing w:after="0"/>
        <w:ind w:left="0"/>
        <w:jc w:val="both"/>
      </w:pPr>
      <w:r>
        <w:rPr>
          <w:rFonts w:ascii="Times New Roman"/>
          <w:b w:val="false"/>
          <w:i w:val="false"/>
          <w:color w:val="000000"/>
          <w:sz w:val="28"/>
        </w:rPr>
        <w:t xml:space="preserve">
      2) жер қойнауын пайдалануға арналған келісімшартты тіркеу нөмірі мен күні қамтылуға тиіс. </w:t>
      </w:r>
    </w:p>
    <w:p>
      <w:pPr>
        <w:spacing w:after="0"/>
        <w:ind w:left="0"/>
        <w:jc w:val="both"/>
      </w:pPr>
      <w:r>
        <w:rPr>
          <w:rFonts w:ascii="Times New Roman"/>
          <w:b w:val="false"/>
          <w:i w:val="false"/>
          <w:color w:val="000000"/>
          <w:sz w:val="28"/>
        </w:rPr>
        <w:t>
      Өтінішке қосымша:</w:t>
      </w:r>
    </w:p>
    <w:p>
      <w:pPr>
        <w:spacing w:after="0"/>
        <w:ind w:left="0"/>
        <w:jc w:val="both"/>
      </w:pPr>
      <w:r>
        <w:rPr>
          <w:rFonts w:ascii="Times New Roman"/>
          <w:b w:val="false"/>
          <w:i w:val="false"/>
          <w:color w:val="000000"/>
          <w:sz w:val="28"/>
        </w:rPr>
        <w:t xml:space="preserve">
      1) құзыретті орган бекітетін және осы тармақтың бірінші бөлігінде көзделген ережелерді ескеретін көмірсутектерді өндіруге арналған үлгі келісімшартқа сәйкес келетін жер қойнауын пайдаланушы қол қойған көмірсутектерді өндіруге арналған келісімшарт; </w:t>
      </w:r>
    </w:p>
    <w:p>
      <w:pPr>
        <w:spacing w:after="0"/>
        <w:ind w:left="0"/>
        <w:jc w:val="both"/>
      </w:pPr>
      <w:r>
        <w:rPr>
          <w:rFonts w:ascii="Times New Roman"/>
          <w:b w:val="false"/>
          <w:i w:val="false"/>
          <w:color w:val="000000"/>
          <w:sz w:val="28"/>
        </w:rPr>
        <w:t xml:space="preserve">
      2) жер қойнауын пайдаланушы бекіткен және осы Кодексте және өзге де заңнамалық актілерде көзделген сараптаманың оң қорытындысын алған кен орнын игеру жобасы қоса беріледі. </w:t>
      </w:r>
    </w:p>
    <w:p>
      <w:pPr>
        <w:spacing w:after="0"/>
        <w:ind w:left="0"/>
        <w:jc w:val="both"/>
      </w:pPr>
      <w:r>
        <w:rPr>
          <w:rFonts w:ascii="Times New Roman"/>
          <w:b w:val="false"/>
          <w:i w:val="false"/>
          <w:color w:val="000000"/>
          <w:sz w:val="28"/>
        </w:rPr>
        <w:t xml:space="preserve">
      Өтініш құзыретті органға келіп түскен кезден бастап жиырма жұмыс күні ішінде қаралуға жатады. </w:t>
      </w:r>
    </w:p>
    <w:p>
      <w:pPr>
        <w:spacing w:after="0"/>
        <w:ind w:left="0"/>
        <w:jc w:val="both"/>
      </w:pPr>
      <w:r>
        <w:rPr>
          <w:rFonts w:ascii="Times New Roman"/>
          <w:b w:val="false"/>
          <w:i w:val="false"/>
          <w:color w:val="000000"/>
          <w:sz w:val="28"/>
        </w:rPr>
        <w:t xml:space="preserve">
      Өтінішті қарау нәтижелері бойынша құзыретті орган көмірсутектерді өндіруге арналған келісімшартты жасау туралы шешім шығарады немесе оны жасаудан бас тартады. </w:t>
      </w:r>
    </w:p>
    <w:p>
      <w:pPr>
        <w:spacing w:after="0"/>
        <w:ind w:left="0"/>
        <w:jc w:val="both"/>
      </w:pPr>
      <w:r>
        <w:rPr>
          <w:rFonts w:ascii="Times New Roman"/>
          <w:b w:val="false"/>
          <w:i w:val="false"/>
          <w:color w:val="000000"/>
          <w:sz w:val="28"/>
        </w:rPr>
        <w:t>
      Құзыретті орган мынадай:</w:t>
      </w:r>
    </w:p>
    <w:p>
      <w:pPr>
        <w:spacing w:after="0"/>
        <w:ind w:left="0"/>
        <w:jc w:val="both"/>
      </w:pPr>
      <w:r>
        <w:rPr>
          <w:rFonts w:ascii="Times New Roman"/>
          <w:b w:val="false"/>
          <w:i w:val="false"/>
          <w:color w:val="000000"/>
          <w:sz w:val="28"/>
        </w:rPr>
        <w:t>
      1) егер өтініш осы тармақта белгіленген талаптарға сәйкес келмеген;</w:t>
      </w:r>
    </w:p>
    <w:p>
      <w:pPr>
        <w:spacing w:after="0"/>
        <w:ind w:left="0"/>
        <w:jc w:val="both"/>
      </w:pPr>
      <w:r>
        <w:rPr>
          <w:rFonts w:ascii="Times New Roman"/>
          <w:b w:val="false"/>
          <w:i w:val="false"/>
          <w:color w:val="000000"/>
          <w:sz w:val="28"/>
        </w:rPr>
        <w:t xml:space="preserve">
      2) осы тармақтың бірінші бөлігінде көзделген талаптар сақталмаған жағдайларда көмірсутектерді өндіруге арналған келісімшартты жасаудан бас тартады. </w:t>
      </w:r>
    </w:p>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 жер қойнауын пайдалануға арналған қолданыстағы келісімшарттың қолданыс мерзімі ішінде қайта өтініш беру құқығынан айырмайды. </w:t>
      </w:r>
    </w:p>
    <w:p>
      <w:pPr>
        <w:spacing w:after="0"/>
        <w:ind w:left="0"/>
        <w:jc w:val="both"/>
      </w:pPr>
      <w:r>
        <w:rPr>
          <w:rFonts w:ascii="Times New Roman"/>
          <w:b w:val="false"/>
          <w:i w:val="false"/>
          <w:color w:val="000000"/>
          <w:sz w:val="28"/>
        </w:rPr>
        <w:t>
      Көмірсутектерді өндіруге арналған келісімшартты жасау туралы шешім қабылданған жағдайда құзыретті орган жиырма жұмыс күні ішінде осындай келісімшарт жасайды және өтініш берушіге оның данасын жолдайды.</w:t>
      </w:r>
    </w:p>
    <w:p>
      <w:pPr>
        <w:spacing w:after="0"/>
        <w:ind w:left="0"/>
        <w:jc w:val="both"/>
      </w:pPr>
      <w:r>
        <w:rPr>
          <w:rFonts w:ascii="Times New Roman"/>
          <w:b w:val="false"/>
          <w:i w:val="false"/>
          <w:color w:val="000000"/>
          <w:sz w:val="28"/>
        </w:rPr>
        <w:t>
      Құзыретті орган бекітетін көмірсутектерді барлауға және өндіруге арналған үлгі келісімшартқа сәйкес келетін көмірсутектерді барлауға және өндіруге арналған келісімшартты жасау жер қойнауын пайдаланушы көмірсутектерді барлау бойынша қызметін жүзеге асыратын жер қойнауын пайдалануға арналған келісімшарттың қолданысы кезеңінде жол берілген Қазақстан Республикасы заңнамасының бұзушылықтары үшін жауапкершіліктен жер қойнауын пайдаланушыны босатуға негіз болып табылмайды.</w:t>
      </w:r>
    </w:p>
    <w:p>
      <w:pPr>
        <w:spacing w:after="0"/>
        <w:ind w:left="0"/>
        <w:jc w:val="both"/>
      </w:pPr>
      <w:r>
        <w:rPr>
          <w:rFonts w:ascii="Times New Roman"/>
          <w:b w:val="false"/>
          <w:i w:val="false"/>
          <w:color w:val="000000"/>
          <w:sz w:val="28"/>
        </w:rPr>
        <w:t>
      31. "Жер қойнауы және жер қойнауын пайдалану туралы" Қазақстан Республикасы Заңының талаптарына сәйкес өткізілген қорытындысы Қазақстан Республикасының заңнамасында белгіленген тәртіппен осы Кодекс қолданысқа енгізілгенге дейін шығарылған көмірсутектерді барлауға немесе өндіруге арналған жер қойнауын пайдалану құқығын беруге конкурстың жеңімпаздары болып табылатын тұлғалардың (конкурс жеңімпазының) мынадай талаптарды бір уақытта сақтаған:</w:t>
      </w:r>
    </w:p>
    <w:p>
      <w:pPr>
        <w:spacing w:after="0"/>
        <w:ind w:left="0"/>
        <w:jc w:val="both"/>
      </w:pPr>
      <w:r>
        <w:rPr>
          <w:rFonts w:ascii="Times New Roman"/>
          <w:b w:val="false"/>
          <w:i w:val="false"/>
          <w:color w:val="000000"/>
          <w:sz w:val="28"/>
        </w:rPr>
        <w:t>
      1) конкурс жеңімпазымен "Жер қойнауы және жер қойнауын пайдалану туралы" Қазақстан Республикасы Заңында көзделген тәртіппен және шарттарда жер қойнауын пайдалануға арналған келісімшарт жасалмаған;</w:t>
      </w:r>
    </w:p>
    <w:p>
      <w:pPr>
        <w:spacing w:after="0"/>
        <w:ind w:left="0"/>
        <w:jc w:val="both"/>
      </w:pPr>
      <w:r>
        <w:rPr>
          <w:rFonts w:ascii="Times New Roman"/>
          <w:b w:val="false"/>
          <w:i w:val="false"/>
          <w:color w:val="000000"/>
          <w:sz w:val="28"/>
        </w:rPr>
        <w:t>
      2) конкурс жеңімпазы Қазақстан Республикасының салық заңнамасының талаптарына сәйкес қол қойылатын бонус толық көлемде төленген;</w:t>
      </w:r>
    </w:p>
    <w:p>
      <w:pPr>
        <w:spacing w:after="0"/>
        <w:ind w:left="0"/>
        <w:jc w:val="both"/>
      </w:pPr>
      <w:r>
        <w:rPr>
          <w:rFonts w:ascii="Times New Roman"/>
          <w:b w:val="false"/>
          <w:i w:val="false"/>
          <w:color w:val="000000"/>
          <w:sz w:val="28"/>
        </w:rPr>
        <w:t xml:space="preserve">
      3) көмірсутектерді барлауға және өндіруге немесе өндіруге арналған келісімшарт жасау туралы өтініш осы Кодекс қолданысқа енгізілген күннен бастап он екі ай ішінде берілген жағдайда, құзыретті орган бекітетін үлгі келісімшартқа сәйкес әзірленген көмірсутектерді барлауға және өндіруге немесе өндіруге арналған келісімшартты жасауға құқығы бар. </w:t>
      </w:r>
    </w:p>
    <w:p>
      <w:pPr>
        <w:spacing w:after="0"/>
        <w:ind w:left="0"/>
        <w:jc w:val="both"/>
      </w:pPr>
      <w:r>
        <w:rPr>
          <w:rFonts w:ascii="Times New Roman"/>
          <w:b w:val="false"/>
          <w:i w:val="false"/>
          <w:color w:val="000000"/>
          <w:sz w:val="28"/>
        </w:rPr>
        <w:t xml:space="preserve">
      Конкурс жеңімпазы осы тармаққа сәйкес құзыретті органға жолдайтын көмірсутектерді барлауға және өндіруге немесе өндіруге арналған келісімшартты жасау туралы өтініште: </w:t>
      </w:r>
    </w:p>
    <w:p>
      <w:pPr>
        <w:spacing w:after="0"/>
        <w:ind w:left="0"/>
        <w:jc w:val="both"/>
      </w:pPr>
      <w:r>
        <w:rPr>
          <w:rFonts w:ascii="Times New Roman"/>
          <w:b w:val="false"/>
          <w:i w:val="false"/>
          <w:color w:val="000000"/>
          <w:sz w:val="28"/>
        </w:rPr>
        <w:t>
      1) көмірсутектерді барлауға немесе өндіруге жер қойнауын пайдалану құқығын беру бойынша конкурстың жеңімпазы болып табылатын тұлғаның атауы;</w:t>
      </w:r>
    </w:p>
    <w:p>
      <w:pPr>
        <w:spacing w:after="0"/>
        <w:ind w:left="0"/>
        <w:jc w:val="both"/>
      </w:pPr>
      <w:r>
        <w:rPr>
          <w:rFonts w:ascii="Times New Roman"/>
          <w:b w:val="false"/>
          <w:i w:val="false"/>
          <w:color w:val="000000"/>
          <w:sz w:val="28"/>
        </w:rPr>
        <w:t xml:space="preserve">
      2) осы тармақта көзделген шарттардың сақталуын растайтын мәліметтер мен құжаттар; </w:t>
      </w:r>
    </w:p>
    <w:p>
      <w:pPr>
        <w:spacing w:after="0"/>
        <w:ind w:left="0"/>
        <w:jc w:val="both"/>
      </w:pPr>
      <w:r>
        <w:rPr>
          <w:rFonts w:ascii="Times New Roman"/>
          <w:b w:val="false"/>
          <w:i w:val="false"/>
          <w:color w:val="000000"/>
          <w:sz w:val="28"/>
        </w:rPr>
        <w:t xml:space="preserve">
      3) осы Кодекстің 93-бабының 2–4-тармақтарында көзделген мәліметтер мен құжаттар қамтылуға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 конкурс жеңімпазы қол қойған, құзыретті орган бекіткен үлгі келісімшартқа сәйкес және осы тармақта көзделген талаптарды ескере отырып әзірленген көмірсутектерді барлауға және өндіруге арналған келісімшарт;</w:t>
      </w:r>
    </w:p>
    <w:p>
      <w:pPr>
        <w:spacing w:after="0"/>
        <w:ind w:left="0"/>
        <w:jc w:val="both"/>
      </w:pPr>
      <w:r>
        <w:rPr>
          <w:rFonts w:ascii="Times New Roman"/>
          <w:b w:val="false"/>
          <w:i w:val="false"/>
          <w:color w:val="000000"/>
          <w:sz w:val="28"/>
        </w:rPr>
        <w:t xml:space="preserve">
      2) "Жер қойнауы және жер қойнауын пайдалану туралы" Қазақстан Республикасы Заңының талаптарына сәйкес әзірленген және келісілген іздестіру жұмыстарының жобасы негізінде немесе тендерге қатысу үшін конкурстық ұсыныста немесе акуционға қатысу үшін өтінімде белгіленген барлау кезеңінде жұмыстардың көлемі, сипатталуы және орындау мерзімі бойынша талаптар негізінде әзірленген барлау кезеңіндегі жұмыстар көлемін, сипатталуын және оларды орындау мерзімін қамтитын жұмыстар бағдарламасы қоса берілуге тиіс. </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1) құзыретті орган бекітетін үлгі келісімшартқа сәйкес келетін көмірсутектерді барлауға және өндіруге арналған келісімшартты жасау кезінде:</w:t>
      </w:r>
    </w:p>
    <w:p>
      <w:pPr>
        <w:spacing w:after="0"/>
        <w:ind w:left="0"/>
        <w:jc w:val="both"/>
      </w:pPr>
      <w:r>
        <w:rPr>
          <w:rFonts w:ascii="Times New Roman"/>
          <w:b w:val="false"/>
          <w:i w:val="false"/>
          <w:color w:val="000000"/>
          <w:sz w:val="28"/>
        </w:rPr>
        <w:t>
      барлау учаскесі осы Кодекстің талаптарына сәйкес айқындалады және "Жер қойнауы және жер қойнауын пайдалану туралы" Қазақстан Республикасы Заңына сәйкес өткізілген көмірсутектерді барлауға жер қойнауын пайдалану құқығын беруге конкурстың шарттарында көрсетілген жер қойнауы учаскесінен аспайды;</w:t>
      </w:r>
    </w:p>
    <w:p>
      <w:pPr>
        <w:spacing w:after="0"/>
        <w:ind w:left="0"/>
        <w:jc w:val="both"/>
      </w:pPr>
      <w:r>
        <w:rPr>
          <w:rFonts w:ascii="Times New Roman"/>
          <w:b w:val="false"/>
          <w:i w:val="false"/>
          <w:color w:val="000000"/>
          <w:sz w:val="28"/>
        </w:rPr>
        <w:t>
      осы тармаққа сәйкес жасалған көмірсутектерді барлауға және өндіруге арналған келісімшарт бойынша барлау жұмыстарының жобасын әзірлеу және оның сараптамасы.</w:t>
      </w:r>
    </w:p>
    <w:p>
      <w:pPr>
        <w:spacing w:after="0"/>
        <w:ind w:left="0"/>
        <w:jc w:val="both"/>
      </w:pPr>
      <w:r>
        <w:rPr>
          <w:rFonts w:ascii="Times New Roman"/>
          <w:b w:val="false"/>
          <w:i w:val="false"/>
          <w:color w:val="000000"/>
          <w:sz w:val="28"/>
        </w:rPr>
        <w:t>
      2) құзыретті орган бекітетін үлгі келісімшартқа сәйкес келетін көмірсутектерді өндіруге арналған келісімшартты жасау кезінде:</w:t>
      </w:r>
    </w:p>
    <w:p>
      <w:pPr>
        <w:spacing w:after="0"/>
        <w:ind w:left="0"/>
        <w:jc w:val="both"/>
      </w:pPr>
      <w:r>
        <w:rPr>
          <w:rFonts w:ascii="Times New Roman"/>
          <w:b w:val="false"/>
          <w:i w:val="false"/>
          <w:color w:val="000000"/>
          <w:sz w:val="28"/>
        </w:rPr>
        <w:t>
      өндіру учаскесі осы Кодекстің талаптарына сәйкес айқындалады және "Жер қойнауы және жер қойнауын пайдалану туралы" Қазақстан Республикасы Заңына сәйкес өткізілген көмірсутектерді өндіруге жер қойнауын пайдалану құқығын беруге конкурстың шарттарында көрсетілген жер қойнауы учаскесінен аспайды;</w:t>
      </w:r>
    </w:p>
    <w:p>
      <w:pPr>
        <w:spacing w:after="0"/>
        <w:ind w:left="0"/>
        <w:jc w:val="both"/>
      </w:pPr>
      <w:r>
        <w:rPr>
          <w:rFonts w:ascii="Times New Roman"/>
          <w:b w:val="false"/>
          <w:i w:val="false"/>
          <w:color w:val="000000"/>
          <w:sz w:val="28"/>
        </w:rPr>
        <w:t xml:space="preserve">
      өндіруге арналған келісімшартта конкурс жеңімпазы осы тармақта көзделген ерекшеліктерді ескере отырып, осы Кодексте көзделген қағидаларға (оның ішінде жобалау құжаттарын әзірлеу және оның сараптамасы бөлігінде, сондай-ақ инвестициялық міндеттемелер және өзге де мәселелер бөлігінде) сәйкес дайындық кезеңін не өндіру кезеңін бекітуге бастама жасауға құқылы; </w:t>
      </w:r>
    </w:p>
    <w:p>
      <w:pPr>
        <w:spacing w:after="0"/>
        <w:ind w:left="0"/>
        <w:jc w:val="both"/>
      </w:pPr>
      <w:r>
        <w:rPr>
          <w:rFonts w:ascii="Times New Roman"/>
          <w:b w:val="false"/>
          <w:i w:val="false"/>
          <w:color w:val="000000"/>
          <w:sz w:val="28"/>
        </w:rPr>
        <w:t>
      3) осы тармаққа сәйкес жасалған көмірсутектерді барлауға және өндіруге арналған келісімшартта мыналарға: кадрдағы жергілікті қамтуға, келісімшарт бойынша жұмыстарды орындау үшін қажетті жұмыстарда (көрсетілетін қызметтерде) жергілікті қамтуға қатысты тендерге қатысу үшін конкурстық ұсынысына немесе аукционға қатысу үшін өтініміне сәйкес конкурс жеңімпазы өзіне қабылдаған міндеттемелерге сәйкес келетін міндеттемелер көзделуге тиіс;</w:t>
      </w:r>
    </w:p>
    <w:p>
      <w:pPr>
        <w:spacing w:after="0"/>
        <w:ind w:left="0"/>
        <w:jc w:val="both"/>
      </w:pPr>
      <w:r>
        <w:rPr>
          <w:rFonts w:ascii="Times New Roman"/>
          <w:b w:val="false"/>
          <w:i w:val="false"/>
          <w:color w:val="000000"/>
          <w:sz w:val="28"/>
        </w:rPr>
        <w:t xml:space="preserve">
      4) осы тармаққа сәйкес жасалған көмірсутектерді өндіруге арналған келісімшартта мыналарға: өңірдің әлеуметтік-экономикалық дамуына және оның инфрақұрылымының дамуына жұмсалатын шығыстар мөлшеріне, кадрдағы жергілікті қамтуға, қазақстандық кадрларды оқытуға, келісімшарт бойынша жұмыстарды орындау үшін қажетті жұмыстарда (көрсетілетін қызметтерде) жергілікті қамтуға, Қазақстан Республикасының аумағында келісімшарт бойынша жұмыстарды орындау үшін қажетті ғылыми-зерттеу, ғылыми-техникалық және тәжірибелік-конструкторлық жұмыстарға жұмсалатын шығыстар мөлшеріне қатысты тендерге қатысу үшін конкурстық ұсынысына немесе аукционға қатысу үшін өтініміне сәйкес конкурс жеңімпазы өзіне қабылдаған міндеттемелерге сәйкес келетін міндеттемелер көзделуге тиіс. </w:t>
      </w:r>
    </w:p>
    <w:p>
      <w:pPr>
        <w:spacing w:after="0"/>
        <w:ind w:left="0"/>
        <w:jc w:val="both"/>
      </w:pPr>
      <w:r>
        <w:rPr>
          <w:rFonts w:ascii="Times New Roman"/>
          <w:b w:val="false"/>
          <w:i w:val="false"/>
          <w:color w:val="000000"/>
          <w:sz w:val="28"/>
        </w:rPr>
        <w:t xml:space="preserve">
      Өтініш осы Кодексте көмірсутектерді барлауға және өндіруге немесе өндіруге арналған келісімшартты жасау туралы өтініштерді қарау үшін белгіленген мерзімде қаралуға жатады. </w:t>
      </w:r>
    </w:p>
    <w:p>
      <w:pPr>
        <w:spacing w:after="0"/>
        <w:ind w:left="0"/>
        <w:jc w:val="both"/>
      </w:pPr>
      <w:r>
        <w:rPr>
          <w:rFonts w:ascii="Times New Roman"/>
          <w:b w:val="false"/>
          <w:i w:val="false"/>
          <w:color w:val="000000"/>
          <w:sz w:val="28"/>
        </w:rPr>
        <w:t>
      Құзыретті орган мынадай:</w:t>
      </w:r>
    </w:p>
    <w:p>
      <w:pPr>
        <w:spacing w:after="0"/>
        <w:ind w:left="0"/>
        <w:jc w:val="both"/>
      </w:pPr>
      <w:r>
        <w:rPr>
          <w:rFonts w:ascii="Times New Roman"/>
          <w:b w:val="false"/>
          <w:i w:val="false"/>
          <w:color w:val="000000"/>
          <w:sz w:val="28"/>
        </w:rPr>
        <w:t>
      1) егер өтініш осы тармақта белгіленген талаптарға сәйкес келмеген;</w:t>
      </w:r>
    </w:p>
    <w:p>
      <w:pPr>
        <w:spacing w:after="0"/>
        <w:ind w:left="0"/>
        <w:jc w:val="both"/>
      </w:pPr>
      <w:r>
        <w:rPr>
          <w:rFonts w:ascii="Times New Roman"/>
          <w:b w:val="false"/>
          <w:i w:val="false"/>
          <w:color w:val="000000"/>
          <w:sz w:val="28"/>
        </w:rPr>
        <w:t>
      2) осы тармақта көзделген талаптар сақталмаған;</w:t>
      </w:r>
    </w:p>
    <w:p>
      <w:pPr>
        <w:spacing w:after="0"/>
        <w:ind w:left="0"/>
        <w:jc w:val="both"/>
      </w:pPr>
      <w:r>
        <w:rPr>
          <w:rFonts w:ascii="Times New Roman"/>
          <w:b w:val="false"/>
          <w:i w:val="false"/>
          <w:color w:val="000000"/>
          <w:sz w:val="28"/>
        </w:rPr>
        <w:t xml:space="preserve">
      3) осы Кодекстің 94-бабы 3-тармағының 2) – 6), 8) және 9) тармақшаларында көзделген талаптарға сәйкес келмеген жағдайда көмірсутектерді барлауға және өндіруге арналған келісімшартты жасаудан бас тарту туралы шешім қабылдайды. </w:t>
      </w:r>
    </w:p>
    <w:p>
      <w:pPr>
        <w:spacing w:after="0"/>
        <w:ind w:left="0"/>
        <w:jc w:val="both"/>
      </w:pPr>
      <w:r>
        <w:rPr>
          <w:rFonts w:ascii="Times New Roman"/>
          <w:b w:val="false"/>
          <w:i w:val="false"/>
          <w:color w:val="000000"/>
          <w:sz w:val="28"/>
        </w:rPr>
        <w:t>
      Құзыретті органның бас тартуы конкурс жеңімпазының осы тармақта көзделген мерзім ішінде және өзге де талаптарды сақтай отырып, қайтадан өтініш беру құқығынан айырмайды.</w:t>
      </w:r>
    </w:p>
    <w:p>
      <w:pPr>
        <w:spacing w:after="0"/>
        <w:ind w:left="0"/>
        <w:jc w:val="both"/>
      </w:pPr>
      <w:r>
        <w:rPr>
          <w:rFonts w:ascii="Times New Roman"/>
          <w:b w:val="false"/>
          <w:i w:val="false"/>
          <w:color w:val="000000"/>
          <w:sz w:val="28"/>
        </w:rPr>
        <w:t xml:space="preserve">
      32. Осы баптың 1-тармағында көзделген құзыретті орган бекітетін үлгі келісімшартқа сәйкес келетін көмірсутектерді барлауға және өндіруге немесе өндіруге арналған келісімшартты "Жер қойнауы және жер қойнауын пайдалану туралы" Қазақстан Республикасы Заңының (осы баптың 1-тармағының екінші бөлігі 3) тармақшасын және алтыншы бөлігінің 3) тармақшасын қоспағанда) талаптарына сәйкес өткізілген көмірсутектерді барлауға жер қойнауын пайдалану құқығын беруге конкурстың жеңімпазымен жасау тәртібі мен талаптарына қатысты ережелер "Жер қойнауы және жер қойнауын пайдалану туралы" Қазақстан Республикасы Заңының ережелеріне сәйкес тікелей келіссөздер хаттамасына қол қойылған жағдайда көмірсутектер саласындағы ұлттық компаниямен көмірсутектерді барлауға және өндіруге немесе өндіруге арналған келісімшарттарды жасауға да қолданылады. </w:t>
      </w:r>
    </w:p>
    <w:p>
      <w:pPr>
        <w:spacing w:after="0"/>
        <w:ind w:left="0"/>
        <w:jc w:val="both"/>
      </w:pPr>
      <w:r>
        <w:rPr>
          <w:rFonts w:ascii="Times New Roman"/>
          <w:b w:val="false"/>
          <w:i w:val="false"/>
          <w:color w:val="000000"/>
          <w:sz w:val="28"/>
        </w:rPr>
        <w:t xml:space="preserve">
      Бұл ретте жер қойнауын пайдалану бойынша операцияларды жүргізу шарттары тікелей келіссөздер хаттамасының негізінде айқындалады. </w:t>
      </w:r>
    </w:p>
    <w:p>
      <w:pPr>
        <w:spacing w:after="0"/>
        <w:ind w:left="0"/>
        <w:jc w:val="both"/>
      </w:pPr>
      <w:r>
        <w:rPr>
          <w:rFonts w:ascii="Times New Roman"/>
          <w:b w:val="false"/>
          <w:i w:val="false"/>
          <w:color w:val="000000"/>
          <w:sz w:val="28"/>
        </w:rPr>
        <w:t>
      33. Кодекс қолданысқа енгізілгенге дейін жасалған халықаралық шарттарға сәйкес құзыретті орган осындай халықаралық шарттарда көрсетілген тұлғаларға тікелей келіссөздер негізінде көмірсутектерді барлауға арналған келісімшарт бойынша жер қойнауын пайдалану құқығын беруі мүмкін деп белгіленсін.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