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6fc4" w14:textId="cca6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26 қыркүйектегі № 592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заңнамалық</w:t>
      </w:r>
      <w:r>
        <w:rPr>
          <w:rFonts w:ascii="Times New Roman"/>
          <w:b w:val="false"/>
          <w:i w:val="false"/>
          <w:color w:val="000000"/>
          <w:sz w:val="28"/>
        </w:rPr>
        <w:t xml:space="preserve"> </w:t>
      </w:r>
      <w:r>
        <w:rPr>
          <w:rFonts w:ascii="Times New Roman"/>
          <w:b/>
          <w:i w:val="false"/>
          <w:color w:val="000000"/>
          <w:sz w:val="28"/>
        </w:rPr>
        <w:t>актілеріне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қойнауын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Парламенті</w:t>
      </w:r>
      <w:r>
        <w:rPr>
          <w:rFonts w:ascii="Times New Roman"/>
          <w:b w:val="false"/>
          <w:i w:val="false"/>
          <w:color w:val="000000"/>
          <w:sz w:val="28"/>
        </w:rPr>
        <w:t xml:space="preserve"> </w:t>
      </w:r>
      <w:r>
        <w:rPr>
          <w:rFonts w:ascii="Times New Roman"/>
          <w:b/>
          <w:i w:val="false"/>
          <w:color w:val="000000"/>
          <w:sz w:val="28"/>
        </w:rPr>
        <w:t>Мәжілісінің</w:t>
      </w:r>
      <w:r>
        <w:rPr>
          <w:rFonts w:ascii="Times New Roman"/>
          <w:b w:val="false"/>
          <w:i w:val="false"/>
          <w:color w:val="000000"/>
          <w:sz w:val="28"/>
        </w:rPr>
        <w:t xml:space="preserve"> </w:t>
      </w:r>
      <w:r>
        <w:rPr>
          <w:rFonts w:ascii="Times New Roman"/>
          <w:b/>
          <w:i w:val="false"/>
          <w:color w:val="000000"/>
          <w:sz w:val="28"/>
        </w:rPr>
        <w:t>қарауына</w:t>
      </w:r>
      <w:r>
        <w:rPr>
          <w:rFonts w:ascii="Times New Roman"/>
          <w:b w:val="false"/>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жер қойнауын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№11, 55-құжат; № 12, 79, 83-құжаттар; № 16, 97-құжат; 2007 ж., № 1, 4-құжат; № 2, 18-құжат; № 14, 105-құжат; № 15, 106, 109-құжаттар;  № 16, 129-құжат; № 17, 139-құжат; № 18, 143-құжат; № 20, 152-құжат;  № 24, 180-құжат; 2008 ж., №-7, 27-құжат; № 15-16, 64-құжат; № 21, 95-құжат; № 23, 114-құжат; 2009 ж., № 2-3, 18-құжат; № 13-14, 62-құжат; № 15-16, 76-құжат; № 17, 79-құжат; №18, 84, 86-құжаттар; 2010 ж., № 5, 23-құжат; № 24, 146-құжат; 2011 ж., № 1, 2-құжат; № 5, 43-құжат; № 6, 49, 50-құжаттар; № 11, 102-құжат; №12, 111-құжат; № 13, 114-құжат; № 15, 120-құжат; 2012 ж., № 1, 5-құжат; №2, 9, 11-құжаттар; № 3, 27-құжат; № 4, 32-құжат; № 5, 35-құжат; № 8, 64-құжат; №11, 80-құжат; № 14, 95-құжат; № 15, 97-құжат; № 21-22, 124-құжат; 2013 ж., № 1, 3-құжат; № 9, 51-құжат; № 14, 72, 75-құжаттар; № 15, 77, 79, 81-құжаттар; 2014 ж., № 2, 10-құжат; № 8, 44-құжат; № 11, 63, 64-құжаттар; №12, 82-құжат; № 14, 84-құжат; № 19-I, 19-II, 96-құжат; № 21, 118-құжат; №23, 143-құжат; № 24, 145-құжат; 2015 ж., № 8, 42-құжат; № 11, 57-құжат; №19-I, 99,  101-құжаттар; № 19-II, 103-құжат; № 20-IV, 113-құжат; № 20-VII, 115, 117-құжаттар; № 21-I, 124, 126-құжаттар; № 22-II, 145-құжат; № 22-VI, 159-құжат;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Заңы; 2016 жылғы 12 сәуірде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71-1-баптың тақырыбымен толықтырылсын:</w:t>
      </w:r>
    </w:p>
    <w:p>
      <w:pPr>
        <w:spacing w:after="0"/>
        <w:ind w:left="0"/>
        <w:jc w:val="both"/>
      </w:pPr>
      <w:r>
        <w:rPr>
          <w:rFonts w:ascii="Times New Roman"/>
          <w:b w:val="false"/>
          <w:i w:val="false"/>
          <w:color w:val="000000"/>
          <w:sz w:val="28"/>
        </w:rPr>
        <w:t>
      "71-1-бап. Пайдалы қазбаларды барлау және геологиялық зерделеу үшін жер учаскелерін пайдалану";</w:t>
      </w:r>
    </w:p>
    <w:p>
      <w:pPr>
        <w:spacing w:after="0"/>
        <w:ind w:left="0"/>
        <w:jc w:val="both"/>
      </w:pPr>
      <w:r>
        <w:rPr>
          <w:rFonts w:ascii="Times New Roman"/>
          <w:b w:val="false"/>
          <w:i w:val="false"/>
          <w:color w:val="000000"/>
          <w:sz w:val="28"/>
        </w:rPr>
        <w:t>
      90-баптың тақырыбы мынадай редакцияда жазылсын:</w:t>
      </w:r>
    </w:p>
    <w:p>
      <w:pPr>
        <w:spacing w:after="0"/>
        <w:ind w:left="0"/>
        <w:jc w:val="both"/>
      </w:pPr>
      <w:r>
        <w:rPr>
          <w:rFonts w:ascii="Times New Roman"/>
          <w:b w:val="false"/>
          <w:i w:val="false"/>
          <w:color w:val="000000"/>
          <w:sz w:val="28"/>
        </w:rPr>
        <w:t>
      "90-бап. Жеке санаттағы жердің  құрамынан жер учаскесін мемлекет мұқтажы үшін мәжбүрлеп иеліктен айыруды шектеу";</w:t>
      </w:r>
    </w:p>
    <w:p>
      <w:pPr>
        <w:spacing w:after="0"/>
        <w:ind w:left="0"/>
        <w:jc w:val="both"/>
      </w:pPr>
      <w:r>
        <w:rPr>
          <w:rFonts w:ascii="Times New Roman"/>
          <w:b w:val="false"/>
          <w:i w:val="false"/>
          <w:color w:val="000000"/>
          <w:sz w:val="28"/>
        </w:rPr>
        <w:t>
      2) 6-баптың 5-тармағы мынадай редакцияда жазылсын:</w:t>
      </w:r>
    </w:p>
    <w:p>
      <w:pPr>
        <w:spacing w:after="0"/>
        <w:ind w:left="0"/>
        <w:jc w:val="both"/>
      </w:pPr>
      <w:r>
        <w:rPr>
          <w:rFonts w:ascii="Times New Roman"/>
          <w:b w:val="false"/>
          <w:i w:val="false"/>
          <w:color w:val="000000"/>
          <w:sz w:val="28"/>
        </w:rPr>
        <w:t>
      "5. Жеке және заңды тұлғалардың заңдарда жер қатынастары саласындағы белгіленген құқықтары, Қазақстан Республикасының заңдарында тікелей көзделген жағдайлардан басқа, мемлекеттік органдардың актілерімен шектелуі мүмкін емес.";</w:t>
      </w:r>
    </w:p>
    <w:p>
      <w:pPr>
        <w:spacing w:after="0"/>
        <w:ind w:left="0"/>
        <w:jc w:val="both"/>
      </w:pPr>
      <w:r>
        <w:rPr>
          <w:rFonts w:ascii="Times New Roman"/>
          <w:b w:val="false"/>
          <w:i w:val="false"/>
          <w:color w:val="000000"/>
          <w:sz w:val="28"/>
        </w:rPr>
        <w:t>
      3) 14-1-баптың 3-тармағының 2-1) тармақшасы мынадай редакцияда жазылсын:</w:t>
      </w:r>
    </w:p>
    <w:p>
      <w:pPr>
        <w:spacing w:after="0"/>
        <w:ind w:left="0"/>
        <w:jc w:val="both"/>
      </w:pPr>
      <w:r>
        <w:rPr>
          <w:rFonts w:ascii="Times New Roman"/>
          <w:b w:val="false"/>
          <w:i w:val="false"/>
          <w:color w:val="000000"/>
          <w:sz w:val="28"/>
        </w:rPr>
        <w:t>
      "2-1) жер қойнауын пайдаланудың пайдалы қазбаларды геологиялық зерделеуге және барлауға байланысты мақсаттары үшін жария сервитуттарды белгілеу жөніндегі аудандық атқарушы органның ұсыныстары мен  шешімдерінің жобаларын дайындау;";</w:t>
      </w:r>
    </w:p>
    <w:p>
      <w:pPr>
        <w:spacing w:after="0"/>
        <w:ind w:left="0"/>
        <w:jc w:val="both"/>
      </w:pPr>
      <w:r>
        <w:rPr>
          <w:rFonts w:ascii="Times New Roman"/>
          <w:b w:val="false"/>
          <w:i w:val="false"/>
          <w:color w:val="000000"/>
          <w:sz w:val="28"/>
        </w:rPr>
        <w:t>
      4) 17-баптың 1-1) тармақшасы мынадай редакцияда жазылсын:</w:t>
      </w:r>
    </w:p>
    <w:p>
      <w:pPr>
        <w:spacing w:after="0"/>
        <w:ind w:left="0"/>
        <w:jc w:val="both"/>
      </w:pPr>
      <w:r>
        <w:rPr>
          <w:rFonts w:ascii="Times New Roman"/>
          <w:b w:val="false"/>
          <w:i w:val="false"/>
          <w:color w:val="000000"/>
          <w:sz w:val="28"/>
        </w:rPr>
        <w:t>
      "1-1) пайдалы қазбаларды геологиялық зерделеумен және барлаумен байланысты жер қойнауын пайдалану мақсаттары үшін жария сервитуттарды белгілеу;";</w:t>
      </w:r>
    </w:p>
    <w:p>
      <w:pPr>
        <w:spacing w:after="0"/>
        <w:ind w:left="0"/>
        <w:jc w:val="both"/>
      </w:pPr>
      <w:r>
        <w:rPr>
          <w:rFonts w:ascii="Times New Roman"/>
          <w:b w:val="false"/>
          <w:i w:val="false"/>
          <w:color w:val="000000"/>
          <w:sz w:val="28"/>
        </w:rPr>
        <w:t>
      5) 26-баптың 4-тармағы мынадай редакцияда жазылсын:</w:t>
      </w:r>
    </w:p>
    <w:p>
      <w:pPr>
        <w:spacing w:after="0"/>
        <w:ind w:left="0"/>
        <w:jc w:val="both"/>
      </w:pPr>
      <w:r>
        <w:rPr>
          <w:rFonts w:ascii="Times New Roman"/>
          <w:b w:val="false"/>
          <w:i w:val="false"/>
          <w:color w:val="000000"/>
          <w:sz w:val="28"/>
        </w:rPr>
        <w:t>
      "4. Ерекше қорғалатын табиғи аумақтарды, магистральдық темiр жолдарды, ортақ пайдаланудағы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сәулет-қала құрылысының және (немесе) құрылыстың бекiтiлген құжаттамасына сәйкес әкiмшiлiк және әлеуметтiк маңызы бар объектiлер (әуежайлар, аэродромдар, вокзалдар, стансалар, ортақ пайдаланудағы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құрылысына арналған жер учаскелерi резервке қойылған мақсаттарда жер учаскелерін игеру басталғанға дейін жер пайдаланушыларға басқа мақсаттар үшiн уақытша пайдалану құқығында берiлуi мүмкiн.</w:t>
      </w:r>
    </w:p>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берілуі мүмкін емес.";</w:t>
      </w:r>
    </w:p>
    <w:p>
      <w:pPr>
        <w:spacing w:after="0"/>
        <w:ind w:left="0"/>
        <w:jc w:val="both"/>
      </w:pPr>
      <w:r>
        <w:rPr>
          <w:rFonts w:ascii="Times New Roman"/>
          <w:b w:val="false"/>
          <w:i w:val="false"/>
          <w:color w:val="000000"/>
          <w:sz w:val="28"/>
        </w:rPr>
        <w:t>
      6) 32-баптың 4-тармағында: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жер қойнауын пайдалануға арналған тиiстi рұқсатты, лицензияны алғаннан  немесе жер қойнауын пайдалануға арналған келісімшарт жасағаннан кейін жүргізіледі.";</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p>
      <w:pPr>
        <w:spacing w:after="0"/>
        <w:ind w:left="0"/>
        <w:jc w:val="both"/>
      </w:pPr>
      <w:r>
        <w:rPr>
          <w:rFonts w:ascii="Times New Roman"/>
          <w:b w:val="false"/>
          <w:i w:val="false"/>
          <w:color w:val="000000"/>
          <w:sz w:val="28"/>
        </w:rPr>
        <w:t>
      "Жер қойнауын пайдалану саласындағы құзыретті орган жер қойнауын пайдалануға арналған келісімшарттың қолданысын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жер қойнауын пайдалану саласындағы құзыретті орган ұлттық компаниямен жасасатын келісімшарттық аумақты сенімгерлік басқару шарты негізінде сенімгерлік басқарушыға қайта ресімделеді.</w:t>
      </w:r>
    </w:p>
    <w:p>
      <w:pPr>
        <w:spacing w:after="0"/>
        <w:ind w:left="0"/>
        <w:jc w:val="both"/>
      </w:pPr>
      <w:r>
        <w:rPr>
          <w:rFonts w:ascii="Times New Roman"/>
          <w:b w:val="false"/>
          <w:i w:val="false"/>
          <w:color w:val="000000"/>
          <w:sz w:val="28"/>
        </w:rPr>
        <w:t>
      Қатты пайдалы қазбаларды өндіруге, жер қойнауы кеңістігін пайдалануға немесе старательдікке арналған лицензияның болуы, көмірсутектерді өндіруге арналған келісімшарттың немесе өндіру учаскесін  және өндіру кезеңін не дайындық кезеңін бекітуді көздейтін көмірсутектерді барлауға және өндіруге арналған келісімшартқа толықтырудың немесе осы тармақтың үшінші бөлігінде көрсетілген келісімшарттық аумақты сенімгерлікпен басқару шартының жасалуы осы Кодексте көзделген тәртіппен жер учаскесін дереу беру үшін негіз болып табылады.";</w:t>
      </w:r>
    </w:p>
    <w:p>
      <w:pPr>
        <w:spacing w:after="0"/>
        <w:ind w:left="0"/>
        <w:jc w:val="both"/>
      </w:pPr>
      <w:r>
        <w:rPr>
          <w:rFonts w:ascii="Times New Roman"/>
          <w:b w:val="false"/>
          <w:i w:val="false"/>
          <w:color w:val="000000"/>
          <w:sz w:val="28"/>
        </w:rPr>
        <w:t>
      7) 33-бапта: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p>
      <w:pPr>
        <w:spacing w:after="0"/>
        <w:ind w:left="0"/>
        <w:jc w:val="both"/>
      </w:pPr>
      <w:r>
        <w:rPr>
          <w:rFonts w:ascii="Times New Roman"/>
          <w:b w:val="false"/>
          <w:i w:val="false"/>
          <w:color w:val="000000"/>
          <w:sz w:val="28"/>
        </w:rPr>
        <w:t>
      1-тармақ мынадай мазмұндағы 5) және 6) тармақшалармен толықтырылсын:</w:t>
      </w:r>
    </w:p>
    <w:p>
      <w:pPr>
        <w:spacing w:after="0"/>
        <w:ind w:left="0"/>
        <w:jc w:val="both"/>
      </w:pPr>
      <w:r>
        <w:rPr>
          <w:rFonts w:ascii="Times New Roman"/>
          <w:b w:val="false"/>
          <w:i w:val="false"/>
          <w:color w:val="000000"/>
          <w:sz w:val="28"/>
        </w:rPr>
        <w:t>
      "5) ғимараттар (құрылыстар, құрылысжайлар) тұрған, мемлекеттік және/немесе коммуналдық меншікке өтеусіз берілетін жер учаскесіне;</w:t>
      </w:r>
    </w:p>
    <w:p>
      <w:pPr>
        <w:spacing w:after="0"/>
        <w:ind w:left="0"/>
        <w:jc w:val="both"/>
      </w:pPr>
      <w:r>
        <w:rPr>
          <w:rFonts w:ascii="Times New Roman"/>
          <w:b w:val="false"/>
          <w:i w:val="false"/>
          <w:color w:val="000000"/>
          <w:sz w:val="28"/>
        </w:rPr>
        <w:t>
      6) ғимараттар (құрылыстар, құрылысжайлар) тұрған, сенімгерлік басқаруға берілетін жер учаскелеріне талап етілмейді.";</w:t>
      </w:r>
    </w:p>
    <w:p>
      <w:pPr>
        <w:spacing w:after="0"/>
        <w:ind w:left="0"/>
        <w:jc w:val="both"/>
      </w:pPr>
      <w:r>
        <w:rPr>
          <w:rFonts w:ascii="Times New Roman"/>
          <w:b w:val="false"/>
          <w:i w:val="false"/>
          <w:color w:val="000000"/>
          <w:sz w:val="28"/>
        </w:rPr>
        <w:t>
      8) 35-баптың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"Атқарушы органдардың уақытша жер пайдалану шарттарынан шарттан біржақты бас  тарту арқылы оны бұзуына жол берілмейді.";</w:t>
      </w:r>
    </w:p>
    <w:p>
      <w:pPr>
        <w:spacing w:after="0"/>
        <w:ind w:left="0"/>
        <w:jc w:val="both"/>
      </w:pPr>
      <w:r>
        <w:rPr>
          <w:rFonts w:ascii="Times New Roman"/>
          <w:b w:val="false"/>
          <w:i w:val="false"/>
          <w:color w:val="000000"/>
          <w:sz w:val="28"/>
        </w:rPr>
        <w:t>
      9) 37-бапта:</w:t>
      </w:r>
    </w:p>
    <w:p>
      <w:pPr>
        <w:spacing w:after="0"/>
        <w:ind w:left="0"/>
        <w:jc w:val="both"/>
      </w:pPr>
      <w:r>
        <w:rPr>
          <w:rFonts w:ascii="Times New Roman"/>
          <w:b w:val="false"/>
          <w:i w:val="false"/>
          <w:color w:val="000000"/>
          <w:sz w:val="28"/>
        </w:rPr>
        <w:t>
      5-тармақ мынадай мазмұндағы 3) тармақшамен толықтырылсын:</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старательдік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барлық қолданыс мерзіміне;";</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 бір тұлғадан екінші тұлғаға беру негізінде жүргізіледі.</w:t>
      </w:r>
    </w:p>
    <w:p>
      <w:pPr>
        <w:spacing w:after="0"/>
        <w:ind w:left="0"/>
        <w:jc w:val="both"/>
      </w:pPr>
      <w:r>
        <w:rPr>
          <w:rFonts w:ascii="Times New Roman"/>
          <w:b w:val="false"/>
          <w:i w:val="false"/>
          <w:color w:val="000000"/>
          <w:sz w:val="28"/>
        </w:rPr>
        <w:t>
      Бұл ретте уақытша жер пайдалану (жалдау) шартын облыстың уәкілетті органы жер қойнауын пайдалануға арналған келісімшартқа қосымша келісімнің немесе жер қойнауын пайдалануға қайта ресімделген лицензияның және уақытша жер пайдалану (жалдау) шарты бойынша құқықтар мен міндеттерді жаңа жер қойнауын пайдаланушыға беру туралы шарттың негізінде жаңа жер қойнауын пайдаланушыға қайта ресімдейді.";</w:t>
      </w:r>
    </w:p>
    <w:p>
      <w:pPr>
        <w:spacing w:after="0"/>
        <w:ind w:left="0"/>
        <w:jc w:val="both"/>
      </w:pPr>
      <w:r>
        <w:rPr>
          <w:rFonts w:ascii="Times New Roman"/>
          <w:b w:val="false"/>
          <w:i w:val="false"/>
          <w:color w:val="000000"/>
          <w:sz w:val="28"/>
        </w:rPr>
        <w:t>
      10) 42-баптың 1-тармағының екінші бөлігі мынадай редакцияда жазылсын:</w:t>
      </w:r>
    </w:p>
    <w:p>
      <w:pPr>
        <w:spacing w:after="0"/>
        <w:ind w:left="0"/>
        <w:jc w:val="both"/>
      </w:pPr>
      <w:r>
        <w:rPr>
          <w:rFonts w:ascii="Times New Roman"/>
          <w:b w:val="false"/>
          <w:i w:val="false"/>
          <w:color w:val="000000"/>
          <w:sz w:val="28"/>
        </w:rPr>
        <w:t>
      "Жер учаскесінің меншік иесінің немесе жер пайдаланушының оған тиесілі жер учаскесінің шекараларындағы жер қойнауын пайдалануына осы Кодекстің 64-бабында көзделген құқықтарды іске асыру мақсаты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Базалық құрылыс материалдарын алуға құқықтар және жер асты суларын пайдалану құқықтарын жеке қажеттіліктері үшін беру жер қойнауының тиісті бөлігі  орналасқан жер учаскесін жеке меншікке немесе жерді пайдалануға берумен бір уақытта жүргізіледі.";</w:t>
      </w:r>
    </w:p>
    <w:p>
      <w:pPr>
        <w:spacing w:after="0"/>
        <w:ind w:left="0"/>
        <w:jc w:val="both"/>
      </w:pPr>
      <w:r>
        <w:rPr>
          <w:rFonts w:ascii="Times New Roman"/>
          <w:b w:val="false"/>
          <w:i w:val="false"/>
          <w:color w:val="000000"/>
          <w:sz w:val="28"/>
        </w:rPr>
        <w:t>
      11) 43-баптың 3-тармағының үшінші бөлігі мынадай редакцияда жазылсын:</w:t>
      </w:r>
    </w:p>
    <w:p>
      <w:pPr>
        <w:spacing w:after="0"/>
        <w:ind w:left="0"/>
        <w:jc w:val="both"/>
      </w:pPr>
      <w:r>
        <w:rPr>
          <w:rFonts w:ascii="Times New Roman"/>
          <w:b w:val="false"/>
          <w:i w:val="false"/>
          <w:color w:val="000000"/>
          <w:sz w:val="28"/>
        </w:rPr>
        <w:t>
      "Пайдалы қазбаларды өндіру, жер қойнауы кеңістігін пайдалану, стрательдік мақсаттар үшін жер учаскесі берілген жағдайда, өтінішке жер қойнауын пайдалануға арналған тиісті лицензияның немесе жер қойнауын пайдалануға арналған келісімшарттың көшірмесі қоса беріледі.";</w:t>
      </w:r>
    </w:p>
    <w:p>
      <w:pPr>
        <w:spacing w:after="0"/>
        <w:ind w:left="0"/>
        <w:jc w:val="both"/>
      </w:pPr>
      <w:r>
        <w:rPr>
          <w:rFonts w:ascii="Times New Roman"/>
          <w:b w:val="false"/>
          <w:i w:val="false"/>
          <w:color w:val="000000"/>
          <w:sz w:val="28"/>
        </w:rPr>
        <w:t>
      12) 48-баптың 1-тармағының 8) тармақшасы мынадай редакцияда жазылсын:</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келісімшарттың негізінде жер қойнауын пайдалану мақсаттары үшін, сондай-ақ пайдалы қазбаларды өндіру және жер қойнауы кеңістігін пайдалану жөніндегі операцияларды жүргізуге қажетті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13) 49-2-бапта: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Жерді резервте қалдыру елді мекендердің дамуын қамтамасыз ету, жоспарланған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халықтың жеке ауласын күтіп ұстау және бақша өсіру жөніндегі мұқтажын қанағаттандыру мақсатында жайылымдық және шабындық алқаптарды пайдалану үшін, сондай-ақ жер қойнауын пайдалану мақсаттары үшін мемлекет меншігіндегі жерлерде резервтік аумақтар құру арқылы жүзеге асырылады.";</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"Жер қойнауын пайдалану мақсаттары үшін жерді резервте қалдыру Жер қойнауының мемлекеттік қорын басқару бағдарламасының немесе "Жер қойнауы және жер қойнауын пайдалану туралы" Қазақстан Республикасының кодексіне сәйкес жер қойнауын пайдалану мақсатында жерді резервте қалдыру үшін негіз болып табылатын өзге де құжаттардың негізінде жүзеге асырылады.";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Жергілікті атқарушы органдардың жерді резервте қалдыру туралы шешімінде резервте қалдырудың негізі, мақсаттары және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құқығында бұрын берілген жер учаскелерін резервте қалдыру кезінде жер пайдаланушылар және сервитуттардың иелері көрсетіледі.";</w:t>
      </w:r>
    </w:p>
    <w:p>
      <w:pPr>
        <w:spacing w:after="0"/>
        <w:ind w:left="0"/>
        <w:jc w:val="both"/>
      </w:pPr>
      <w:r>
        <w:rPr>
          <w:rFonts w:ascii="Times New Roman"/>
          <w:b w:val="false"/>
          <w:i w:val="false"/>
          <w:color w:val="000000"/>
          <w:sz w:val="28"/>
        </w:rPr>
        <w:t>
      6-тармақтың екінші бөлігі мынадай редакцияда жазылсын:</w:t>
      </w:r>
    </w:p>
    <w:p>
      <w:pPr>
        <w:spacing w:after="0"/>
        <w:ind w:left="0"/>
        <w:jc w:val="both"/>
      </w:pPr>
      <w:r>
        <w:rPr>
          <w:rFonts w:ascii="Times New Roman"/>
          <w:b w:val="false"/>
          <w:i w:val="false"/>
          <w:color w:val="000000"/>
          <w:sz w:val="28"/>
        </w:rPr>
        <w:t>
      "Резервте қалдырылған жердің құрамындағы жер учаскелері жердің аймақтарға бөлінуіне сәйкес оның қандай да бір санатқа тиесілігін және рұқсатпен пайдаланылуын негізге ала отырып, уақытша объектілерді орналастыру үшін немесе құрылыспен байланысты емес мақсаттар үшін резервке қалдырылған мақсаттарда жер учаскелерін игеру басталғанға дейінгі мерзімге уақытша жер пайдалануға берілуі мүмкін.";</w:t>
      </w:r>
    </w:p>
    <w:p>
      <w:pPr>
        <w:spacing w:after="0"/>
        <w:ind w:left="0"/>
        <w:jc w:val="both"/>
      </w:pPr>
      <w:r>
        <w:rPr>
          <w:rFonts w:ascii="Times New Roman"/>
          <w:b w:val="false"/>
          <w:i w:val="false"/>
          <w:color w:val="000000"/>
          <w:sz w:val="28"/>
        </w:rPr>
        <w:t>
      14) 64-баптың 1-тармағының 3) тармақшасы мынадай редакцияда жазылсын:</w:t>
      </w:r>
    </w:p>
    <w:p>
      <w:pPr>
        <w:spacing w:after="0"/>
        <w:ind w:left="0"/>
        <w:jc w:val="both"/>
      </w:pPr>
      <w:r>
        <w:rPr>
          <w:rFonts w:ascii="Times New Roman"/>
          <w:b w:val="false"/>
          <w:i w:val="false"/>
          <w:color w:val="000000"/>
          <w:sz w:val="28"/>
        </w:rPr>
        <w:t>
      "3) өз шаруашылығының мұқтажы үшiн жер учаскесiнде немесе жер қойнауында оларға тиесілі жер учаскелерінің астында бар құрылыс материалдарын, екпелердi, жер үстi және жер асты суларын, кейiннен мәмiлелер жасасу ниетiн көздемей, белгiленген тәртiппен пайдалану, сондай-ақ жердiң өзге де пайдалы қасиеттерiн пайдалану;";</w:t>
      </w:r>
    </w:p>
    <w:p>
      <w:pPr>
        <w:spacing w:after="0"/>
        <w:ind w:left="0"/>
        <w:jc w:val="both"/>
      </w:pPr>
      <w:r>
        <w:rPr>
          <w:rFonts w:ascii="Times New Roman"/>
          <w:b w:val="false"/>
          <w:i w:val="false"/>
          <w:color w:val="000000"/>
          <w:sz w:val="28"/>
        </w:rPr>
        <w:t>
      15) 69-бапта: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Барлау немесе геологиялық зерделеу жөніндегі операцияларды жүргізетін жеке меншік иесі, жер пайдаланушы немесе жер қойнауын пайдаланушы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субъектiлерiнен осы учаскелердi шектеулi пайдалану құқығын (жекеше сервитутты) табыстауды талап етуге құқылы.";</w:t>
      </w:r>
    </w:p>
    <w:p>
      <w:pPr>
        <w:spacing w:after="0"/>
        <w:ind w:left="0"/>
        <w:jc w:val="both"/>
      </w:pPr>
      <w:r>
        <w:rPr>
          <w:rFonts w:ascii="Times New Roman"/>
          <w:b w:val="false"/>
          <w:i w:val="false"/>
          <w:color w:val="000000"/>
          <w:sz w:val="28"/>
        </w:rPr>
        <w:t>
      2-тармақтың 1) және 2) тармақшалары мынадай редакцияда жазылсын:</w:t>
      </w:r>
    </w:p>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басқа жолмен өтуi (барлау немесе геологиялық зерделеу жөніндегі операцияларды жүргізетін жер қойнауын пайдаланушының – барлау немесе геологиялық зерделеу жөніндегі операцияларды жүргізу үшін өз аумағына) мүмкiн болмаса, аса қиын болса немесе шамадан тыс шығындарды талап етсе, көршi немесе өзге де жер учаскесi арқылы жаяу және (немесе) көлікпен жүрiп өтудi;</w:t>
      </w:r>
    </w:p>
    <w:p>
      <w:pPr>
        <w:spacing w:after="0"/>
        <w:ind w:left="0"/>
        <w:jc w:val="both"/>
      </w:pPr>
      <w:r>
        <w:rPr>
          <w:rFonts w:ascii="Times New Roman"/>
          <w:b w:val="false"/>
          <w:i w:val="false"/>
          <w:color w:val="000000"/>
          <w:sz w:val="28"/>
        </w:rPr>
        <w:t>
      2) көршi немесе өзге де учаскеге сервитут белгiленбейiнше қамтамасыз етуге болмайтын, электр таратудың, байланыстың қажеттi желiлерiн тартуды және пайдалануды, сумен, субұрумен, жылумен жабдықтауды, газбен жабдықтауды, мелиорацияны және жеке меншiк иесiнiң, жер пайдаланушының немесе барлау немесе геологиялық зерделеу жөніндегі операцияларды жүргізетін жер қойнауын пайдаланушының басқа да қажеттерiн қамтамасыз ету үшiн белгiленуi мүмкiн.";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Көршi немесе өзге де учаскеге жекеше сервитут осы учаскелерге жеке меншiк немесе жер пайдалану құқығы субъектiлерiмен жасалатын шарт (жекеше сервитутты белгілеу туралы шарт) бойынша немесе сот шешімі бойынша белгiленедi.</w:t>
      </w:r>
    </w:p>
    <w:p>
      <w:pPr>
        <w:spacing w:after="0"/>
        <w:ind w:left="0"/>
        <w:jc w:val="both"/>
      </w:pPr>
      <w:r>
        <w:rPr>
          <w:rFonts w:ascii="Times New Roman"/>
          <w:b w:val="false"/>
          <w:i w:val="false"/>
          <w:color w:val="000000"/>
          <w:sz w:val="28"/>
        </w:rPr>
        <w:t>
      Жер учаскесiн (жекеше сервитутпен) шектеулi пайдалану құқығы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шығынды өтеуге тиiс.";</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үшiн немесе пайдалы қазбаларды барлауды немесе геологиялық зерделеуді жүргізу мақсаттары үшін қажет болса,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 кент, ауыл, ауылдық округ әкімдерінің шешімдері негізінде жер учаскелерiн алып қоймастан, олардың жер учаскелерін беру жөніндегі құзыреті шегінде белгiленуi мүмкiн.";</w:t>
      </w:r>
    </w:p>
    <w:p>
      <w:pPr>
        <w:spacing w:after="0"/>
        <w:ind w:left="0"/>
        <w:jc w:val="both"/>
      </w:pPr>
      <w:r>
        <w:rPr>
          <w:rFonts w:ascii="Times New Roman"/>
          <w:b w:val="false"/>
          <w:i w:val="false"/>
          <w:color w:val="000000"/>
          <w:sz w:val="28"/>
        </w:rPr>
        <w:t>
      4-тармақ мынадай мазмұндағы 7-1) тармақшамен толықтырылсын:</w:t>
      </w:r>
    </w:p>
    <w:p>
      <w:pPr>
        <w:spacing w:after="0"/>
        <w:ind w:left="0"/>
        <w:jc w:val="both"/>
      </w:pPr>
      <w:r>
        <w:rPr>
          <w:rFonts w:ascii="Times New Roman"/>
          <w:b w:val="false"/>
          <w:i w:val="false"/>
          <w:color w:val="000000"/>
          <w:sz w:val="28"/>
        </w:rPr>
        <w:t>
      "7-1) пайдалы қазбаларды барлау жүргізу немесе геологиялық зерделеу мақсатында жер учаскесін немесе оның бөлігін уақытша пайдалану;";</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ауыртпалығын көтерушi жер учаскесiнiң меншiк иесi немесе оның жер пайдаланушысы мүддесiне орай сервитут белгiленген адамдардан мөлшерлес төлемақы талап етуге құқылы. Жекеше сервитут үшін төлемақы мөлшері жекеше сервитутты белгілеу туралы шартта немесе сот шешімінде айқындалады.";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Пайдалы қазбаларды барлау жүргізу немесе геологиялық зерделеу мақсаттары үшін белгіленетін сервитуттарды қоспағанда, мемлекет меншiгiндегi және жер пайдалануға берiлмеген жер учаскелерi бойынша жекеше сервитутты белгiлеген кезде, сервитут үшiн төлемақы бюджетке түседi.";</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Егер сервитутты белгiлеу жер учаскесiн пайдалануда елеулi қиындықтарға әкеп соғатын болса, жер учаскесі жария сервитут түріндегі ауыртпалықпен бірге меншікке немесе жер пайдалануға берілген адамдарды қоспағанда, жария сервитут ауыртпалығын көтерушi жер учаскесiнiң меншiк иесi немесе оның жер пайдаланушысы жария сервитутты белгiлеген мемлекеттік органнан мөлшерлес төлемақы талап етуге құқылы.</w:t>
      </w:r>
    </w:p>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 қалуға әкеп соғатын жағдайларда жер учаскесінің меншік иесі немесе жер пайдаланушы меншік немесе жер пайдалану құқығы тоқтатылған кездегі шығынды жария сервитутты белгілеген мемлекеттік органнан толық көлемде өткізе отырып, өзінен осы жер учаскесін алып қоюды, соның ішінде сатып алу арқылы алып қоюды не онымен құны тең жер учаскесін беруді немесе ол мүмкін болмаған жағдайда - басқа жер учаскесін оның құнын немесе оған құқықтарды жердің бағасына есептеп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зерделеу жөніндегі операцияларды жүргізу мақсаттары үшін жария сервитут белгіленген жағдайда осы тармақтың бірінші бөлігінде көзделген төлемақы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both"/>
      </w:pPr>
      <w:r>
        <w:rPr>
          <w:rFonts w:ascii="Times New Roman"/>
          <w:b w:val="false"/>
          <w:i w:val="false"/>
          <w:color w:val="000000"/>
          <w:sz w:val="28"/>
        </w:rPr>
        <w:t>
      16) 70-баптың 1 және 2-тармақтары мынадай редакцияда жазылсын:</w:t>
      </w:r>
    </w:p>
    <w:p>
      <w:pPr>
        <w:spacing w:after="0"/>
        <w:ind w:left="0"/>
        <w:jc w:val="both"/>
      </w:pPr>
      <w:r>
        <w:rPr>
          <w:rFonts w:ascii="Times New Roman"/>
          <w:b w:val="false"/>
          <w:i w:val="false"/>
          <w:color w:val="000000"/>
          <w:sz w:val="28"/>
        </w:rPr>
        <w:t>
      "1. Уақытша (маусымдық) пайдаланылатын мал айдау жолдарын жеке меншiк иелерiнен немесе жер пайдаланушылардан жердi алып қоймай, жерiнен жол өтетiн жеке меншiк иелерiмен немесе жер пайдаланушылармен, сондай-ақ мал айдау тас жолы пайдалы қазбаларды барлау және геологиялық зерделеу жөніндегі операциялар жүргізілетін аумақ арқылы өткен жағдайда, жер қойнауын пайдаланушылармен келiсе отырып, аудандық (аудан аумағында) немесе облыстық (екi немесе одан көп аудандар аумағында) атқарушы органдар белгiлеуі мүмкін.</w:t>
      </w:r>
    </w:p>
    <w:p>
      <w:pPr>
        <w:spacing w:after="0"/>
        <w:ind w:left="0"/>
        <w:jc w:val="both"/>
      </w:pPr>
      <w:r>
        <w:rPr>
          <w:rFonts w:ascii="Times New Roman"/>
          <w:b w:val="false"/>
          <w:i w:val="false"/>
          <w:color w:val="000000"/>
          <w:sz w:val="28"/>
        </w:rPr>
        <w:t>
      2. Мал иелерi малды тас жолмен айдап өткен кезде келтiрiлген залал үшiн жеке меншiк иелерi, жер пайдаланушылар және сервитуттарды иеленушілер алдында жауаптылықта болады.";</w:t>
      </w:r>
    </w:p>
    <w:p>
      <w:pPr>
        <w:spacing w:after="0"/>
        <w:ind w:left="0"/>
        <w:jc w:val="both"/>
      </w:pPr>
      <w:r>
        <w:rPr>
          <w:rFonts w:ascii="Times New Roman"/>
          <w:b w:val="false"/>
          <w:i w:val="false"/>
          <w:color w:val="000000"/>
          <w:sz w:val="28"/>
        </w:rPr>
        <w:t>
      17) 71-бап мынадай мазмұндағы 5-тармақпен толықтырылсын:</w:t>
      </w:r>
    </w:p>
    <w:p>
      <w:pPr>
        <w:spacing w:after="0"/>
        <w:ind w:left="0"/>
        <w:jc w:val="both"/>
      </w:pPr>
      <w:r>
        <w:rPr>
          <w:rFonts w:ascii="Times New Roman"/>
          <w:b w:val="false"/>
          <w:i w:val="false"/>
          <w:color w:val="000000"/>
          <w:sz w:val="28"/>
        </w:rPr>
        <w:t>
      "5. Осы баптың қолданысы пайдалы қазбаларды барлау және геологиялық зерделеу жүргізу кезінде іздестіру жұмыстарын жүргізуге қолданылмайды.";</w:t>
      </w:r>
    </w:p>
    <w:p>
      <w:pPr>
        <w:spacing w:after="0"/>
        <w:ind w:left="0"/>
        <w:jc w:val="both"/>
      </w:pPr>
      <w:r>
        <w:rPr>
          <w:rFonts w:ascii="Times New Roman"/>
          <w:b w:val="false"/>
          <w:i w:val="false"/>
          <w:color w:val="000000"/>
          <w:sz w:val="28"/>
        </w:rPr>
        <w:t>
      18) мынадай мазмұндағы 71-1-баппен толықтырылсын:</w:t>
      </w:r>
    </w:p>
    <w:p>
      <w:pPr>
        <w:spacing w:after="0"/>
        <w:ind w:left="0"/>
        <w:jc w:val="both"/>
      </w:pPr>
      <w:r>
        <w:rPr>
          <w:rFonts w:ascii="Times New Roman"/>
          <w:b w:val="false"/>
          <w:i w:val="false"/>
          <w:color w:val="000000"/>
          <w:sz w:val="28"/>
        </w:rPr>
        <w:t>
      "71-1-бап. Жер учаскелерін пайдалы қазбаларды барлау және геологиялық зерделеу үшін пайдалану</w:t>
      </w:r>
    </w:p>
    <w:p>
      <w:pPr>
        <w:spacing w:after="0"/>
        <w:ind w:left="0"/>
        <w:jc w:val="both"/>
      </w:pPr>
      <w:r>
        <w:rPr>
          <w:rFonts w:ascii="Times New Roman"/>
          <w:b w:val="false"/>
          <w:i w:val="false"/>
          <w:color w:val="000000"/>
          <w:sz w:val="28"/>
        </w:rPr>
        <w:t>
      1. Пайдалы қазбаларды геологиялық зерделеу немесе барлау жөніндегі операцияларды жер қойнауын пайдаланушылар мемлекеттік меншіктегі және жер пайдалануға берілмеген жерлерде, мұндай жерлерді меншікке немесе жер пайдалануға алмай-ақ жария сервитут негізінде жүргізу мүмкін.</w:t>
      </w:r>
    </w:p>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геологиялық зерделеу немесе барлау жөніндегі операцияларды жүзеге асыратын жер қойнауын пайдаланушылар мұндай учаскелерде қажетті жұмыстарды меншік иелерінен немесе жер пайдаланушылардан жер учаскелерін алмай-ақ жеке немесе жария сервитут негізінде жүргізе алады.</w:t>
      </w:r>
    </w:p>
    <w:p>
      <w:pPr>
        <w:spacing w:after="0"/>
        <w:ind w:left="0"/>
        <w:jc w:val="both"/>
      </w:pPr>
      <w:r>
        <w:rPr>
          <w:rFonts w:ascii="Times New Roman"/>
          <w:b w:val="false"/>
          <w:i w:val="false"/>
          <w:color w:val="000000"/>
          <w:sz w:val="28"/>
        </w:rPr>
        <w:t>
      2. Пайдалы қазбаларды барлау немесе геологиялық зерделеу жөніндегі операцияларды жүргізу үшін белгіленетін жария сервитут жер қойнауын пайдаланушының өтініші бойынша жер қойнауын пайдалануға арналған тиісті лицензияның немесе жер қойнауын пайдалануға арналған келісімшарттың негізінде облыстардың, республикалық маңызы бар қалалардың, астананың, аудандардың, облыстық маңызы бар қалалардың жергілікті атқарушы органының, аудандық маңызы бар қаланың, кенттің, ауылдың, ауылдық округтің әкімінің шешімімен ресімделеді.</w:t>
      </w:r>
    </w:p>
    <w:p>
      <w:pPr>
        <w:spacing w:after="0"/>
        <w:ind w:left="0"/>
        <w:jc w:val="both"/>
      </w:pPr>
      <w:r>
        <w:rPr>
          <w:rFonts w:ascii="Times New Roman"/>
          <w:b w:val="false"/>
          <w:i w:val="false"/>
          <w:color w:val="000000"/>
          <w:sz w:val="28"/>
        </w:rPr>
        <w:t>
      3. Пайдалы қазбаларды барлау немесе геологиялық зерделеу жөніндегі жұмыстарды жүргізу мерзімі мен орны, жерлерді рекультивациялау бойынша міндеттер және өзге де талаптар – жекеше сервитут белгілеу туралы шартта, ал жекеше сервитутты белгілеу туралы шарт болмағанда сот шешімімен  айқындалады.</w:t>
      </w:r>
    </w:p>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жер қойнауын пайдаланушы меншік иелеріне және жер пайдаланушыларға сервитут үшін төлемақы төлегенге және жасалған жекеше сервитут белгілеу туралы шартқа немесе сот шешіміне сәйкес залалды өтегенге дейін геологиялық зерделеу немесе пайдалы қазбаларды барлау жөніндегі жұмыстарға кірісуге құқылы емес.";</w:t>
      </w:r>
    </w:p>
    <w:p>
      <w:pPr>
        <w:spacing w:after="0"/>
        <w:ind w:left="0"/>
        <w:jc w:val="both"/>
      </w:pPr>
      <w:r>
        <w:rPr>
          <w:rFonts w:ascii="Times New Roman"/>
          <w:b w:val="false"/>
          <w:i w:val="false"/>
          <w:color w:val="000000"/>
          <w:sz w:val="28"/>
        </w:rPr>
        <w:t>
      19) 90-бап мынадай редакцияда жазылсын:</w:t>
      </w:r>
    </w:p>
    <w:p>
      <w:pPr>
        <w:spacing w:after="0"/>
        <w:ind w:left="0"/>
        <w:jc w:val="both"/>
      </w:pPr>
      <w:r>
        <w:rPr>
          <w:rFonts w:ascii="Times New Roman"/>
          <w:b w:val="false"/>
          <w:i w:val="false"/>
          <w:color w:val="000000"/>
          <w:sz w:val="28"/>
        </w:rPr>
        <w:t>
      "90-бап. Жекелеген санаттағы жердің құрамынан жер учаскесін мемлекет мұқтажы үшін мәжбүрлеп иеліктен шығаруды шектеу</w:t>
      </w:r>
    </w:p>
    <w:p>
      <w:pPr>
        <w:spacing w:after="0"/>
        <w:ind w:left="0"/>
        <w:jc w:val="both"/>
      </w:pPr>
      <w:r>
        <w:rPr>
          <w:rFonts w:ascii="Times New Roman"/>
          <w:b w:val="false"/>
          <w:i w:val="false"/>
          <w:color w:val="000000"/>
          <w:sz w:val="28"/>
        </w:rPr>
        <w:t>
      Суармалы ауыл шаруашылығы алқаптарының құрамынан жер учаскелерін, ауыл шаруашылығы, биологиялық және ирригациялық-мелиорациялық, балық шаруашылығы бейініндегі ғылыми-зерттеу және оқу орындарының тәжірибелік алаңдарының, орман және су қорларының жерлерін мемлекет мұқтажы үшін мәжбүрлеп иеліктен шығаруға ерекше қорғалатын табиғи аумақтарды құрумен және кеңейтумен, халықаралық міндеттемелерді орындаумен, учаскенің астынан бағалы пайдалы қазбалар кен орнының табылуымен, жолдарды, жаңартылған энергия көздерін пайдалану объектілерін, электр беру желілерін, байланыс желілері мен магистральдық құбыржолдарды, елді мекендердің ортақ пайдаланудағы инженерлік-коммуникациялық желілерін, сондай-ақ ықтимал орналастырудың басқа нұсқалары болмаған кезде мемлекеттік маңызы бар объектілерді салумен байланысты ерекше жағдайларда жол беріледі.".</w:t>
      </w:r>
    </w:p>
    <w:p>
      <w:pPr>
        <w:spacing w:after="0"/>
        <w:ind w:left="0"/>
        <w:jc w:val="both"/>
      </w:pP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№21-22, 124-құжат; 2013 ж., № 9, 51-құжат; № 14, 72, 75-құжаттар; № 15, 79, 82-құжаттар; № 16, 83-құжат; 2014 ж., № 1, 4-құжат; № 2, 10-құжат; № 7, 37-құжат; № 10, 52-құжат; № 19-І, 19-ІІ,  96-құжат; № 21, 122-құжат; № 23, 143-құжат; 2015 ж., № 11, 57-құжат; № 19-II, 103-құжат; № 20-IV, 113-құжат;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 2016 жылғы 12 сәуірде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1) бүкіл мәтін бойынша "жер қойнауын пайдалану және зерделеу жөніндегі" деген сөздер "жер қойнауын зерделеу жөніндегі" деген сөздермен  ауыстырылсын;</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жер асты сулары – жер қойнауындағы су шоғырланымдары;";</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құбырлы сүзгіш құдық - су бетінің бірінші су тұтқыш жиегіне бекітілетін бірқатар тесігі бар құбыр кесіндісі;";</w:t>
      </w:r>
    </w:p>
    <w:p>
      <w:pPr>
        <w:spacing w:after="0"/>
        <w:ind w:left="0"/>
        <w:jc w:val="both"/>
      </w:pPr>
      <w:r>
        <w:rPr>
          <w:rFonts w:ascii="Times New Roman"/>
          <w:b w:val="false"/>
          <w:i w:val="false"/>
          <w:color w:val="000000"/>
          <w:sz w:val="28"/>
        </w:rPr>
        <w:t>
      мынадай мазмұндағы 17-1) және 58-1) тармақшалармен толықтырылсын:</w:t>
      </w:r>
    </w:p>
    <w:p>
      <w:pPr>
        <w:spacing w:after="0"/>
        <w:ind w:left="0"/>
        <w:jc w:val="both"/>
      </w:pPr>
      <w:r>
        <w:rPr>
          <w:rFonts w:ascii="Times New Roman"/>
          <w:b w:val="false"/>
          <w:i w:val="false"/>
          <w:color w:val="000000"/>
          <w:sz w:val="28"/>
        </w:rPr>
        <w:t>
      "17-1) өнеркәсіптік жер асты сулары – құрамындағы пайдалы қазбаларды алу үшін пайдаланатын жер асты сулары (сирек элементтер, галогендер және басқалар);</w:t>
      </w:r>
    </w:p>
    <w:p>
      <w:pPr>
        <w:spacing w:after="0"/>
        <w:ind w:left="0"/>
        <w:jc w:val="both"/>
      </w:pPr>
      <w:r>
        <w:rPr>
          <w:rFonts w:ascii="Times New Roman"/>
          <w:b w:val="false"/>
          <w:i w:val="false"/>
          <w:color w:val="000000"/>
          <w:sz w:val="28"/>
        </w:rPr>
        <w:t>
      58-1)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 асты сулары;";</w:t>
      </w:r>
    </w:p>
    <w:p>
      <w:pPr>
        <w:spacing w:after="0"/>
        <w:ind w:left="0"/>
        <w:jc w:val="both"/>
      </w:pPr>
      <w:r>
        <w:rPr>
          <w:rFonts w:ascii="Times New Roman"/>
          <w:b w:val="false"/>
          <w:i w:val="false"/>
          <w:color w:val="000000"/>
          <w:sz w:val="28"/>
        </w:rPr>
        <w:t>
      59) тармақша мынадай редакцияда жазылсын:</w:t>
      </w:r>
    </w:p>
    <w:p>
      <w:pPr>
        <w:spacing w:after="0"/>
        <w:ind w:left="0"/>
        <w:jc w:val="both"/>
      </w:pPr>
      <w:r>
        <w:rPr>
          <w:rFonts w:ascii="Times New Roman"/>
          <w:b w:val="false"/>
          <w:i w:val="false"/>
          <w:color w:val="000000"/>
          <w:sz w:val="28"/>
        </w:rPr>
        <w:t>
      "59) шахта құдығы – су бетінің бірінші су тұтқыш жиегінен жер асты суларын алу үшін, сумен жабдықтау, тау-кен жыныстарын құрғату және жер бетінен атмосфералық және жер үсті суларын бұру мақсатында құрылған тереңдігі көлденең кесігінен үлкенірек тік тау-кен қазындысы";</w:t>
      </w:r>
    </w:p>
    <w:p>
      <w:pPr>
        <w:spacing w:after="0"/>
        <w:ind w:left="0"/>
        <w:jc w:val="both"/>
      </w:pPr>
      <w:r>
        <w:rPr>
          <w:rFonts w:ascii="Times New Roman"/>
          <w:b w:val="false"/>
          <w:i w:val="false"/>
          <w:color w:val="000000"/>
          <w:sz w:val="28"/>
        </w:rPr>
        <w:t>
      3) 5-бап мынадай редакцияда жазылсын:</w:t>
      </w:r>
    </w:p>
    <w:p>
      <w:pPr>
        <w:spacing w:after="0"/>
        <w:ind w:left="0"/>
        <w:jc w:val="both"/>
      </w:pPr>
      <w:r>
        <w:rPr>
          <w:rFonts w:ascii="Times New Roman"/>
          <w:b w:val="false"/>
          <w:i w:val="false"/>
          <w:color w:val="000000"/>
          <w:sz w:val="28"/>
        </w:rPr>
        <w:t>
      "5-бап. Су объектілері</w:t>
      </w:r>
    </w:p>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режімі бар, құрлық беті және жер қойнауындағы су шоғырланымдары жатады. Олар: теңіздер, өзендер, соларға теңестірілген каналдар, көлдер, мұздықтар және басқа да жер үстіндегі және жер асты су объектілері болып табылады.";</w:t>
      </w:r>
    </w:p>
    <w:p>
      <w:pPr>
        <w:spacing w:after="0"/>
        <w:ind w:left="0"/>
        <w:jc w:val="both"/>
      </w:pPr>
      <w:r>
        <w:rPr>
          <w:rFonts w:ascii="Times New Roman"/>
          <w:b w:val="false"/>
          <w:i w:val="false"/>
          <w:color w:val="000000"/>
          <w:sz w:val="28"/>
        </w:rPr>
        <w:t>
      4) 10-баптың 4-тармағы мынадай редакцияда жазылсын:</w:t>
      </w:r>
    </w:p>
    <w:p>
      <w:pPr>
        <w:spacing w:after="0"/>
        <w:ind w:left="0"/>
        <w:jc w:val="both"/>
      </w:pPr>
      <w:r>
        <w:rPr>
          <w:rFonts w:ascii="Times New Roman"/>
          <w:b w:val="false"/>
          <w:i w:val="false"/>
          <w:color w:val="000000"/>
          <w:sz w:val="28"/>
        </w:rPr>
        <w:t>
      "4. Жep асты суларын мемлекеттік геологиялық зерделеу мен барлау,  жер астындағы құрылысжайларды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азаматтық қорғау туралы заңнамамен реттеледi.";</w:t>
      </w:r>
    </w:p>
    <w:p>
      <w:pPr>
        <w:spacing w:after="0"/>
        <w:ind w:left="0"/>
        <w:jc w:val="both"/>
      </w:pPr>
      <w:r>
        <w:rPr>
          <w:rFonts w:ascii="Times New Roman"/>
          <w:b w:val="false"/>
          <w:i w:val="false"/>
          <w:color w:val="000000"/>
          <w:sz w:val="28"/>
        </w:rPr>
        <w:t>
      5) 13-бап мынадай редакцияда жазылсын:</w:t>
      </w:r>
    </w:p>
    <w:p>
      <w:pPr>
        <w:spacing w:after="0"/>
        <w:ind w:left="0"/>
        <w:jc w:val="both"/>
      </w:pPr>
      <w:r>
        <w:rPr>
          <w:rFonts w:ascii="Times New Roman"/>
          <w:b w:val="false"/>
          <w:i w:val="false"/>
          <w:color w:val="000000"/>
          <w:sz w:val="28"/>
        </w:rPr>
        <w:t>
      "13-бап. Жер асты суларының объектілері</w:t>
      </w:r>
    </w:p>
    <w:p>
      <w:pPr>
        <w:spacing w:after="0"/>
        <w:ind w:left="0"/>
        <w:jc w:val="both"/>
      </w:pPr>
      <w:r>
        <w:rPr>
          <w:rFonts w:ascii="Times New Roman"/>
          <w:b w:val="false"/>
          <w:i w:val="false"/>
          <w:color w:val="000000"/>
          <w:sz w:val="28"/>
        </w:rPr>
        <w:t>
      Жер асты суларының объектілеріне:</w:t>
      </w:r>
    </w:p>
    <w:p>
      <w:pPr>
        <w:spacing w:after="0"/>
        <w:ind w:left="0"/>
        <w:jc w:val="both"/>
      </w:pPr>
      <w:r>
        <w:rPr>
          <w:rFonts w:ascii="Times New Roman"/>
          <w:b w:val="false"/>
          <w:i w:val="false"/>
          <w:color w:val="000000"/>
          <w:sz w:val="28"/>
        </w:rPr>
        <w:t>
      1) жер асты суларының бассейні;</w:t>
      </w:r>
    </w:p>
    <w:p>
      <w:pPr>
        <w:spacing w:after="0"/>
        <w:ind w:left="0"/>
        <w:jc w:val="both"/>
      </w:pPr>
      <w:r>
        <w:rPr>
          <w:rFonts w:ascii="Times New Roman"/>
          <w:b w:val="false"/>
          <w:i w:val="false"/>
          <w:color w:val="000000"/>
          <w:sz w:val="28"/>
        </w:rPr>
        <w:t>
      2) жер асты суларының кен орындары мен учаскелері;</w:t>
      </w:r>
    </w:p>
    <w:p>
      <w:pPr>
        <w:spacing w:after="0"/>
        <w:ind w:left="0"/>
        <w:jc w:val="both"/>
      </w:pPr>
      <w:r>
        <w:rPr>
          <w:rFonts w:ascii="Times New Roman"/>
          <w:b w:val="false"/>
          <w:i w:val="false"/>
          <w:color w:val="000000"/>
          <w:sz w:val="28"/>
        </w:rPr>
        <w:t>
      3)  су тұтқыш жиектер және кешендер;</w:t>
      </w:r>
    </w:p>
    <w:p>
      <w:pPr>
        <w:spacing w:after="0"/>
        <w:ind w:left="0"/>
        <w:jc w:val="both"/>
      </w:pPr>
      <w:r>
        <w:rPr>
          <w:rFonts w:ascii="Times New Roman"/>
          <w:b w:val="false"/>
          <w:i w:val="false"/>
          <w:color w:val="000000"/>
          <w:sz w:val="28"/>
        </w:rPr>
        <w:t>
      4) жер асты суларының құрлықта табиғи шығуы (қайнар бастаулар).";</w:t>
      </w:r>
    </w:p>
    <w:p>
      <w:pPr>
        <w:spacing w:after="0"/>
        <w:ind w:left="0"/>
        <w:jc w:val="both"/>
      </w:pPr>
      <w:r>
        <w:rPr>
          <w:rFonts w:ascii="Times New Roman"/>
          <w:b w:val="false"/>
          <w:i w:val="false"/>
          <w:color w:val="000000"/>
          <w:sz w:val="28"/>
        </w:rPr>
        <w:t>
      6) 40-баптың 2-тармағының 10) тармақшасы алып тасталсын;</w:t>
      </w:r>
    </w:p>
    <w:p>
      <w:pPr>
        <w:spacing w:after="0"/>
        <w:ind w:left="0"/>
        <w:jc w:val="both"/>
      </w:pPr>
      <w:r>
        <w:rPr>
          <w:rFonts w:ascii="Times New Roman"/>
          <w:b w:val="false"/>
          <w:i w:val="false"/>
          <w:color w:val="000000"/>
          <w:sz w:val="28"/>
        </w:rPr>
        <w:t>
      7) 58-баптың 3-тармағы мынадай редакцияда жазылсын:</w:t>
      </w:r>
    </w:p>
    <w:p>
      <w:pPr>
        <w:spacing w:after="0"/>
        <w:ind w:left="0"/>
        <w:jc w:val="both"/>
      </w:pPr>
      <w:r>
        <w:rPr>
          <w:rFonts w:ascii="Times New Roman"/>
          <w:b w:val="false"/>
          <w:i w:val="false"/>
          <w:color w:val="000000"/>
          <w:sz w:val="28"/>
        </w:rPr>
        <w:t>
      "3. Жер үсті және жер асты суларын мемлекеттік есепке алуды уәкілетті орган жер қойнауын зерделеу және пайдалану жөніндегі және қоршаған ортаны қорғау саласындағы уәкілетті органдармен бірлесе отырып жүзеге асырады.";</w:t>
      </w:r>
    </w:p>
    <w:p>
      <w:pPr>
        <w:spacing w:after="0"/>
        <w:ind w:left="0"/>
        <w:jc w:val="both"/>
      </w:pPr>
      <w:r>
        <w:rPr>
          <w:rFonts w:ascii="Times New Roman"/>
          <w:b w:val="false"/>
          <w:i w:val="false"/>
          <w:color w:val="000000"/>
          <w:sz w:val="28"/>
        </w:rPr>
        <w:t>
      8) 66-бапта:</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4-тармақтың1) тармақшасы мынадай редакцияда жазылсын:</w:t>
      </w:r>
    </w:p>
    <w:p>
      <w:pPr>
        <w:spacing w:after="0"/>
        <w:ind w:left="0"/>
        <w:jc w:val="both"/>
      </w:pPr>
      <w:r>
        <w:rPr>
          <w:rFonts w:ascii="Times New Roman"/>
          <w:b w:val="false"/>
          <w:i w:val="false"/>
          <w:color w:val="000000"/>
          <w:sz w:val="28"/>
        </w:rPr>
        <w:t>
      "1) мынадай су тарту құрылысжайларын: шахталы және құбырлы сүзгілі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p>
      <w:pPr>
        <w:spacing w:after="0"/>
        <w:ind w:left="0"/>
        <w:jc w:val="both"/>
      </w:pPr>
      <w:r>
        <w:rPr>
          <w:rFonts w:ascii="Times New Roman"/>
          <w:b w:val="false"/>
          <w:i w:val="false"/>
          <w:color w:val="000000"/>
          <w:sz w:val="28"/>
        </w:rPr>
        <w:t>
      6-тармақтың 2) тармақшасы мынадай редакцияда жазылсын:</w:t>
      </w:r>
    </w:p>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тәулігіне елу мың текше метрден бастап алу лимитімен жер асты суларын тарту және (немесе) пайдалану;";</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Арнайы су пайдалануға рұқсат:</w:t>
      </w:r>
    </w:p>
    <w:p>
      <w:pPr>
        <w:spacing w:after="0"/>
        <w:ind w:left="0"/>
        <w:jc w:val="both"/>
      </w:pPr>
      <w:r>
        <w:rPr>
          <w:rFonts w:ascii="Times New Roman"/>
          <w:b w:val="false"/>
          <w:i w:val="false"/>
          <w:color w:val="000000"/>
          <w:sz w:val="28"/>
        </w:rPr>
        <w:t>
      1) теңгерімінде олардың көмегімен арнайы су пайдалану жүзеге асырылатын, белгіленген талаптар мен стандарттарға сай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 үстіндегі және (немесе) жер асты суларын алу кезінде санитарлық-эпидемиологиялық талаптарға сәйкес туралы санитарлық-эпидемиологиялық қорытындысы;</w:t>
      </w:r>
    </w:p>
    <w:p>
      <w:pPr>
        <w:spacing w:after="0"/>
        <w:ind w:left="0"/>
        <w:jc w:val="both"/>
      </w:pPr>
      <w:r>
        <w:rPr>
          <w:rFonts w:ascii="Times New Roman"/>
          <w:b w:val="false"/>
          <w:i w:val="false"/>
          <w:color w:val="000000"/>
          <w:sz w:val="28"/>
        </w:rPr>
        <w:t>
      5) жер асты суларын алу және (немесе) пайдалану кезінде жер қойнауын зерделеу жөніндегі уәкілетті органның аумақтық бөлімшелерімен суды пайдалану шарттарын келісуі бар жеке немесе заңды тұлғаларға беріледі. Минералды жер асты суларын қоспағанда, тәулігіне елу текше метрге дейінгі көлемде жер асты суларын алу және (немесе) пайдалану кезінде келісу талап етілмейді;</w:t>
      </w:r>
    </w:p>
    <w:p>
      <w:pPr>
        <w:spacing w:after="0"/>
        <w:ind w:left="0"/>
        <w:jc w:val="both"/>
      </w:pPr>
      <w:r>
        <w:rPr>
          <w:rFonts w:ascii="Times New Roman"/>
          <w:b w:val="false"/>
          <w:i w:val="false"/>
          <w:color w:val="000000"/>
          <w:sz w:val="28"/>
        </w:rPr>
        <w:t>
      9-тармақ алып тасталсын;</w:t>
      </w:r>
    </w:p>
    <w:p>
      <w:pPr>
        <w:spacing w:after="0"/>
        <w:ind w:left="0"/>
        <w:jc w:val="both"/>
      </w:pPr>
      <w:r>
        <w:rPr>
          <w:rFonts w:ascii="Times New Roman"/>
          <w:b w:val="false"/>
          <w:i w:val="false"/>
          <w:color w:val="000000"/>
          <w:sz w:val="28"/>
        </w:rPr>
        <w:t>
      10-1-тармақ мынадай редакцияда жазылсын:</w:t>
      </w:r>
    </w:p>
    <w:p>
      <w:pPr>
        <w:spacing w:after="0"/>
        <w:ind w:left="0"/>
        <w:jc w:val="both"/>
      </w:pPr>
      <w:r>
        <w:rPr>
          <w:rFonts w:ascii="Times New Roman"/>
          <w:b w:val="false"/>
          <w:i w:val="false"/>
          <w:color w:val="000000"/>
          <w:sz w:val="28"/>
        </w:rPr>
        <w:t>
      "10-1. Уәкілетті органның өңірлік органдары тәулігіне елуден текше метрден бастап алу лимиттерімен жер асты суларын алуға және (немесе) пайдалануға арналған арнайы су пайдалануға рұқсат алу үшін құжаттарды алғаннан кейін үш жұмыс күні ішінде жер қойнауын зерделеу жөніндегі уәкілетті органның тиісті аумақтық бөлімшесіне осы су пайдалану шарттарын келісу үшін сұрау салу жібереді.</w:t>
      </w:r>
    </w:p>
    <w:p>
      <w:pPr>
        <w:spacing w:after="0"/>
        <w:ind w:left="0"/>
        <w:jc w:val="both"/>
      </w:pPr>
      <w:r>
        <w:rPr>
          <w:rFonts w:ascii="Times New Roman"/>
          <w:b w:val="false"/>
          <w:i w:val="false"/>
          <w:color w:val="000000"/>
          <w:sz w:val="28"/>
        </w:rPr>
        <w:t>
      Жер қойнауын зерделеу жөніндегі уәкілетті органның аумақтық бөлімшелері бес жұмыс күн ішінде уәкілетті органның өңірлік органына оң немесе теріс қорытынды беруге міндетті.";</w:t>
      </w:r>
    </w:p>
    <w:p>
      <w:pPr>
        <w:spacing w:after="0"/>
        <w:ind w:left="0"/>
        <w:jc w:val="both"/>
      </w:pPr>
      <w:r>
        <w:rPr>
          <w:rFonts w:ascii="Times New Roman"/>
          <w:b w:val="false"/>
          <w:i w:val="false"/>
          <w:color w:val="000000"/>
          <w:sz w:val="28"/>
        </w:rPr>
        <w:t>
      9) 90-баптың 5-тармағы мынадай редакцияда жазылсын:</w:t>
      </w:r>
    </w:p>
    <w:p>
      <w:pPr>
        <w:spacing w:after="0"/>
        <w:ind w:left="0"/>
        <w:jc w:val="both"/>
      </w:pPr>
      <w:r>
        <w:rPr>
          <w:rFonts w:ascii="Times New Roman"/>
          <w:b w:val="false"/>
          <w:i w:val="false"/>
          <w:color w:val="000000"/>
          <w:sz w:val="28"/>
        </w:rPr>
        <w:t>
      "5. Осы Кодексте көзделген жағдайларды қоспағанда, ауыз сумен жабдықтауға жарамды жер асты су объектiлерiн өзге мақсаттар үшiн пайдалануға жол берiлмейдi.".</w:t>
      </w:r>
    </w:p>
    <w:p>
      <w:pPr>
        <w:spacing w:after="0"/>
        <w:ind w:left="0"/>
        <w:jc w:val="both"/>
      </w:pPr>
      <w:r>
        <w:rPr>
          <w:rFonts w:ascii="Times New Roman"/>
          <w:b w:val="false"/>
          <w:i w:val="false"/>
          <w:color w:val="000000"/>
          <w:sz w:val="28"/>
        </w:rPr>
        <w:t>
      10) 120-бапта: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болатын жер асты суларының кен орындары мен учаскелерінің контурында радиоактивті және химиялық қалдықтар көміндісін, үйінділерді, зираттарды, мал қорымдарын (биотермиялық шұңқырларды) және жер асты суларының жай-күйіне әсер ететін басқа да объектілерді орналастыруға тыйым салынады.";</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Гидрогеологиялық ұңғымалар, оның ішінде өздігінен төгілетін және барлау ұңғымалары, сондай-ақ пайдалануға жарамсыз немесе пайдаланылуы тоқтатылған ұңғымалар консервациялау құрылғылармен жабдықталуға немесе жойылуға жатады.</w:t>
      </w:r>
    </w:p>
    <w:p>
      <w:pPr>
        <w:spacing w:after="0"/>
        <w:ind w:left="0"/>
        <w:jc w:val="both"/>
      </w:pPr>
      <w:r>
        <w:rPr>
          <w:rFonts w:ascii="Times New Roman"/>
          <w:b w:val="false"/>
          <w:i w:val="false"/>
          <w:color w:val="000000"/>
          <w:sz w:val="28"/>
        </w:rPr>
        <w:t>
      Гидрогеологиялық ұңғымаларды жоюды және консервациялауды ұңғымалардың иелері жүзеге асырады.</w:t>
      </w:r>
    </w:p>
    <w:p>
      <w:pPr>
        <w:spacing w:after="0"/>
        <w:ind w:left="0"/>
        <w:jc w:val="both"/>
      </w:pPr>
      <w:r>
        <w:rPr>
          <w:rFonts w:ascii="Times New Roman"/>
          <w:b w:val="false"/>
          <w:i w:val="false"/>
          <w:color w:val="000000"/>
          <w:sz w:val="28"/>
        </w:rPr>
        <w:t>
      Иесіз қалған өздігінен төгілетін гидрогеологиялық ұңғымаларды жоюды және консервациялауды жер қойнауын зерделеу жөніндегі уәкілетті орган мемлекеттік бюджет қаражаты есебінен жүзеге асырады.</w:t>
      </w:r>
    </w:p>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 асты суларын қорғау жөніндегі шараларды қолдануға міндетті.".</w:t>
      </w:r>
    </w:p>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 2016 жылғы 12 сәуірде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Заңы; 2016 жылғы 12 сәуірде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1) барлық мәтін бойынша "жер қойнауын зерттеу мен пайдалану жөнiндегi" деген сөздер "жер қойнауын зерделеу жөніндегі" деген сөздермен ауыстырылсын;</w:t>
      </w:r>
    </w:p>
    <w:p>
      <w:pPr>
        <w:spacing w:after="0"/>
        <w:ind w:left="0"/>
        <w:jc w:val="both"/>
      </w:pPr>
      <w:r>
        <w:rPr>
          <w:rFonts w:ascii="Times New Roman"/>
          <w:b w:val="false"/>
          <w:i w:val="false"/>
          <w:color w:val="000000"/>
          <w:sz w:val="28"/>
        </w:rPr>
        <w:t>
      2) мазмұнында:</w:t>
      </w:r>
    </w:p>
    <w:p>
      <w:pPr>
        <w:spacing w:after="0"/>
        <w:ind w:left="0"/>
        <w:jc w:val="both"/>
      </w:pPr>
      <w:r>
        <w:rPr>
          <w:rFonts w:ascii="Times New Roman"/>
          <w:b w:val="false"/>
          <w:i w:val="false"/>
          <w:color w:val="000000"/>
          <w:sz w:val="28"/>
        </w:rPr>
        <w:t>
      27-баптың тақырыбы мынадай редакцияда жазылсын:</w:t>
      </w:r>
    </w:p>
    <w:p>
      <w:pPr>
        <w:spacing w:after="0"/>
        <w:ind w:left="0"/>
        <w:jc w:val="both"/>
      </w:pPr>
      <w:r>
        <w:rPr>
          <w:rFonts w:ascii="Times New Roman"/>
          <w:b w:val="false"/>
          <w:i w:val="false"/>
          <w:color w:val="000000"/>
          <w:sz w:val="28"/>
        </w:rPr>
        <w:t>
      "27-бап.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w:t>
      </w:r>
    </w:p>
    <w:p>
      <w:pPr>
        <w:spacing w:after="0"/>
        <w:ind w:left="0"/>
        <w:jc w:val="both"/>
      </w:pPr>
      <w:r>
        <w:rPr>
          <w:rFonts w:ascii="Times New Roman"/>
          <w:b w:val="false"/>
          <w:i w:val="false"/>
          <w:color w:val="000000"/>
          <w:sz w:val="28"/>
        </w:rPr>
        <w:t>
      221-баптың тақырыбы алып тасталсын;</w:t>
      </w:r>
    </w:p>
    <w:p>
      <w:pPr>
        <w:spacing w:after="0"/>
        <w:ind w:left="0"/>
        <w:jc w:val="both"/>
      </w:pPr>
      <w:r>
        <w:rPr>
          <w:rFonts w:ascii="Times New Roman"/>
          <w:b w:val="false"/>
          <w:i w:val="false"/>
          <w:color w:val="000000"/>
          <w:sz w:val="28"/>
        </w:rPr>
        <w:t>
      мынадай мазмұндағы  224-1-баппен толықтырылсын:</w:t>
      </w:r>
    </w:p>
    <w:p>
      <w:pPr>
        <w:spacing w:after="0"/>
        <w:ind w:left="0"/>
        <w:jc w:val="both"/>
      </w:pPr>
      <w:r>
        <w:rPr>
          <w:rFonts w:ascii="Times New Roman"/>
          <w:b w:val="false"/>
          <w:i w:val="false"/>
          <w:color w:val="000000"/>
          <w:sz w:val="28"/>
        </w:rPr>
        <w:t>
      "224-1-бап. Жер асты суларын пайдалану кезіндегі экологиялық талаптар";</w:t>
      </w:r>
    </w:p>
    <w:p>
      <w:pPr>
        <w:spacing w:after="0"/>
        <w:ind w:left="0"/>
        <w:jc w:val="both"/>
      </w:pPr>
      <w:r>
        <w:rPr>
          <w:rFonts w:ascii="Times New Roman"/>
          <w:b w:val="false"/>
          <w:i w:val="false"/>
          <w:color w:val="000000"/>
          <w:sz w:val="28"/>
        </w:rPr>
        <w:t>
      3) 17-бапта:</w:t>
      </w:r>
    </w:p>
    <w:p>
      <w:pPr>
        <w:spacing w:after="0"/>
        <w:ind w:left="0"/>
        <w:jc w:val="both"/>
      </w:pPr>
      <w:r>
        <w:rPr>
          <w:rFonts w:ascii="Times New Roman"/>
          <w:b w:val="false"/>
          <w:i w:val="false"/>
          <w:color w:val="000000"/>
          <w:sz w:val="28"/>
        </w:rPr>
        <w:t>
      мынадай мазмұндағы  8-3) тармақшамен толықтырылсын:</w:t>
      </w:r>
    </w:p>
    <w:p>
      <w:pPr>
        <w:spacing w:after="0"/>
        <w:ind w:left="0"/>
        <w:jc w:val="both"/>
      </w:pPr>
      <w:r>
        <w:rPr>
          <w:rFonts w:ascii="Times New Roman"/>
          <w:b w:val="false"/>
          <w:i w:val="false"/>
          <w:color w:val="000000"/>
          <w:sz w:val="28"/>
        </w:rPr>
        <w:t>
      "8-3) ведомстводан тыс кешенді сараптаманың құрамындағы экологиялық жобалардың сараптамасын жүзеге асыратын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табиғатты қорғау іс-шараларының жоспарын өз құзыреті шегінде келіседі;";</w:t>
      </w:r>
    </w:p>
    <w:p>
      <w:pPr>
        <w:spacing w:after="0"/>
        <w:ind w:left="0"/>
        <w:jc w:val="both"/>
      </w:pPr>
      <w:r>
        <w:rPr>
          <w:rFonts w:ascii="Times New Roman"/>
          <w:b w:val="false"/>
          <w:i w:val="false"/>
          <w:color w:val="000000"/>
          <w:sz w:val="28"/>
        </w:rPr>
        <w:t>
      29) тармақшаның 44-абзацы мынадай редакцияда жазылсын:</w:t>
      </w:r>
    </w:p>
    <w:p>
      <w:pPr>
        <w:spacing w:after="0"/>
        <w:ind w:left="0"/>
        <w:jc w:val="both"/>
      </w:pPr>
      <w:r>
        <w:rPr>
          <w:rFonts w:ascii="Times New Roman"/>
          <w:b w:val="false"/>
          <w:i w:val="false"/>
          <w:color w:val="000000"/>
          <w:sz w:val="28"/>
        </w:rPr>
        <w:t>
      "Мұнайдың теңізде және Қазақстан Республикасының ішкі су айдындарында авариялық төгілуін жоюдың оңтайлы әдістерін айқындау қағидаларын;";</w:t>
      </w:r>
    </w:p>
    <w:p>
      <w:pPr>
        <w:spacing w:after="0"/>
        <w:ind w:left="0"/>
        <w:jc w:val="both"/>
      </w:pPr>
      <w:r>
        <w:rPr>
          <w:rFonts w:ascii="Times New Roman"/>
          <w:b w:val="false"/>
          <w:i w:val="false"/>
          <w:color w:val="000000"/>
          <w:sz w:val="28"/>
        </w:rPr>
        <w:t>
      4) 21-бап мынадай мазмұндағы 4-тармақпен толықтырылсын:</w:t>
      </w:r>
    </w:p>
    <w:p>
      <w:pPr>
        <w:spacing w:after="0"/>
        <w:ind w:left="0"/>
        <w:jc w:val="both"/>
      </w:pPr>
      <w:r>
        <w:rPr>
          <w:rFonts w:ascii="Times New Roman"/>
          <w:b w:val="false"/>
          <w:i w:val="false"/>
          <w:color w:val="000000"/>
          <w:sz w:val="28"/>
        </w:rPr>
        <w:t>
      "4. Қазақстан Республикасының Әкімшілік құқық бұзушылық кодексіне сәйкес қоршаған ортаны қорғау саласындағы жұмысты орындау және қызметтер көрсетуге арналған лицензияны тоқтата тұру.";</w:t>
      </w:r>
    </w:p>
    <w:p>
      <w:pPr>
        <w:spacing w:after="0"/>
        <w:ind w:left="0"/>
        <w:jc w:val="both"/>
      </w:pPr>
      <w:r>
        <w:rPr>
          <w:rFonts w:ascii="Times New Roman"/>
          <w:b w:val="false"/>
          <w:i w:val="false"/>
          <w:color w:val="000000"/>
          <w:sz w:val="28"/>
        </w:rPr>
        <w:t>
      5) 27-бап мынадай редакцияда жазылсын:</w:t>
      </w:r>
    </w:p>
    <w:p>
      <w:pPr>
        <w:spacing w:after="0"/>
        <w:ind w:left="0"/>
        <w:jc w:val="both"/>
      </w:pPr>
      <w:r>
        <w:rPr>
          <w:rFonts w:ascii="Times New Roman"/>
          <w:b w:val="false"/>
          <w:i w:val="false"/>
          <w:color w:val="000000"/>
          <w:sz w:val="28"/>
        </w:rPr>
        <w:t>
      "27-бап. Ластаушы заттар шығарындылары мен төгінділерінің жол берілетін шекті нормативтері, өндіріс және тұтыну қалдықтарын орналастыру нормативтері, күкіртті ашық түрде орналастыру нормативтері</w:t>
      </w:r>
    </w:p>
    <w:p>
      <w:pPr>
        <w:spacing w:after="0"/>
        <w:ind w:left="0"/>
        <w:jc w:val="both"/>
      </w:pPr>
      <w:r>
        <w:rPr>
          <w:rFonts w:ascii="Times New Roman"/>
          <w:b w:val="false"/>
          <w:i w:val="false"/>
          <w:color w:val="000000"/>
          <w:sz w:val="28"/>
        </w:rPr>
        <w:t>
      1. Парниктік газдар шығарындыларын қоспағанда, ластаушы заттар шығарындылары мен төгінділерінің жол берілетін шекті нормативтері, өндіріс және тұтыну қалдықтарын орналастыру нормативтері, күкіртті ашық түрде орналастыру нормативтері қоршаған ортаның сапасының нормативтеріне қол жеткізуді қамтамасыз ететіндей шартпен эмиссияның әрбір стационарлық көзі және тұтастай кәсіпорын үшін есептеулер негізінде белгіленетін эмиссиялар шамалары болып табылады.</w:t>
      </w:r>
    </w:p>
    <w:p>
      <w:pPr>
        <w:spacing w:after="0"/>
        <w:ind w:left="0"/>
        <w:jc w:val="both"/>
      </w:pPr>
      <w:r>
        <w:rPr>
          <w:rFonts w:ascii="Times New Roman"/>
          <w:b w:val="false"/>
          <w:i w:val="false"/>
          <w:color w:val="000000"/>
          <w:sz w:val="28"/>
        </w:rPr>
        <w:t>
      2. Ластаушы заттар шығарындылары мен төгінділерінің жол берілетін шекті нормативтері, өндіріс және тұтыну қалдықтарын орналастыру нормативтері, күкіртті ашық түрде орналастыру нормативтері эмиссиялар нормативтерінің есептеу мәндерін, техникалық үлестік нормативтерінің белгіленген мәндерін қамтитын станционарлық және жылжымалы көздері шығарындылардың, технологиялық процестер мен жабдықтар үшін белгіленген жобалар құрамында қоршаған ортаға эмиссияларға рұқсат беру кезінде пайдаланылады. Ластаушы заттар шығарындылары мен төгінділерінің жол берілетін шекті нормативтерінің, өндіріс және тұтыну қалдықтарын орналастыру нормативтерінің, күкіртті ашық түрде орналастыру нормативтерінің қолданылуы шаруашылық  және өзге де қызметтің І, ІІ, және ІІІ санатты объектілер үшін табиғат пайдаланушының  өтініміне сәйкес, бірақ күнтізбелік он жылдан аспайтын мерзімге белгіленеді,  ІV санаттағы объектілер үшін – егер өтінімде сұралатын мерзім көрсетілмесе, табиғат пайдаланушының  өтінімі бойынша келісілген немесе мерзімсіз кезеңге белгіленеді.";</w:t>
      </w:r>
    </w:p>
    <w:p>
      <w:pPr>
        <w:spacing w:after="0"/>
        <w:ind w:left="0"/>
        <w:jc w:val="both"/>
      </w:pPr>
      <w:r>
        <w:rPr>
          <w:rFonts w:ascii="Times New Roman"/>
          <w:b w:val="false"/>
          <w:i w:val="false"/>
          <w:color w:val="000000"/>
          <w:sz w:val="28"/>
        </w:rPr>
        <w:t>
      6) 28-бапта:</w:t>
      </w:r>
    </w:p>
    <w:p>
      <w:pPr>
        <w:spacing w:after="0"/>
        <w:ind w:left="0"/>
        <w:jc w:val="both"/>
      </w:pPr>
      <w:r>
        <w:rPr>
          <w:rFonts w:ascii="Times New Roman"/>
          <w:b w:val="false"/>
          <w:i w:val="false"/>
          <w:color w:val="000000"/>
          <w:sz w:val="28"/>
        </w:rPr>
        <w:t>
      1-бап мынадай редакцияда жазылсын:</w:t>
      </w:r>
    </w:p>
    <w:p>
      <w:pPr>
        <w:spacing w:after="0"/>
        <w:ind w:left="0"/>
        <w:jc w:val="both"/>
      </w:pPr>
      <w:r>
        <w:rPr>
          <w:rFonts w:ascii="Times New Roman"/>
          <w:b w:val="false"/>
          <w:i w:val="false"/>
          <w:color w:val="000000"/>
          <w:sz w:val="28"/>
        </w:rPr>
        <w:t>
      "1. Қоршаған ортаға эмиссия нормативтері көзделген шаруашылық және өзге де қызметтің қоршаған ортаға әсерін бағалау құрамында не жұмыс істеп тұрған кәсіпорындар үшін жекелеген құжаттар (эмиссиялардың жиынтық нормативтері жобалары) түрінде негізделеді.";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Эмиссия нормативтерін белгілеу кезінде эмиссияның сандық және (немесе) сапалық сипаттамасы, қоршаған ортаның іс жүзіндегі ластануы ескеріледі. Қоршаған орта сапасы параметрлерінің фондық шоғырлануы жөніндегі деректерді жобаның тапсырыс берушісімен немесе жобалау ұйымымен жасалған шарт бойынша ұлттық гидрометеорологиялық қызмет ұсынады. Қоршаған орта сапасы параметрлерінің фондық шоғырлануы жөніндегі деректерді ұсыну қоршаған ортаның жай-күйіне мониторинг жүргізуге байланысты технологиялық қызметке жатады.";</w:t>
      </w:r>
    </w:p>
    <w:p>
      <w:pPr>
        <w:spacing w:after="0"/>
        <w:ind w:left="0"/>
        <w:jc w:val="both"/>
      </w:pPr>
      <w:r>
        <w:rPr>
          <w:rFonts w:ascii="Times New Roman"/>
          <w:b w:val="false"/>
          <w:i w:val="false"/>
          <w:color w:val="000000"/>
          <w:sz w:val="28"/>
        </w:rPr>
        <w:t>
      7) 40-баптың 1-тармағы мынадай редакцияда жазылсын:</w:t>
      </w:r>
    </w:p>
    <w:p>
      <w:pPr>
        <w:spacing w:after="0"/>
        <w:ind w:left="0"/>
        <w:jc w:val="both"/>
      </w:pPr>
      <w:r>
        <w:rPr>
          <w:rFonts w:ascii="Times New Roman"/>
          <w:b w:val="false"/>
          <w:i w:val="false"/>
          <w:color w:val="000000"/>
          <w:sz w:val="28"/>
        </w:rPr>
        <w:t>
      "1. Қоршаған ортаға әсерiн бағалау жүзеге асырылатын шаруашылық және өзге де қызмет маңыздылығы мен толымдылығы бойынша I, II, III, IV болып 4 санатқа бөлiнедi.</w:t>
      </w:r>
    </w:p>
    <w:p>
      <w:pPr>
        <w:spacing w:after="0"/>
        <w:ind w:left="0"/>
        <w:jc w:val="both"/>
      </w:pPr>
      <w:r>
        <w:rPr>
          <w:rFonts w:ascii="Times New Roman"/>
          <w:b w:val="false"/>
          <w:i w:val="false"/>
          <w:color w:val="000000"/>
          <w:sz w:val="28"/>
        </w:rPr>
        <w:t>
      I санатқа өндiрiстiк объектiлердi санитарлық сыныптауға сәйкес қауiптiлiктiң 1 және 2-сыныбына жататын қызмет түрлерi, сондай-ақ жер қойнауын пайдаланудың барлық түрлері, сарқынды суларды (су объектісіне, жер рельефіне, жинағыш тоғандарға және (немесе) буландырғыш тоғандарға, тазарқыш құрылыс кешендеріне) ағызу жатады.</w:t>
      </w:r>
    </w:p>
    <w:p>
      <w:pPr>
        <w:spacing w:after="0"/>
        <w:ind w:left="0"/>
        <w:jc w:val="both"/>
      </w:pPr>
      <w:r>
        <w:rPr>
          <w:rFonts w:ascii="Times New Roman"/>
          <w:b w:val="false"/>
          <w:i w:val="false"/>
          <w:color w:val="000000"/>
          <w:sz w:val="28"/>
        </w:rPr>
        <w:t>
      II санатқа өндiрiстiк объектiлердi санитарлық сыныптауға сәйкес қауiптiлiктiң 3-сыныбына жататын қызмет түрлерi, сарқынды суларды (су объектісіне, жер рельефіне, жинағыш тоғандарға және (немесе) буландырғыш тоғандарға, тазарқыш құрылыс кешендеріне) ағызуды қоспағанда арнайы орманды пайдалану мен суды арнайы пайдаланудың барлық түрлерi жатады.</w:t>
      </w:r>
    </w:p>
    <w:p>
      <w:pPr>
        <w:spacing w:after="0"/>
        <w:ind w:left="0"/>
        <w:jc w:val="both"/>
      </w:pPr>
      <w:r>
        <w:rPr>
          <w:rFonts w:ascii="Times New Roman"/>
          <w:b w:val="false"/>
          <w:i w:val="false"/>
          <w:color w:val="000000"/>
          <w:sz w:val="28"/>
        </w:rPr>
        <w:t>
      III санатқа өндiрiстiк объектiлердi санитарлық сыныптауға сәйкес қауiптiлiктiң 4-сыныбына жататын қызмет түрлерi жатады.</w:t>
      </w:r>
    </w:p>
    <w:p>
      <w:pPr>
        <w:spacing w:after="0"/>
        <w:ind w:left="0"/>
        <w:jc w:val="both"/>
      </w:pPr>
      <w:r>
        <w:rPr>
          <w:rFonts w:ascii="Times New Roman"/>
          <w:b w:val="false"/>
          <w:i w:val="false"/>
          <w:color w:val="000000"/>
          <w:sz w:val="28"/>
        </w:rPr>
        <w:t>
      IV санатқа өндiрiстiк объектiлердiң санитарлық жіктеуішіне сәйкес қауiптiлiктiң 5-сыныбына жататын қызмет түрлерi жатады.";</w:t>
      </w:r>
    </w:p>
    <w:p>
      <w:pPr>
        <w:spacing w:after="0"/>
        <w:ind w:left="0"/>
        <w:jc w:val="both"/>
      </w:pPr>
      <w:r>
        <w:rPr>
          <w:rFonts w:ascii="Times New Roman"/>
          <w:b w:val="false"/>
          <w:i w:val="false"/>
          <w:color w:val="000000"/>
          <w:sz w:val="28"/>
        </w:rPr>
        <w:t>
      8) 45-бап мынадай редакцияда жазылсын:</w:t>
      </w:r>
    </w:p>
    <w:p>
      <w:pPr>
        <w:spacing w:after="0"/>
        <w:ind w:left="0"/>
        <w:jc w:val="both"/>
      </w:pPr>
      <w:r>
        <w:rPr>
          <w:rFonts w:ascii="Times New Roman"/>
          <w:b w:val="false"/>
          <w:i w:val="false"/>
          <w:color w:val="000000"/>
          <w:sz w:val="28"/>
        </w:rPr>
        <w:t>
      "45-бап. Экологиялық сараптама түрлері</w:t>
      </w:r>
    </w:p>
    <w:p>
      <w:pPr>
        <w:spacing w:after="0"/>
        <w:ind w:left="0"/>
        <w:jc w:val="both"/>
      </w:pPr>
      <w:r>
        <w:rPr>
          <w:rFonts w:ascii="Times New Roman"/>
          <w:b w:val="false"/>
          <w:i w:val="false"/>
          <w:color w:val="000000"/>
          <w:sz w:val="28"/>
        </w:rPr>
        <w:t>
      Қазақстан Республикасында экологиялық сараптаманың мына түрлері:</w:t>
      </w:r>
    </w:p>
    <w:p>
      <w:pPr>
        <w:spacing w:after="0"/>
        <w:ind w:left="0"/>
        <w:jc w:val="both"/>
      </w:pPr>
      <w:r>
        <w:rPr>
          <w:rFonts w:ascii="Times New Roman"/>
          <w:b w:val="false"/>
          <w:i w:val="false"/>
          <w:color w:val="000000"/>
          <w:sz w:val="28"/>
        </w:rPr>
        <w:t>
      1) мемлекеттік экологиялық сараптама;</w:t>
      </w:r>
    </w:p>
    <w:p>
      <w:pPr>
        <w:spacing w:after="0"/>
        <w:ind w:left="0"/>
        <w:jc w:val="both"/>
      </w:pPr>
      <w:r>
        <w:rPr>
          <w:rFonts w:ascii="Times New Roman"/>
          <w:b w:val="false"/>
          <w:i w:val="false"/>
          <w:color w:val="000000"/>
          <w:sz w:val="28"/>
        </w:rPr>
        <w:t>
      2) қоғамдық экологиялық сараптама;</w:t>
      </w:r>
    </w:p>
    <w:p>
      <w:pPr>
        <w:spacing w:after="0"/>
        <w:ind w:left="0"/>
        <w:jc w:val="both"/>
      </w:pPr>
      <w:r>
        <w:rPr>
          <w:rFonts w:ascii="Times New Roman"/>
          <w:b w:val="false"/>
          <w:i w:val="false"/>
          <w:color w:val="000000"/>
          <w:sz w:val="28"/>
        </w:rPr>
        <w:t>
      3) жобалардың экологиялық сараптамасы жүзеге асырылады.";</w:t>
      </w:r>
    </w:p>
    <w:p>
      <w:pPr>
        <w:spacing w:after="0"/>
        <w:ind w:left="0"/>
        <w:jc w:val="both"/>
      </w:pPr>
      <w:r>
        <w:rPr>
          <w:rFonts w:ascii="Times New Roman"/>
          <w:b w:val="false"/>
          <w:i w:val="false"/>
          <w:color w:val="000000"/>
          <w:sz w:val="28"/>
        </w:rPr>
        <w:t>
      9) 47-бапта:</w:t>
      </w:r>
    </w:p>
    <w:p>
      <w:pPr>
        <w:spacing w:after="0"/>
        <w:ind w:left="0"/>
        <w:jc w:val="both"/>
      </w:pPr>
      <w:r>
        <w:rPr>
          <w:rFonts w:ascii="Times New Roman"/>
          <w:b w:val="false"/>
          <w:i w:val="false"/>
          <w:color w:val="000000"/>
          <w:sz w:val="28"/>
        </w:rPr>
        <w:t>
      1-тармақтың 8) тармақшасы алып тасталсын.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"Жер қойнауы және жер қойнауын пайдалану туралы" Қазақстан Республикасының кодексіне сәйкес қоршаған ортаны қорғау саласындағы уәкілетті органмен келісілетін жер қойнауын пайдалану саласындағы жобалық құжаттар міндетті мемлекеттік экологиялық сараптама жасауға жатпайды.";</w:t>
      </w:r>
    </w:p>
    <w:p>
      <w:pPr>
        <w:spacing w:after="0"/>
        <w:ind w:left="0"/>
        <w:jc w:val="both"/>
      </w:pPr>
      <w:r>
        <w:rPr>
          <w:rFonts w:ascii="Times New Roman"/>
          <w:b w:val="false"/>
          <w:i w:val="false"/>
          <w:color w:val="000000"/>
          <w:sz w:val="28"/>
        </w:rPr>
        <w:t>
      10) 48-баптың 2 және 3-тармақтары мынадай редакцияда жазылсын:</w:t>
      </w:r>
    </w:p>
    <w:p>
      <w:pPr>
        <w:spacing w:after="0"/>
        <w:ind w:left="0"/>
        <w:jc w:val="both"/>
      </w:pPr>
      <w:r>
        <w:rPr>
          <w:rFonts w:ascii="Times New Roman"/>
          <w:b w:val="false"/>
          <w:i w:val="false"/>
          <w:color w:val="000000"/>
          <w:sz w:val="28"/>
        </w:rPr>
        <w:t>
      "2. І санаттағы мемлекеттік экологиялық сараптама объектілеріне мемлекеттік экологиялық сараптаманы қоршаған ортаны қорғау саласындағы уәкілетті орган, ІІ, ІІІ және ІV санаттағыларға - облыстың (республикалық маңызы бар қаланың, астананың) жергілікті атқарушы органдары жүргізеді.</w:t>
      </w:r>
    </w:p>
    <w:p>
      <w:pPr>
        <w:spacing w:after="0"/>
        <w:ind w:left="0"/>
        <w:jc w:val="both"/>
      </w:pPr>
      <w:r>
        <w:rPr>
          <w:rFonts w:ascii="Times New Roman"/>
          <w:b w:val="false"/>
          <w:i w:val="false"/>
          <w:color w:val="000000"/>
          <w:sz w:val="28"/>
        </w:rPr>
        <w:t>
      3. Мемлекеттік экологиялық сараптамаға жататын І санаттағы мемлекеттік экологиялық объектілеріді қоршаған ортаны қорғау саласындағы уәкілетті орган мен оның аумақтық құрылымдары арасында бөлу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11) 49-баптың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Мемлекеттік экологиялық сараптамаға құжаттаманы электрондық нысанда:";</w:t>
      </w:r>
    </w:p>
    <w:p>
      <w:pPr>
        <w:spacing w:after="0"/>
        <w:ind w:left="0"/>
        <w:jc w:val="both"/>
      </w:pPr>
      <w:r>
        <w:rPr>
          <w:rFonts w:ascii="Times New Roman"/>
          <w:b w:val="false"/>
          <w:i w:val="false"/>
          <w:color w:val="000000"/>
          <w:sz w:val="28"/>
        </w:rPr>
        <w:t>
      12) 50-баптың 2-тармағы мынадай редакцияда жазылсын:</w:t>
      </w:r>
    </w:p>
    <w:p>
      <w:pPr>
        <w:spacing w:after="0"/>
        <w:ind w:left="0"/>
        <w:jc w:val="both"/>
      </w:pPr>
      <w:r>
        <w:rPr>
          <w:rFonts w:ascii="Times New Roman"/>
          <w:b w:val="false"/>
          <w:i w:val="false"/>
          <w:color w:val="000000"/>
          <w:sz w:val="28"/>
        </w:rPr>
        <w:t>
      "2. Тіркелген күнінен бастап мемлекеттік экологиялық сараптаманың қорытындысын беретін орган мемлекеттік экологиялық сараптаманың I санаттағы объектілері үшін бес жұмыс күнінен аспайтын, II, III және IV санаттары үш жұмыс күнінен аспайтын мерзімде олардың құжаттарының толықтығын қарайды. Құжаттар топтамасы толық ұсынылмаған жағдайда, құжаттар ұсынған тұлғаға қайтарылуға жатады.";</w:t>
      </w:r>
    </w:p>
    <w:p>
      <w:pPr>
        <w:spacing w:after="0"/>
        <w:ind w:left="0"/>
        <w:jc w:val="both"/>
      </w:pPr>
      <w:r>
        <w:rPr>
          <w:rFonts w:ascii="Times New Roman"/>
          <w:b w:val="false"/>
          <w:i w:val="false"/>
          <w:color w:val="000000"/>
          <w:sz w:val="28"/>
        </w:rPr>
        <w:t>
      13) 51-бапта: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Мемлекеттік экологиялық сараптаманың қорытындысы оны жүргізу нәтижелері бойынша беріледі.</w:t>
      </w:r>
    </w:p>
    <w:p>
      <w:pPr>
        <w:spacing w:after="0"/>
        <w:ind w:left="0"/>
        <w:jc w:val="both"/>
      </w:pPr>
      <w:r>
        <w:rPr>
          <w:rFonts w:ascii="Times New Roman"/>
          <w:b w:val="false"/>
          <w:i w:val="false"/>
          <w:color w:val="000000"/>
          <w:sz w:val="28"/>
        </w:rPr>
        <w:t>
      Мемлекеттік экологиялық сараптамалардың міндетті сипаттамаға ие және табиғат пайдалану мен қоршаған ортаға және халық денсаулығына әсер етуі тұрғысынан құқықтық, ұйымдастырушылық және шаруашылық шешімдерді қабылдаудан бұрын жүргізілуге тиіс.";</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Мемлекеттік экологиялық сараптаманың оң қорытындысын қайтарып алуды табиғатты пайдаланушының жазбаша өтініші немесе келісімі негізінде оны берген орган  жүзеге асырады.</w:t>
      </w:r>
    </w:p>
    <w:p>
      <w:pPr>
        <w:spacing w:after="0"/>
        <w:ind w:left="0"/>
        <w:jc w:val="both"/>
      </w:pPr>
      <w:r>
        <w:rPr>
          <w:rFonts w:ascii="Times New Roman"/>
          <w:b w:val="false"/>
          <w:i w:val="false"/>
          <w:color w:val="000000"/>
          <w:sz w:val="28"/>
        </w:rPr>
        <w:t>
      Экологиялық заңнаманың талаптарын бұзушылықтар анықталған кезде экологиялық сараптаманың оң қорытындысынан айыру (оны қайтарып алу) сот тәртібімен жүзеге асырылады";</w:t>
      </w:r>
    </w:p>
    <w:p>
      <w:pPr>
        <w:spacing w:after="0"/>
        <w:ind w:left="0"/>
        <w:jc w:val="both"/>
      </w:pPr>
      <w:r>
        <w:rPr>
          <w:rFonts w:ascii="Times New Roman"/>
          <w:b w:val="false"/>
          <w:i w:val="false"/>
          <w:color w:val="000000"/>
          <w:sz w:val="28"/>
        </w:rPr>
        <w:t>
      14) 69-баптың 7-тармағы мынадай редакцияда жазылсын:</w:t>
      </w:r>
    </w:p>
    <w:p>
      <w:pPr>
        <w:spacing w:after="0"/>
        <w:ind w:left="0"/>
        <w:jc w:val="both"/>
      </w:pPr>
      <w:r>
        <w:rPr>
          <w:rFonts w:ascii="Times New Roman"/>
          <w:b w:val="false"/>
          <w:i w:val="false"/>
          <w:color w:val="000000"/>
          <w:sz w:val="28"/>
        </w:rPr>
        <w:t>
      "7. Қоршаған ортаға эмиссияға рұқсат жеке  және заңды тұлғаларға, сондай-ақ Қазақстан Республикасында тіркелген Қазақстан Республикасында қоршаған ортаға эмиссияны жүзеге асыратын шетелдік заңды тұлғалардың филиалдары және өкілдіктеріне беріледі.";</w:t>
      </w:r>
    </w:p>
    <w:p>
      <w:pPr>
        <w:spacing w:after="0"/>
        <w:ind w:left="0"/>
        <w:jc w:val="both"/>
      </w:pPr>
      <w:r>
        <w:rPr>
          <w:rFonts w:ascii="Times New Roman"/>
          <w:b w:val="false"/>
          <w:i w:val="false"/>
          <w:color w:val="000000"/>
          <w:sz w:val="28"/>
        </w:rPr>
        <w:t>
      15) 72-бапта: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Табиғат пайдаланушы қоршаған ортаға эмиссияға рұқсат алу үшін рұқсат беру органына электрондық нысанда қажетті құжаттар топтамасын ұсынады.</w:t>
      </w:r>
    </w:p>
    <w:p>
      <w:pPr>
        <w:spacing w:after="0"/>
        <w:ind w:left="0"/>
        <w:jc w:val="both"/>
      </w:pPr>
      <w:r>
        <w:rPr>
          <w:rFonts w:ascii="Times New Roman"/>
          <w:b w:val="false"/>
          <w:i w:val="false"/>
          <w:color w:val="000000"/>
          <w:sz w:val="28"/>
        </w:rPr>
        <w:t>
      2. І, ІІ, ІІ санатты объектілері бар табиғат пайдаланушылар үшін қоршаған ортаға эмиссияға рұқсат алуға арналған құжаттар топтамасы:</w:t>
      </w:r>
    </w:p>
    <w:p>
      <w:pPr>
        <w:spacing w:after="0"/>
        <w:ind w:left="0"/>
        <w:jc w:val="both"/>
      </w:pPr>
      <w:r>
        <w:rPr>
          <w:rFonts w:ascii="Times New Roman"/>
          <w:b w:val="false"/>
          <w:i w:val="false"/>
          <w:color w:val="000000"/>
          <w:sz w:val="28"/>
        </w:rPr>
        <w:t>
      1) рұқсат алуға өтінімді;</w:t>
      </w:r>
    </w:p>
    <w:p>
      <w:pPr>
        <w:spacing w:after="0"/>
        <w:ind w:left="0"/>
        <w:jc w:val="both"/>
      </w:pPr>
      <w:r>
        <w:rPr>
          <w:rFonts w:ascii="Times New Roman"/>
          <w:b w:val="false"/>
          <w:i w:val="false"/>
          <w:color w:val="000000"/>
          <w:sz w:val="28"/>
        </w:rPr>
        <w:t>
      2) мемлекеттік экологиялық сараптаманың қорытындысы не эмиссиялардың бекітілген нормативтері қамтылған құрылыс жобаларының ведомстводан тыс кешенді сараптамасын;</w:t>
      </w:r>
    </w:p>
    <w:p>
      <w:pPr>
        <w:spacing w:after="0"/>
        <w:ind w:left="0"/>
        <w:jc w:val="both"/>
      </w:pPr>
      <w:r>
        <w:rPr>
          <w:rFonts w:ascii="Times New Roman"/>
          <w:b w:val="false"/>
          <w:i w:val="false"/>
          <w:color w:val="000000"/>
          <w:sz w:val="28"/>
        </w:rPr>
        <w:t>
      3) қоршаған ортаны қорғау жөнінде іс-шаралардың жоспарын қамтиды.";</w:t>
      </w:r>
    </w:p>
    <w:p>
      <w:pPr>
        <w:spacing w:after="0"/>
        <w:ind w:left="0"/>
        <w:jc w:val="both"/>
      </w:pPr>
      <w:r>
        <w:rPr>
          <w:rFonts w:ascii="Times New Roman"/>
          <w:b w:val="false"/>
          <w:i w:val="false"/>
          <w:color w:val="000000"/>
          <w:sz w:val="28"/>
        </w:rPr>
        <w:t>
      мынадай мазмұндағы 2-1 тармақпен толықтырылсын:</w:t>
      </w:r>
    </w:p>
    <w:p>
      <w:pPr>
        <w:spacing w:after="0"/>
        <w:ind w:left="0"/>
        <w:jc w:val="both"/>
      </w:pPr>
      <w:r>
        <w:rPr>
          <w:rFonts w:ascii="Times New Roman"/>
          <w:b w:val="false"/>
          <w:i w:val="false"/>
          <w:color w:val="000000"/>
          <w:sz w:val="28"/>
        </w:rPr>
        <w:t>
      16) 74-баптың 2 және 3-тармақтары мынадай редакцияда жазылсын:</w:t>
      </w:r>
    </w:p>
    <w:p>
      <w:pPr>
        <w:spacing w:after="0"/>
        <w:ind w:left="0"/>
        <w:jc w:val="both"/>
      </w:pPr>
      <w:r>
        <w:rPr>
          <w:rFonts w:ascii="Times New Roman"/>
          <w:b w:val="false"/>
          <w:i w:val="false"/>
          <w:color w:val="000000"/>
          <w:sz w:val="28"/>
        </w:rPr>
        <w:t>
      "2. Шаруашылық және өзге де қызметтің I, II және III санаттарының объектілері үшін рұқсат беретін орган өтінім тіркелген күннен бастап бес жұмыс күнінен кем емес мерзімде өтінімді оның толықтығы тұрғысынан қарайды.</w:t>
      </w:r>
    </w:p>
    <w:p>
      <w:pPr>
        <w:spacing w:after="0"/>
        <w:ind w:left="0"/>
        <w:jc w:val="both"/>
      </w:pPr>
      <w:r>
        <w:rPr>
          <w:rFonts w:ascii="Times New Roman"/>
          <w:b w:val="false"/>
          <w:i w:val="false"/>
          <w:color w:val="000000"/>
          <w:sz w:val="28"/>
        </w:rPr>
        <w:t>
      Белгіленген мерзім өткеннен кейін өтінім қарауға қабылданады не ұсынылған материалдардың жеткіліксіздігі салдарынан қабылданбайды.</w:t>
      </w:r>
    </w:p>
    <w:p>
      <w:pPr>
        <w:spacing w:after="0"/>
        <w:ind w:left="0"/>
        <w:jc w:val="both"/>
      </w:pPr>
      <w:r>
        <w:rPr>
          <w:rFonts w:ascii="Times New Roman"/>
          <w:b w:val="false"/>
          <w:i w:val="false"/>
          <w:color w:val="000000"/>
          <w:sz w:val="28"/>
        </w:rPr>
        <w:t>
      Өтінім қабылданбаған кезінде табиғат пайдаланушыға қабылданбау себептері дәлелді түрде негізделіп бас тарту жіберіледі.</w:t>
      </w:r>
    </w:p>
    <w:p>
      <w:pPr>
        <w:spacing w:after="0"/>
        <w:ind w:left="0"/>
        <w:jc w:val="both"/>
      </w:pPr>
      <w:r>
        <w:rPr>
          <w:rFonts w:ascii="Times New Roman"/>
          <w:b w:val="false"/>
          <w:i w:val="false"/>
          <w:color w:val="000000"/>
          <w:sz w:val="28"/>
        </w:rPr>
        <w:t>
      3. Рұқсат беретін орган қабылданған өтінімдерді:</w:t>
      </w:r>
    </w:p>
    <w:p>
      <w:pPr>
        <w:spacing w:after="0"/>
        <w:ind w:left="0"/>
        <w:jc w:val="both"/>
      </w:pPr>
      <w:r>
        <w:rPr>
          <w:rFonts w:ascii="Times New Roman"/>
          <w:b w:val="false"/>
          <w:i w:val="false"/>
          <w:color w:val="000000"/>
          <w:sz w:val="28"/>
        </w:rPr>
        <w:t>
      1) шаруашылық және өзге де қызметтің I санаттағы объектілері үшін өтінім тіркелген күннен бастап он бес жұмыс күнінен аспайтын мерзімде;</w:t>
      </w:r>
    </w:p>
    <w:p>
      <w:pPr>
        <w:spacing w:after="0"/>
        <w:ind w:left="0"/>
        <w:jc w:val="both"/>
      </w:pPr>
      <w:r>
        <w:rPr>
          <w:rFonts w:ascii="Times New Roman"/>
          <w:b w:val="false"/>
          <w:i w:val="false"/>
          <w:color w:val="000000"/>
          <w:sz w:val="28"/>
        </w:rPr>
        <w:t>
      2) шаруашылық және өзге де қызметтің II және III санаттағы объектілері үшін өтінім тіркеген күннен бастап он  жұмыс күнінен аспайтын мерзімде;</w:t>
      </w:r>
    </w:p>
    <w:p>
      <w:pPr>
        <w:spacing w:after="0"/>
        <w:ind w:left="0"/>
        <w:jc w:val="both"/>
      </w:pPr>
      <w:r>
        <w:rPr>
          <w:rFonts w:ascii="Times New Roman"/>
          <w:b w:val="false"/>
          <w:i w:val="false"/>
          <w:color w:val="000000"/>
          <w:sz w:val="28"/>
        </w:rPr>
        <w:t>
      3) шаруашылық және өзге де қызметтің IV санаттағы объектісі үшін өтінім тіркеген күннен бастап бес жұмыс күнінен аспайтын мерзімде қарайды.";</w:t>
      </w:r>
    </w:p>
    <w:p>
      <w:pPr>
        <w:spacing w:after="0"/>
        <w:ind w:left="0"/>
        <w:jc w:val="both"/>
      </w:pPr>
      <w:r>
        <w:rPr>
          <w:rFonts w:ascii="Times New Roman"/>
          <w:b w:val="false"/>
          <w:i w:val="false"/>
          <w:color w:val="000000"/>
          <w:sz w:val="28"/>
        </w:rPr>
        <w:t>
      17) 77-баптың 1-тармағы мынадай мазмұндағы 3) тармақшамен толықтырылсын:</w:t>
      </w:r>
    </w:p>
    <w:p>
      <w:pPr>
        <w:spacing w:after="0"/>
        <w:ind w:left="0"/>
        <w:jc w:val="both"/>
      </w:pPr>
      <w:r>
        <w:rPr>
          <w:rFonts w:ascii="Times New Roman"/>
          <w:b w:val="false"/>
          <w:i w:val="false"/>
          <w:color w:val="000000"/>
          <w:sz w:val="28"/>
        </w:rPr>
        <w:t>
      "3) қоршаған ортаға эмиссия нормативтерінің қолжетімділігін қамтамасыз ететін  Қазақстан Республикасының экологиялық заңнамасымен белгіленген экологиялық талаптар мен нормаларға қоршаған ортаны қорғау жөніндегі іс-шаралар жоспары сәйкес келмеген жағдайларда рұқсат беруден бас тартады.";</w:t>
      </w:r>
    </w:p>
    <w:p>
      <w:pPr>
        <w:spacing w:after="0"/>
        <w:ind w:left="0"/>
        <w:jc w:val="both"/>
      </w:pPr>
      <w:r>
        <w:rPr>
          <w:rFonts w:ascii="Times New Roman"/>
          <w:b w:val="false"/>
          <w:i w:val="false"/>
          <w:color w:val="000000"/>
          <w:sz w:val="28"/>
        </w:rPr>
        <w:t>
      18) 77-баптың  4-тармағы мынадай редакцияда жазылсын:</w:t>
      </w:r>
    </w:p>
    <w:p>
      <w:pPr>
        <w:spacing w:after="0"/>
        <w:ind w:left="0"/>
        <w:jc w:val="both"/>
      </w:pPr>
      <w:r>
        <w:rPr>
          <w:rFonts w:ascii="Times New Roman"/>
          <w:b w:val="false"/>
          <w:i w:val="false"/>
          <w:color w:val="000000"/>
          <w:sz w:val="28"/>
        </w:rPr>
        <w:t>
      "4. Қоршаған ортаға эмиссияларға рұқсатты оны берген орган жаңа берілген рұқсат күшіне енген күннен бастап не табиғат пайдаланушының жазбаша өтінімі негізінде жояды.";</w:t>
      </w:r>
    </w:p>
    <w:p>
      <w:pPr>
        <w:spacing w:after="0"/>
        <w:ind w:left="0"/>
        <w:jc w:val="both"/>
      </w:pPr>
      <w:r>
        <w:rPr>
          <w:rFonts w:ascii="Times New Roman"/>
          <w:b w:val="false"/>
          <w:i w:val="false"/>
          <w:color w:val="000000"/>
          <w:sz w:val="28"/>
        </w:rPr>
        <w:t>
      19) 78-баптың 1-тармағы мынадай редакцияда жазылсын:</w:t>
      </w:r>
    </w:p>
    <w:p>
      <w:pPr>
        <w:spacing w:after="0"/>
        <w:ind w:left="0"/>
        <w:jc w:val="both"/>
      </w:pPr>
      <w:r>
        <w:rPr>
          <w:rFonts w:ascii="Times New Roman"/>
          <w:b w:val="false"/>
          <w:i w:val="false"/>
          <w:color w:val="000000"/>
          <w:sz w:val="28"/>
        </w:rPr>
        <w:t>
      "1. Қоршаған ортаға эмиссияға рұқсатты қайта рәсімдеу табиғат пайдаланушының атауын немесе ұйымдық-құқықтық нысанын өзгерткен, ол қайта ұйымдастырылған жағдайларда, сондай-ақ  обектінің (обектілердің) осындай  рұқсат берілген меншік иесі ауысқан жағдайда бұл қоршаған ортаға жүктемені арттыруға әкеп соқтырмаған жағдайда он бес жұмыс күні ішінде жүзеге асырылады.";</w:t>
      </w:r>
    </w:p>
    <w:p>
      <w:pPr>
        <w:spacing w:after="0"/>
        <w:ind w:left="0"/>
        <w:jc w:val="both"/>
      </w:pPr>
      <w:r>
        <w:rPr>
          <w:rFonts w:ascii="Times New Roman"/>
          <w:b w:val="false"/>
          <w:i w:val="false"/>
          <w:color w:val="000000"/>
          <w:sz w:val="28"/>
        </w:rPr>
        <w:t>
      20) 78-баптың  2-тармағында:</w:t>
      </w:r>
    </w:p>
    <w:p>
      <w:pPr>
        <w:spacing w:after="0"/>
        <w:ind w:left="0"/>
        <w:jc w:val="both"/>
      </w:pPr>
      <w:r>
        <w:rPr>
          <w:rFonts w:ascii="Times New Roman"/>
          <w:b w:val="false"/>
          <w:i w:val="false"/>
          <w:color w:val="000000"/>
          <w:sz w:val="28"/>
        </w:rPr>
        <w:t>
      2) және  3) тармақшалар алып тасталсын;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эмиссияға қайта рәсімделетін рұқсат берілген табиғатты пайдалану обектісіне (объектілеріне) меншік иесі құқығының ауысатынын растайтын құжаттар көшірмесі.";</w:t>
      </w:r>
    </w:p>
    <w:p>
      <w:pPr>
        <w:spacing w:after="0"/>
        <w:ind w:left="0"/>
        <w:jc w:val="both"/>
      </w:pPr>
      <w:r>
        <w:rPr>
          <w:rFonts w:ascii="Times New Roman"/>
          <w:b w:val="false"/>
          <w:i w:val="false"/>
          <w:color w:val="000000"/>
          <w:sz w:val="28"/>
        </w:rPr>
        <w:t>
      21) 114-баптың  9), 11), 12), 13) және 14) тармақшалары мынадай редакцияда жазылсын:</w:t>
      </w:r>
    </w:p>
    <w:p>
      <w:pPr>
        <w:spacing w:after="0"/>
        <w:ind w:left="0"/>
        <w:jc w:val="both"/>
      </w:pPr>
      <w:r>
        <w:rPr>
          <w:rFonts w:ascii="Times New Roman"/>
          <w:b w:val="false"/>
          <w:i w:val="false"/>
          <w:color w:val="000000"/>
          <w:sz w:val="28"/>
        </w:rPr>
        <w:t>
      "9) жер қойнауын пайдалану жөніндегі операциялардың аяқталу шамасына қарай немесе басқа да бүлдiретiн процестер мен жұмыстардан босатылған жерлердiң Қазақстан Республикасы жер заңнамасы талаптарына сәйкес одан әрi пайдалану үшiн жарамды жағдайға келтiрiлуiне;</w:t>
      </w:r>
    </w:p>
    <w:p>
      <w:pPr>
        <w:spacing w:after="0"/>
        <w:ind w:left="0"/>
        <w:jc w:val="both"/>
      </w:pPr>
      <w:r>
        <w:rPr>
          <w:rFonts w:ascii="Times New Roman"/>
          <w:b w:val="false"/>
          <w:i w:val="false"/>
          <w:color w:val="000000"/>
          <w:sz w:val="28"/>
        </w:rPr>
        <w:t>
      11) жер қойнауының ластанудан, су басудан және кен орны мен қоршаған орта объектiлерiнiң бүлiнуiне әкеп соғатын техногендiк процестерден сақталуына;</w:t>
      </w:r>
    </w:p>
    <w:p>
      <w:pPr>
        <w:spacing w:after="0"/>
        <w:ind w:left="0"/>
        <w:jc w:val="both"/>
      </w:pPr>
      <w:r>
        <w:rPr>
          <w:rFonts w:ascii="Times New Roman"/>
          <w:b w:val="false"/>
          <w:i w:val="false"/>
          <w:color w:val="000000"/>
          <w:sz w:val="28"/>
        </w:rPr>
        <w:t>
      12) жер қойнауы учаскелерінiң және жер қойнауы объектілерінің консервациялануына және жер қойнауын пайдалану жөніндегі операцияларды жүргізу салдарының жойылуына;</w:t>
      </w:r>
    </w:p>
    <w:p>
      <w:pPr>
        <w:spacing w:after="0"/>
        <w:ind w:left="0"/>
        <w:jc w:val="both"/>
      </w:pPr>
      <w:r>
        <w:rPr>
          <w:rFonts w:ascii="Times New Roman"/>
          <w:b w:val="false"/>
          <w:i w:val="false"/>
          <w:color w:val="000000"/>
          <w:sz w:val="28"/>
        </w:rPr>
        <w:t>
      13) жер қойнауын пайдалану және пайдалы қазбаларды өңдеу кезiнде экологиялық нормалар мен ережелердiң сақталуына;</w:t>
      </w:r>
    </w:p>
    <w:p>
      <w:pPr>
        <w:spacing w:after="0"/>
        <w:ind w:left="0"/>
        <w:jc w:val="both"/>
      </w:pPr>
      <w:r>
        <w:rPr>
          <w:rFonts w:ascii="Times New Roman"/>
          <w:b w:val="false"/>
          <w:i w:val="false"/>
          <w:color w:val="000000"/>
          <w:sz w:val="28"/>
        </w:rPr>
        <w:t>
      14) пайдалы қазбаларды өндiру мен өңдеу кезiнде қоршаған ортаны қорғау мәселелерi жөнiндегi жобалық шешiмдердiң сақталуына;";</w:t>
      </w:r>
    </w:p>
    <w:p>
      <w:pPr>
        <w:spacing w:after="0"/>
        <w:ind w:left="0"/>
        <w:jc w:val="both"/>
      </w:pPr>
      <w:r>
        <w:rPr>
          <w:rFonts w:ascii="Times New Roman"/>
          <w:b w:val="false"/>
          <w:i w:val="false"/>
          <w:color w:val="000000"/>
          <w:sz w:val="28"/>
        </w:rPr>
        <w:t>
      22) 117-баптың 1-тармағында: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қоршаған ортаға және (немесе) халықтың денсаулығына аса ірі залал келтiруге әкеп соққан, табиғат пайдаланушы экологиялық нормалар мен талаптарды, экологиялық рұқсатта көзделген табиғат пайдалану шарттарын бұзған жағдайларда, Қазақстан Республикасының заңнамасында белгiленген тәртiппен табиғат пайдалануға экологиялық және өзге де рұқсаттарды тоқтата тұру немесе одан айыру жөнiнде ұсыныстар енгiзуге;";</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23) 142-баптың 5-тармағы мынадай редакцияда жазылсын:</w:t>
      </w:r>
    </w:p>
    <w:p>
      <w:pPr>
        <w:spacing w:after="0"/>
        <w:ind w:left="0"/>
        <w:jc w:val="both"/>
      </w:pPr>
      <w:r>
        <w:rPr>
          <w:rFonts w:ascii="Times New Roman"/>
          <w:b w:val="false"/>
          <w:i w:val="false"/>
          <w:color w:val="000000"/>
          <w:sz w:val="28"/>
        </w:rPr>
        <w:t>
      "5. Жер қойнауының мониторингі жер қойнауының мемлекеттік қорын тиімді басқаруда қамтамасыз ету және олардың өзгеруін уақтылы анықтау, теріс процестер салдарларын бағалау, олардың алдын алу және жою үшін жер қойнауының жай-күйін байқау, оның ішінде Жерді ғарыштан қашықтықтан зондтау деректерін пайдалана отырып байқау жүйесін білдіреді. Жер қойнауы мониторингінің деректері Жер қойнауының мемлекеттік қорының бірыңғай кадастрында жинақталады.";</w:t>
      </w:r>
    </w:p>
    <w:p>
      <w:pPr>
        <w:spacing w:after="0"/>
        <w:ind w:left="0"/>
        <w:jc w:val="both"/>
      </w:pPr>
      <w:r>
        <w:rPr>
          <w:rFonts w:ascii="Times New Roman"/>
          <w:b w:val="false"/>
          <w:i w:val="false"/>
          <w:color w:val="000000"/>
          <w:sz w:val="28"/>
        </w:rPr>
        <w:t>
      24) 150-баптың 4) тармақшасы мынадай редакцияда жазылсын:</w:t>
      </w:r>
    </w:p>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саласындағы уәкiлеттi мемлекеттiк орган - жалпы республика бойынша, ал оның аумақтық органдары - әкiмшiлiк-аумақтық бiрлiктер шегiнде;";</w:t>
      </w:r>
    </w:p>
    <w:p>
      <w:pPr>
        <w:spacing w:after="0"/>
        <w:ind w:left="0"/>
        <w:jc w:val="both"/>
      </w:pPr>
      <w:r>
        <w:rPr>
          <w:rFonts w:ascii="Times New Roman"/>
          <w:b w:val="false"/>
          <w:i w:val="false"/>
          <w:color w:val="000000"/>
          <w:sz w:val="28"/>
        </w:rPr>
        <w:t>
      25) 154-баптың 1-тармағының 4) тармақшасының бесінші абзацы мынадай редакцияда жазылсын:</w:t>
      </w:r>
    </w:p>
    <w:p>
      <w:pPr>
        <w:spacing w:after="0"/>
        <w:ind w:left="0"/>
        <w:jc w:val="both"/>
      </w:pPr>
      <w:r>
        <w:rPr>
          <w:rFonts w:ascii="Times New Roman"/>
          <w:b w:val="false"/>
          <w:i w:val="false"/>
          <w:color w:val="000000"/>
          <w:sz w:val="28"/>
        </w:rPr>
        <w:t>
      "қалдықтарды орналастыру объектiлерiн құруға арналған мемлекеттiк экологиялық және санитарлық-эпидемиологиялық сараптаманың оң қорытындыларын ұсынады.";</w:t>
      </w:r>
    </w:p>
    <w:p>
      <w:pPr>
        <w:spacing w:after="0"/>
        <w:ind w:left="0"/>
        <w:jc w:val="both"/>
      </w:pPr>
      <w:r>
        <w:rPr>
          <w:rFonts w:ascii="Times New Roman"/>
          <w:b w:val="false"/>
          <w:i w:val="false"/>
          <w:color w:val="000000"/>
          <w:sz w:val="28"/>
        </w:rPr>
        <w:t>
      26) 156-баптың 1 және 3-тармақтары мынадай редакцияда жазылсын:</w:t>
      </w:r>
    </w:p>
    <w:p>
      <w:pPr>
        <w:spacing w:after="0"/>
        <w:ind w:left="0"/>
        <w:jc w:val="both"/>
      </w:pPr>
      <w:r>
        <w:rPr>
          <w:rFonts w:ascii="Times New Roman"/>
          <w:b w:val="false"/>
          <w:i w:val="false"/>
          <w:color w:val="000000"/>
          <w:sz w:val="28"/>
        </w:rPr>
        <w:t>
      "1. Зиянды заттарды, радиоактивтi қалдықтарды көму мен сарқынды суларды жер қойнауына ағызудың мемлекеттiк кадастрын (бұдан әрi - Көмудiң мемлекеттiк кадастры) </w:t>
      </w:r>
      <w:r>
        <w:rPr>
          <w:rFonts w:ascii="Times New Roman"/>
          <w:b w:val="false"/>
          <w:i w:val="false"/>
          <w:color w:val="000000"/>
          <w:sz w:val="28"/>
        </w:rPr>
        <w:t>жүргiзу</w:t>
      </w:r>
      <w:r>
        <w:rPr>
          <w:rFonts w:ascii="Times New Roman"/>
          <w:b w:val="false"/>
          <w:i w:val="false"/>
          <w:color w:val="000000"/>
          <w:sz w:val="28"/>
        </w:rPr>
        <w:t> - Қазақстан Республикасының аумағында зиянды заттарды, радиоактивтi қалдықтарды көму мен сарқынды суларды жер қойнауына ағызудың барлық объектілер бойынша мiндеттi болып табылады.";</w:t>
      </w:r>
    </w:p>
    <w:p>
      <w:pPr>
        <w:spacing w:after="0"/>
        <w:ind w:left="0"/>
        <w:jc w:val="both"/>
      </w:pPr>
      <w:r>
        <w:rPr>
          <w:rFonts w:ascii="Times New Roman"/>
          <w:b w:val="false"/>
          <w:i w:val="false"/>
          <w:color w:val="000000"/>
          <w:sz w:val="28"/>
        </w:rPr>
        <w:t>
      "3. Көмудiң мемлекеттiк кадастрының деректерi Жер қойнауының мемлекеттік қорының бірыңғай кадастріне енгiзiледi және жер қойнауы мемлекеттiк мониторингiнiң құрамдас бөлiгi болып табылады.";</w:t>
      </w:r>
    </w:p>
    <w:p>
      <w:pPr>
        <w:spacing w:after="0"/>
        <w:ind w:left="0"/>
        <w:jc w:val="both"/>
      </w:pPr>
      <w:r>
        <w:rPr>
          <w:rFonts w:ascii="Times New Roman"/>
          <w:b w:val="false"/>
          <w:i w:val="false"/>
          <w:color w:val="000000"/>
          <w:sz w:val="28"/>
        </w:rPr>
        <w:t>
      27) 195-баптың 3-тармағы мынадай редакцияда жазылсын:</w:t>
      </w:r>
    </w:p>
    <w:p>
      <w:pPr>
        <w:spacing w:after="0"/>
        <w:ind w:left="0"/>
        <w:jc w:val="both"/>
      </w:pPr>
      <w:r>
        <w:rPr>
          <w:rFonts w:ascii="Times New Roman"/>
          <w:b w:val="false"/>
          <w:i w:val="false"/>
          <w:color w:val="000000"/>
          <w:sz w:val="28"/>
        </w:rPr>
        <w:t>
      "3. Жер ресурстарын, жер қойнауын, жер асты және жер үстi суларын, орман және өсiмдiктер дүниесiнiң өзге де ресурстарын, жануарлар дүниесiнiң ресурстарын пайдалану кезiндегi экологиялық талаптар тиiсiнше жер ресурстарын басқару жөнiндегi орталық атқарушы органмен, жер қойнауын зерделеу жөнiндегi, су қорын пайдалану және қорғау саласындағы, орман шаруашылығы саласындағы, жануарлар дүниесiн қорғау, молайту және пайдалану саласындағы уәкiлеттi мемлекеттiк органдармен, сондай-ақ халықтың санитарлық-эпидемиологиялық салауаттылығы саласындағы мемлекеттiк органмен келiсiм бойынша белгiленедi.";</w:t>
      </w:r>
    </w:p>
    <w:p>
      <w:pPr>
        <w:spacing w:after="0"/>
        <w:ind w:left="0"/>
        <w:jc w:val="both"/>
      </w:pPr>
      <w:r>
        <w:rPr>
          <w:rFonts w:ascii="Times New Roman"/>
          <w:b w:val="false"/>
          <w:i w:val="false"/>
          <w:color w:val="000000"/>
          <w:sz w:val="28"/>
        </w:rPr>
        <w:t>
      28) 207-баптың 2-тармағы мынадай редакцияда жазылсын:</w:t>
      </w:r>
    </w:p>
    <w:p>
      <w:pPr>
        <w:spacing w:after="0"/>
        <w:ind w:left="0"/>
        <w:jc w:val="both"/>
      </w:pPr>
      <w:r>
        <w:rPr>
          <w:rFonts w:ascii="Times New Roman"/>
          <w:b w:val="false"/>
          <w:i w:val="false"/>
          <w:color w:val="000000"/>
          <w:sz w:val="28"/>
        </w:rPr>
        <w:t>
      "2. Табиғи экологиялық жүйелердiң, тiрi организмдердiң генетикалық қорының жойылу қатерін, халықтың өмiрi мен денсаулығына қауiптi қоршаған ортаның басқа да өзгерiстерiн туындататын шаруашылық және өзге де қызметке тыйым салынады.";</w:t>
      </w:r>
    </w:p>
    <w:p>
      <w:pPr>
        <w:spacing w:after="0"/>
        <w:ind w:left="0"/>
        <w:jc w:val="both"/>
      </w:pPr>
      <w:r>
        <w:rPr>
          <w:rFonts w:ascii="Times New Roman"/>
          <w:b w:val="false"/>
          <w:i w:val="false"/>
          <w:color w:val="000000"/>
          <w:sz w:val="28"/>
        </w:rPr>
        <w:t>
      29) 217-баптың 2-тармағында: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Табиғат пайдаланушылар жер қойнауын пайдалану жөнінде операцияларды құрылыс, геологиялық барлау және басқа да жұмыстарды жүргізу кезінде;";</w:t>
      </w:r>
    </w:p>
    <w:p>
      <w:pPr>
        <w:spacing w:after="0"/>
        <w:ind w:left="0"/>
        <w:jc w:val="both"/>
      </w:pPr>
      <w:r>
        <w:rPr>
          <w:rFonts w:ascii="Times New Roman"/>
          <w:b w:val="false"/>
          <w:i w:val="false"/>
          <w:color w:val="000000"/>
          <w:sz w:val="28"/>
        </w:rPr>
        <w:t>
      30) 219-бапта:</w:t>
      </w:r>
    </w:p>
    <w:p>
      <w:pPr>
        <w:spacing w:after="0"/>
        <w:ind w:left="0"/>
        <w:jc w:val="both"/>
      </w:pPr>
      <w:r>
        <w:rPr>
          <w:rFonts w:ascii="Times New Roman"/>
          <w:b w:val="false"/>
          <w:i w:val="false"/>
          <w:color w:val="000000"/>
          <w:sz w:val="28"/>
        </w:rPr>
        <w:t>
      1-тармақтың 2) және 4) тармақшалары мынадай редакцияда жазылсын:</w:t>
      </w:r>
    </w:p>
    <w:p>
      <w:pPr>
        <w:spacing w:after="0"/>
        <w:ind w:left="0"/>
        <w:jc w:val="both"/>
      </w:pPr>
      <w:r>
        <w:rPr>
          <w:rFonts w:ascii="Times New Roman"/>
          <w:b w:val="false"/>
          <w:i w:val="false"/>
          <w:color w:val="000000"/>
          <w:sz w:val="28"/>
        </w:rPr>
        <w:t>
      "2) жердің тұтастығын сақтау мақастында техникалық, технологиялық және экологиялық тиімділікті ескере отырып, кен орнын игерудің арнаулы әдістерін қолдану;";</w:t>
      </w:r>
    </w:p>
    <w:p>
      <w:pPr>
        <w:spacing w:after="0"/>
        <w:ind w:left="0"/>
        <w:jc w:val="both"/>
      </w:pPr>
      <w:r>
        <w:rPr>
          <w:rFonts w:ascii="Times New Roman"/>
          <w:b w:val="false"/>
          <w:i w:val="false"/>
          <w:color w:val="000000"/>
          <w:sz w:val="28"/>
        </w:rPr>
        <w:t>
      "4) жер қойнауын пайдалану жөніндегі операцияларды жүргізу кезінде қауіпті техногендік процестер көріністерінің пайда болуынан сақтандыру шараларын қолдану;";</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жер қойнауының ұтымды пайдаланылуын, жұмыскерлердің, халықтың және қоршаған ортаның қауiпсiздiгiн қамтамасыз ететiн жұмыстарды жүргiзуге арналған технологиялық сызбалар мен жобаларды сақтауға, ал көмірсутекті барлау және өндіруді жүргізу кезінде жер қойнауын тиімді пайдалануға да мiндеттi.";</w:t>
      </w:r>
    </w:p>
    <w:p>
      <w:pPr>
        <w:spacing w:after="0"/>
        <w:ind w:left="0"/>
        <w:jc w:val="both"/>
      </w:pPr>
      <w:r>
        <w:rPr>
          <w:rFonts w:ascii="Times New Roman"/>
          <w:b w:val="false"/>
          <w:i w:val="false"/>
          <w:color w:val="000000"/>
          <w:sz w:val="28"/>
        </w:rPr>
        <w:t>
      31) 220-бапта:</w:t>
      </w:r>
    </w:p>
    <w:p>
      <w:pPr>
        <w:spacing w:after="0"/>
        <w:ind w:left="0"/>
        <w:jc w:val="both"/>
      </w:pPr>
      <w:r>
        <w:rPr>
          <w:rFonts w:ascii="Times New Roman"/>
          <w:b w:val="false"/>
          <w:i w:val="false"/>
          <w:color w:val="000000"/>
          <w:sz w:val="28"/>
        </w:rPr>
        <w:t>
      3-тармақтың 1) және 2) тармақшалары мынадай редакцияда жазылсын:</w:t>
      </w:r>
    </w:p>
    <w:p>
      <w:pPr>
        <w:spacing w:after="0"/>
        <w:ind w:left="0"/>
        <w:jc w:val="both"/>
      </w:pPr>
      <w:r>
        <w:rPr>
          <w:rFonts w:ascii="Times New Roman"/>
          <w:b w:val="false"/>
          <w:i w:val="false"/>
          <w:color w:val="000000"/>
          <w:sz w:val="28"/>
        </w:rPr>
        <w:t>
      "1) жер қойнауын пайдалану объектілерінің құрылысына және (немесе) оларды орналастыруға бөлінген учаскелердің шегінен тыс жерлерде өсімдіктерді және топырақ жабынын зақымдауға;</w:t>
      </w:r>
    </w:p>
    <w:p>
      <w:pPr>
        <w:spacing w:after="0"/>
        <w:ind w:left="0"/>
        <w:jc w:val="both"/>
      </w:pPr>
      <w:r>
        <w:rPr>
          <w:rFonts w:ascii="Times New Roman"/>
          <w:b w:val="false"/>
          <w:i w:val="false"/>
          <w:color w:val="000000"/>
          <w:sz w:val="28"/>
        </w:rPr>
        <w:t>
      2) өндіріс қалдықтарын жер үсті су объектілеріне және жер қойнауына тастауға;";</w:t>
      </w:r>
    </w:p>
    <w:p>
      <w:pPr>
        <w:spacing w:after="0"/>
        <w:ind w:left="0"/>
        <w:jc w:val="both"/>
      </w:pPr>
      <w:r>
        <w:rPr>
          <w:rFonts w:ascii="Times New Roman"/>
          <w:b w:val="false"/>
          <w:i w:val="false"/>
          <w:color w:val="000000"/>
          <w:sz w:val="28"/>
        </w:rPr>
        <w:t>
      32) 221-бап алып тасталсын;</w:t>
      </w:r>
    </w:p>
    <w:p>
      <w:pPr>
        <w:spacing w:after="0"/>
        <w:ind w:left="0"/>
        <w:jc w:val="both"/>
      </w:pPr>
      <w:r>
        <w:rPr>
          <w:rFonts w:ascii="Times New Roman"/>
          <w:b w:val="false"/>
          <w:i w:val="false"/>
          <w:color w:val="000000"/>
          <w:sz w:val="28"/>
        </w:rPr>
        <w:t>
      33) мынадай мазмұндағы 224-1-баппен толықтырылсын:</w:t>
      </w:r>
    </w:p>
    <w:p>
      <w:pPr>
        <w:spacing w:after="0"/>
        <w:ind w:left="0"/>
        <w:jc w:val="both"/>
      </w:pPr>
      <w:r>
        <w:rPr>
          <w:rFonts w:ascii="Times New Roman"/>
          <w:b w:val="false"/>
          <w:i w:val="false"/>
          <w:color w:val="000000"/>
          <w:sz w:val="28"/>
        </w:rPr>
        <w:t>
      "224-1-бап. Жер асты суларын пайдалану кезіндегі экологиялық талаптар</w:t>
      </w:r>
    </w:p>
    <w:p>
      <w:pPr>
        <w:spacing w:after="0"/>
        <w:ind w:left="0"/>
        <w:jc w:val="both"/>
      </w:pPr>
      <w:r>
        <w:rPr>
          <w:rFonts w:ascii="Times New Roman"/>
          <w:b w:val="false"/>
          <w:i w:val="false"/>
          <w:color w:val="000000"/>
          <w:sz w:val="28"/>
        </w:rPr>
        <w:t>
      1. Қазақстан Республикасының Су кодексіне сәйкес арнайы суды пайдалануға рұқсат беру жер асты суларын алу және пайдалану үшін негіз болып табылады.</w:t>
      </w:r>
    </w:p>
    <w:p>
      <w:pPr>
        <w:spacing w:after="0"/>
        <w:ind w:left="0"/>
        <w:jc w:val="both"/>
      </w:pPr>
      <w:r>
        <w:rPr>
          <w:rFonts w:ascii="Times New Roman"/>
          <w:b w:val="false"/>
          <w:i w:val="false"/>
          <w:color w:val="000000"/>
          <w:sz w:val="28"/>
        </w:rPr>
        <w:t>
      2. Тәулігіне екі мың текше метр жер асты суларын алу және пайдалану негізге алынатын жоба (технологиялық сызба) мемлекеттік экологиялық сараптамадан өткізілуге тиіс.</w:t>
      </w:r>
    </w:p>
    <w:p>
      <w:pPr>
        <w:spacing w:after="0"/>
        <w:ind w:left="0"/>
        <w:jc w:val="both"/>
      </w:pPr>
      <w:r>
        <w:rPr>
          <w:rFonts w:ascii="Times New Roman"/>
          <w:b w:val="false"/>
          <w:i w:val="false"/>
          <w:color w:val="000000"/>
          <w:sz w:val="28"/>
        </w:rPr>
        <w:t>
      3. Табиғатты пайдаланушылар барлау жүргізу, су шығару және (немесе) тәулігіне екі мың текше метр көлемінде жер асты суларын пайдалану кезінде өз есебінен жер асты сулары кенін игерудің жаңа тәсілдері мен технологиялық схемаларын іздестіру және қолданыстағыларды жетілдіру жөніндегі ғылыми-зерттеу және жобалау-конструкторлық жұмыстарды жүргізуге, технологиялық жабдықты, үздіксіз және мерзімді бақылау құралдарын жетілдіруге, жер асты суларының ұтымды пайдаланылуын және оның тартылу мен ластанудан сақталуын, жер қойнауы мен қоршаған ортаны қорғауды қамтамасыз етуге міндетті.</w:t>
      </w:r>
    </w:p>
    <w:p>
      <w:pPr>
        <w:spacing w:after="0"/>
        <w:ind w:left="0"/>
        <w:jc w:val="both"/>
      </w:pPr>
      <w:r>
        <w:rPr>
          <w:rFonts w:ascii="Times New Roman"/>
          <w:b w:val="false"/>
          <w:i w:val="false"/>
          <w:color w:val="000000"/>
          <w:sz w:val="28"/>
        </w:rPr>
        <w:t>
      4. Суды арнайы пайдалануға рұқсатта көзделмеген мақсатта немесе осы талаптарды бұза отырып жер асты  суларын шығаруға және (немесе) пайдалануға тыйым салынады.</w:t>
      </w:r>
    </w:p>
    <w:p>
      <w:pPr>
        <w:spacing w:after="0"/>
        <w:ind w:left="0"/>
        <w:jc w:val="both"/>
      </w:pPr>
      <w:r>
        <w:rPr>
          <w:rFonts w:ascii="Times New Roman"/>
          <w:b w:val="false"/>
          <w:i w:val="false"/>
          <w:color w:val="000000"/>
          <w:sz w:val="28"/>
        </w:rPr>
        <w:t>
      5. Жер асты суларының кенін барлау, шығару және (немесе) пайдалану  суды арнайы пайдалануға арналған рұқсат талаптарына сәйкес, сондай-ақ Қазақстан Республикасының экологиялық заңнамасында көзделген нормалар мен талаптар сақталып жүзеге асырылуға тиіс.</w:t>
      </w:r>
    </w:p>
    <w:p>
      <w:pPr>
        <w:spacing w:after="0"/>
        <w:ind w:left="0"/>
        <w:jc w:val="both"/>
      </w:pPr>
      <w:r>
        <w:rPr>
          <w:rFonts w:ascii="Times New Roman"/>
          <w:b w:val="false"/>
          <w:i w:val="false"/>
          <w:color w:val="000000"/>
          <w:sz w:val="28"/>
        </w:rPr>
        <w:t>
      6. Жер асты суларына барлау, оны шығару және (немесе) пайдалану жұмыстарын жүргізетін табиғат пайдаланушылар:</w:t>
      </w:r>
    </w:p>
    <w:p>
      <w:pPr>
        <w:spacing w:after="0"/>
        <w:ind w:left="0"/>
        <w:jc w:val="both"/>
      </w:pPr>
      <w:r>
        <w:rPr>
          <w:rFonts w:ascii="Times New Roman"/>
          <w:b w:val="false"/>
          <w:i w:val="false"/>
          <w:color w:val="000000"/>
          <w:sz w:val="28"/>
        </w:rPr>
        <w:t>
      1) жер асты суларының кенін ұтымды барлау мен оны шығаруға және (немесе) пайдалануға толық кешенді зерделенуіне және ұңғымаларды пайдаланудағы кемшіліктер есебінен судың орны толмас шығын болмауына және олардың сапалық қасиетінің жойылмауына қол жеткізілуін;</w:t>
      </w:r>
    </w:p>
    <w:p>
      <w:pPr>
        <w:spacing w:after="0"/>
        <w:ind w:left="0"/>
        <w:jc w:val="both"/>
      </w:pPr>
      <w:r>
        <w:rPr>
          <w:rFonts w:ascii="Times New Roman"/>
          <w:b w:val="false"/>
          <w:i w:val="false"/>
          <w:color w:val="000000"/>
          <w:sz w:val="28"/>
        </w:rPr>
        <w:t>
      2) су тұтқыш жиектердің ластану ықтималдығын болғызбауды;</w:t>
      </w:r>
    </w:p>
    <w:p>
      <w:pPr>
        <w:spacing w:after="0"/>
        <w:ind w:left="0"/>
        <w:jc w:val="both"/>
      </w:pPr>
      <w:r>
        <w:rPr>
          <w:rFonts w:ascii="Times New Roman"/>
          <w:b w:val="false"/>
          <w:i w:val="false"/>
          <w:color w:val="000000"/>
          <w:sz w:val="28"/>
        </w:rPr>
        <w:t>
      3) егер ол жобада көзделмеген болса, әртүрлі жиектегі судың араласып кету, бір жиектен екінші жиекке құйылу ықтималдығын болғызбауды;</w:t>
      </w:r>
    </w:p>
    <w:p>
      <w:pPr>
        <w:spacing w:after="0"/>
        <w:ind w:left="0"/>
        <w:jc w:val="both"/>
      </w:pPr>
      <w:r>
        <w:rPr>
          <w:rFonts w:ascii="Times New Roman"/>
          <w:b w:val="false"/>
          <w:i w:val="false"/>
          <w:color w:val="000000"/>
          <w:sz w:val="28"/>
        </w:rPr>
        <w:t>
      4) жер асты суларының бақылаусыз, реттелмей шығарылуына жол берілмеуін, ал авариялық жағдайларда судың шығын болуын жою жөнінде жедел шаралар қабылдануын;</w:t>
      </w:r>
    </w:p>
    <w:p>
      <w:pPr>
        <w:spacing w:after="0"/>
        <w:ind w:left="0"/>
        <w:jc w:val="both"/>
      </w:pPr>
      <w:r>
        <w:rPr>
          <w:rFonts w:ascii="Times New Roman"/>
          <w:b w:val="false"/>
          <w:i w:val="false"/>
          <w:color w:val="000000"/>
          <w:sz w:val="28"/>
        </w:rPr>
        <w:t>
      5) пайдалы құрауыштары бар жер асты суларының кешенді пайдаланылуын;</w:t>
      </w:r>
    </w:p>
    <w:p>
      <w:pPr>
        <w:spacing w:after="0"/>
        <w:ind w:left="0"/>
        <w:jc w:val="both"/>
      </w:pPr>
      <w:r>
        <w:rPr>
          <w:rFonts w:ascii="Times New Roman"/>
          <w:b w:val="false"/>
          <w:i w:val="false"/>
          <w:color w:val="000000"/>
          <w:sz w:val="28"/>
        </w:rPr>
        <w:t>
      6) атмосфералық ауаның, жердің беткі қабатының, ормандардың, сулардың және басқа да табиғи объектілердің, сондай-ақ ғимараттар мен құрылыстардың су пайдаланумен байланысты жұмыстардың зиянды әсерінен қорғалуын;</w:t>
      </w:r>
    </w:p>
    <w:p>
      <w:pPr>
        <w:spacing w:after="0"/>
        <w:ind w:left="0"/>
        <w:jc w:val="both"/>
      </w:pPr>
      <w:r>
        <w:rPr>
          <w:rFonts w:ascii="Times New Roman"/>
          <w:b w:val="false"/>
          <w:i w:val="false"/>
          <w:color w:val="000000"/>
          <w:sz w:val="28"/>
        </w:rPr>
        <w:t>
      7) барлау, шығару және (немесе) пайдалану процесінде жарамсыз күйге келтірілген жер учаскелерінде кешенді қалпына келтіру жұмыстарының жүргізілуін қамтамасыз етуге тиіс.</w:t>
      </w:r>
    </w:p>
    <w:p>
      <w:pPr>
        <w:spacing w:after="0"/>
        <w:ind w:left="0"/>
        <w:jc w:val="both"/>
      </w:pPr>
      <w:r>
        <w:rPr>
          <w:rFonts w:ascii="Times New Roman"/>
          <w:b w:val="false"/>
          <w:i w:val="false"/>
          <w:color w:val="000000"/>
          <w:sz w:val="28"/>
        </w:rPr>
        <w:t>
      7. Жер қойнауын пайдаланушы гидрогеологиялық, оның ішінде өздігінен ағып шығатын және барлау ұңғымаларын, сондай-ақ пайдалануға жарамсыз немесе пайдаланылуы тоқтатылған ұңғымаларды реттегіш құрылғылармен жабдықтауға, консервациялауға немесе Қазақстан Республикасының заңнамасында белгіленген тәртіппен жоюға тиіс.</w:t>
      </w:r>
    </w:p>
    <w:p>
      <w:pPr>
        <w:spacing w:after="0"/>
        <w:ind w:left="0"/>
        <w:jc w:val="both"/>
      </w:pPr>
      <w:r>
        <w:rPr>
          <w:rFonts w:ascii="Times New Roman"/>
          <w:b w:val="false"/>
          <w:i w:val="false"/>
          <w:color w:val="000000"/>
          <w:sz w:val="28"/>
        </w:rPr>
        <w:t>
      8. Егер жер қойнауын басқа пайдалы қазбаларды барлау және өндіру үшін пайдаланған кезде су тұтқыш жиектер ашылса, табиғат пайдаланушы Қазақстан Республикасының заңнамасында белгіленген тәтіппен жер асты сулары объектілерін қорғау жөнінде шаралар қабылдауы қажет және бұл жөнінде қоршаған ортаны, су қорын пайдалану және қорғау саласындағы, жер қойнауын зерделеу мен пайдалану жөніндегі уәкілетті мемлекеттік органдарға және санитарлық-эпидемиологиялық қызметтің мемлекеттік органына хабарлауға тиіс.</w:t>
      </w:r>
    </w:p>
    <w:p>
      <w:pPr>
        <w:spacing w:after="0"/>
        <w:ind w:left="0"/>
        <w:jc w:val="both"/>
      </w:pPr>
      <w:r>
        <w:rPr>
          <w:rFonts w:ascii="Times New Roman"/>
          <w:b w:val="false"/>
          <w:i w:val="false"/>
          <w:color w:val="000000"/>
          <w:sz w:val="28"/>
        </w:rPr>
        <w:t>
      9. Ашылған жер астының су тұтқыш жиектері олардың ластануын болғызбайтындай сенімді оқшаулаумен қамтамасыз етілуге тиіс.</w:t>
      </w:r>
    </w:p>
    <w:p>
      <w:pPr>
        <w:spacing w:after="0"/>
        <w:ind w:left="0"/>
        <w:jc w:val="both"/>
      </w:pPr>
      <w:r>
        <w:rPr>
          <w:rFonts w:ascii="Times New Roman"/>
          <w:b w:val="false"/>
          <w:i w:val="false"/>
          <w:color w:val="000000"/>
          <w:sz w:val="28"/>
        </w:rPr>
        <w:t>
      10. Шаруашылық-ауыз сумен жабдықтау көздері ретінде пайдаланылуы мүмкін су тұтқыш жиектер ашылған кезінде бұрғылау мен цемент ерітінділерін дайындау үшін (өңдеу үшін) қолданылатын химиялық реагенттердің қоршаған ортаны қорғау саласындағы уәкілетті органмен және санитарлық-эпидемиологиялық қызметтің мемлекеттік органымен келісілген уыттылық сипаттамасы болуға тиіс.</w:t>
      </w:r>
    </w:p>
    <w:p>
      <w:pPr>
        <w:spacing w:after="0"/>
        <w:ind w:left="0"/>
        <w:jc w:val="both"/>
      </w:pPr>
      <w:r>
        <w:rPr>
          <w:rFonts w:ascii="Times New Roman"/>
          <w:b w:val="false"/>
          <w:i w:val="false"/>
          <w:color w:val="000000"/>
          <w:sz w:val="28"/>
        </w:rPr>
        <w:t>
      11. Қазақстан Республикасының Су кодексіне және "Жер қойнауы және жер қойнауын пайдалану туралы" Қазақстан Республикасының кодексінде көзделген жағдайларды қоспағанда, ауыз суға жарамды сапасы бар жер асты суларын шаруашылық-ауыз сумен жабдықтауға байланыссыз қажеттіліктер үшін пайдалануға жол берілмейді.</w:t>
      </w:r>
    </w:p>
    <w:p>
      <w:pPr>
        <w:spacing w:after="0"/>
        <w:ind w:left="0"/>
        <w:jc w:val="both"/>
      </w:pPr>
      <w:r>
        <w:rPr>
          <w:rFonts w:ascii="Times New Roman"/>
          <w:b w:val="false"/>
          <w:i w:val="false"/>
          <w:color w:val="000000"/>
          <w:sz w:val="28"/>
        </w:rPr>
        <w:t>
      12. Жер асты суларының су тартқыштарын оларды суды реттейтін құрылғылармен, су өлшегіш аспаптармен жабдықтамай, сондай-ақ санитарлық қорғау аймақтарын белгілемей және жер асты сулары объектілерінің жай-күйі көрсеткіштерін қадағалайтын бекеттер құрмай пайдалануға беруге тыйым салынды.</w:t>
      </w:r>
    </w:p>
    <w:p>
      <w:pPr>
        <w:spacing w:after="0"/>
        <w:ind w:left="0"/>
        <w:jc w:val="both"/>
      </w:pPr>
      <w:r>
        <w:rPr>
          <w:rFonts w:ascii="Times New Roman"/>
          <w:b w:val="false"/>
          <w:i w:val="false"/>
          <w:color w:val="000000"/>
          <w:sz w:val="28"/>
        </w:rPr>
        <w:t>
      13. Табиғат пайдаланушылар қоршаған ортаны қорғау саласындағы, жер қойнауын зерделеу мен пайдалану жөніндегі уәкілетті органдармен, санитарлық-эпидемиологиялық қызметтің мемлекеттік органымен келісім бойынша су қорын пайдалану және қорғау саласындағы уәкілетті орган белгілеген жер асты сулары объектілеріне зиянды әсер етудің жол берілетін шекті нормативтерін сақтауға міндетті.</w:t>
      </w:r>
    </w:p>
    <w:p>
      <w:pPr>
        <w:spacing w:after="0"/>
        <w:ind w:left="0"/>
        <w:jc w:val="both"/>
      </w:pPr>
      <w:r>
        <w:rPr>
          <w:rFonts w:ascii="Times New Roman"/>
          <w:b w:val="false"/>
          <w:i w:val="false"/>
          <w:color w:val="000000"/>
          <w:sz w:val="28"/>
        </w:rPr>
        <w:t>
      14. Жер асты сулары объектілерін пайдалануға байланысты су тартқыштарды орналастыру, жобалау, салу, пайдалануға беру және пайдалану кезінде олардың жоғарғы қабаттағы су объектілері мен қоршаған ортаға зиянды әсерін (аумақты су басуын, шөлейттенуін, жердің батпақтануын, топырақтың көшуі мен шөгуін) болғызбайтын шаралар көзделуге тиіс.</w:t>
      </w:r>
    </w:p>
    <w:p>
      <w:pPr>
        <w:spacing w:after="0"/>
        <w:ind w:left="0"/>
        <w:jc w:val="both"/>
      </w:pPr>
      <w:r>
        <w:rPr>
          <w:rFonts w:ascii="Times New Roman"/>
          <w:b w:val="false"/>
          <w:i w:val="false"/>
          <w:color w:val="000000"/>
          <w:sz w:val="28"/>
        </w:rPr>
        <w:t>
      15. Табиғат пайдаланушылар жер асты суларының мемлекеттік есебін, оның пайдаланылуын бақылау және қоршаған ортаны қорғауды қамтамасыз ету мақсатында:</w:t>
      </w:r>
    </w:p>
    <w:p>
      <w:pPr>
        <w:spacing w:after="0"/>
        <w:ind w:left="0"/>
        <w:jc w:val="both"/>
      </w:pPr>
      <w:r>
        <w:rPr>
          <w:rFonts w:ascii="Times New Roman"/>
          <w:b w:val="false"/>
          <w:i w:val="false"/>
          <w:color w:val="000000"/>
          <w:sz w:val="28"/>
        </w:rPr>
        <w:t>
      1) жер асты сулары объектілерінен алынатын және оларға ағызып жіберілетін судың бастапқы есебінен қоршаған ортаны қорғау, су қорын қорғау және пайдалану саласындағы уәкілетті мемлекеттік органдардың келісімі бойынша жер қойнауын зерделеу мен пайдалану жөніндегі уәкілетті мемлекеттік орган белгілеген тәртіппен және мерзімде жүргізеді;</w:t>
      </w:r>
    </w:p>
    <w:p>
      <w:pPr>
        <w:spacing w:after="0"/>
        <w:ind w:left="0"/>
        <w:jc w:val="both"/>
      </w:pPr>
      <w:r>
        <w:rPr>
          <w:rFonts w:ascii="Times New Roman"/>
          <w:b w:val="false"/>
          <w:i w:val="false"/>
          <w:color w:val="000000"/>
          <w:sz w:val="28"/>
        </w:rPr>
        <w:t>
      2) су тарту және су құю құрылыстарын су шығындарын өлшейтін құралдармен жабдықтайды, сондай-ақ өздігінен ағатын ұңғымаларға реттегіш құрылғылар орнатады;</w:t>
      </w:r>
    </w:p>
    <w:p>
      <w:pPr>
        <w:spacing w:after="0"/>
        <w:ind w:left="0"/>
        <w:jc w:val="both"/>
      </w:pPr>
      <w:r>
        <w:rPr>
          <w:rFonts w:ascii="Times New Roman"/>
          <w:b w:val="false"/>
          <w:i w:val="false"/>
          <w:color w:val="000000"/>
          <w:sz w:val="28"/>
        </w:rPr>
        <w:t>
      3) жер асты сулары кен орындарының ағымдағы игерілуіне бақылау, ұңғымалардың жұмысын жедел бақылау және кен орындарын игерудің бекітілген жобасы немесе технологиялық схемаға сәйкес, технологиялық режімнің орындалуына бақылау жасайды. Бақылаудың мерзімділігі игеру жобасында (технологиялық схемада) белгіленеді;</w:t>
      </w:r>
    </w:p>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 асты суларын пайдалану туралы алғашқы статистикалық деректерді табыс етеді.";</w:t>
      </w:r>
    </w:p>
    <w:p>
      <w:pPr>
        <w:spacing w:after="0"/>
        <w:ind w:left="0"/>
        <w:jc w:val="both"/>
      </w:pPr>
      <w:r>
        <w:rPr>
          <w:rFonts w:ascii="Times New Roman"/>
          <w:b w:val="false"/>
          <w:i w:val="false"/>
          <w:color w:val="000000"/>
          <w:sz w:val="28"/>
        </w:rPr>
        <w:t>
      34) 225-баптың 2-тармағының екінші бөлігі мынадай редакцияда жазылсын:</w:t>
      </w:r>
    </w:p>
    <w:p>
      <w:pPr>
        <w:spacing w:after="0"/>
        <w:ind w:left="0"/>
        <w:jc w:val="both"/>
      </w:pPr>
      <w:r>
        <w:rPr>
          <w:rFonts w:ascii="Times New Roman"/>
          <w:b w:val="false"/>
          <w:i w:val="false"/>
          <w:color w:val="000000"/>
          <w:sz w:val="28"/>
        </w:rPr>
        <w:t>
      "Бұл ретте үстіңгі су объектілеріне сарқынды суларды төгуге су қорын пайдалану және қорғау саласындағы уәкілетті мемлекеттік органның рұқсаты бойынша, жер қойнауына сарқынды суларды ағызып жіберуге – жер қойнауын пайдалануға арналған тиісті лицензия немесе келісімшарт болған кезде жол беріледі.";</w:t>
      </w:r>
    </w:p>
    <w:p>
      <w:pPr>
        <w:spacing w:after="0"/>
        <w:ind w:left="0"/>
        <w:jc w:val="both"/>
      </w:pPr>
      <w:r>
        <w:rPr>
          <w:rFonts w:ascii="Times New Roman"/>
          <w:b w:val="false"/>
          <w:i w:val="false"/>
          <w:color w:val="000000"/>
          <w:sz w:val="28"/>
        </w:rPr>
        <w:t>
      35) 255-бапта: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"255-бап.  Мемлекеттік қорық аймақтарында жер қойнауын пайдалану жөніндегі операцияларға қойылатын арнайы экологиялық талаптар";</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бөлігі мынадай редакцияда жазылсын:</w:t>
      </w:r>
    </w:p>
    <w:p>
      <w:pPr>
        <w:spacing w:after="0"/>
        <w:ind w:left="0"/>
        <w:jc w:val="both"/>
      </w:pPr>
      <w:r>
        <w:rPr>
          <w:rFonts w:ascii="Times New Roman"/>
          <w:b w:val="false"/>
          <w:i w:val="false"/>
          <w:color w:val="000000"/>
          <w:sz w:val="28"/>
        </w:rPr>
        <w:t>
      "Жер қойнауын пайдалану жөніндегі операцияларды жүргізудің қоршаған ортаға және мемлекеттік табиғи-қорық қоры объектілеріне ықтимал теріс әсерін болдырмау үшін табиғат пайдаланушы:";</w:t>
      </w:r>
    </w:p>
    <w:p>
      <w:pPr>
        <w:spacing w:after="0"/>
        <w:ind w:left="0"/>
        <w:jc w:val="both"/>
      </w:pPr>
      <w:r>
        <w:rPr>
          <w:rFonts w:ascii="Times New Roman"/>
          <w:b w:val="false"/>
          <w:i w:val="false"/>
          <w:color w:val="000000"/>
          <w:sz w:val="28"/>
        </w:rPr>
        <w:t>
      1) тармақшаның үшінші және бесінші абзацтары мынадай редакцияда жазылсын:</w:t>
      </w:r>
    </w:p>
    <w:p>
      <w:pPr>
        <w:spacing w:after="0"/>
        <w:ind w:left="0"/>
        <w:jc w:val="both"/>
      </w:pPr>
      <w:r>
        <w:rPr>
          <w:rFonts w:ascii="Times New Roman"/>
          <w:b w:val="false"/>
          <w:i w:val="false"/>
          <w:color w:val="000000"/>
          <w:sz w:val="28"/>
        </w:rPr>
        <w:t>
      "жер қойнауын пайдалану жөніндегі операцияларды жүргізу аумақтары бойынша қосалқы технологиялық жолдардың схемасы;</w:t>
      </w:r>
    </w:p>
    <w:p>
      <w:pPr>
        <w:spacing w:after="0"/>
        <w:ind w:left="0"/>
        <w:jc w:val="both"/>
      </w:pPr>
      <w:r>
        <w:rPr>
          <w:rFonts w:ascii="Times New Roman"/>
          <w:b w:val="false"/>
          <w:i w:val="false"/>
          <w:color w:val="000000"/>
          <w:sz w:val="28"/>
        </w:rPr>
        <w:t>
      жобада көзделген технологиялық алаңдарды әзірлеу үшін жер қойнауын пайдалану жөнінде операцияларды жүргізу аумақтарында, ағаштарды және бұталарды кесу мен түбірімен қопаруды келісу;";</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жер қойнауын пайдалану жөніндегі операцияларды жүргізу аумағының шекарасын анық белгілеу мақсатында аншлагтар қою жолымен шекараларды нақтылап айқындауы;"</w:t>
      </w:r>
    </w:p>
    <w:p>
      <w:pPr>
        <w:spacing w:after="0"/>
        <w:ind w:left="0"/>
        <w:jc w:val="both"/>
      </w:pPr>
      <w:r>
        <w:rPr>
          <w:rFonts w:ascii="Times New Roman"/>
          <w:b w:val="false"/>
          <w:i w:val="false"/>
          <w:color w:val="000000"/>
          <w:sz w:val="28"/>
        </w:rPr>
        <w:t>
      2-тармақтың 11)- 14) тармақшалары мынадай редакцияда жазылсын:</w:t>
      </w:r>
    </w:p>
    <w:p>
      <w:pPr>
        <w:spacing w:after="0"/>
        <w:ind w:left="0"/>
        <w:jc w:val="both"/>
      </w:pPr>
      <w:r>
        <w:rPr>
          <w:rFonts w:ascii="Times New Roman"/>
          <w:b w:val="false"/>
          <w:i w:val="false"/>
          <w:color w:val="000000"/>
          <w:sz w:val="28"/>
        </w:rPr>
        <w:t>
      "11) жануарлар дүниесін қорғау, өсімін молайту және пайдалану саласындағы уәкілетті мемлекеттік органмен келісім бойынша, арнайы бөлінген алаңдарды қоспағанда, көлік құралдарының технологиялық жолдардан шығып кетуіне, сондай-ақ жол желісінен тыс жер қойнауын пайдалану жөніндегі операцияларды жүргізу аумағымен жүруіне;</w:t>
      </w:r>
    </w:p>
    <w:p>
      <w:pPr>
        <w:spacing w:after="0"/>
        <w:ind w:left="0"/>
        <w:jc w:val="both"/>
      </w:pPr>
      <w:r>
        <w:rPr>
          <w:rFonts w:ascii="Times New Roman"/>
          <w:b w:val="false"/>
          <w:i w:val="false"/>
          <w:color w:val="000000"/>
          <w:sz w:val="28"/>
        </w:rPr>
        <w:t>
      12) базалық құрылыс материалдарын өндіру;</w:t>
      </w:r>
    </w:p>
    <w:p>
      <w:pPr>
        <w:spacing w:after="0"/>
        <w:ind w:left="0"/>
        <w:jc w:val="both"/>
      </w:pPr>
      <w:r>
        <w:rPr>
          <w:rFonts w:ascii="Times New Roman"/>
          <w:b w:val="false"/>
          <w:i w:val="false"/>
          <w:color w:val="000000"/>
          <w:sz w:val="28"/>
        </w:rPr>
        <w:t>
      13) қалдықтардың жер қойнауын пайдалану жөніндегі операцияларды жүргізу аумағына және мемлекеттік қорық аймағына көшуін (желмен, жауын-шашынмен) болдырмайтын, осы үшін арнайы бөлінген орындардан тыс жерге өндіріс және тұтыну қалдықтарын жинақтауға;</w:t>
      </w:r>
    </w:p>
    <w:p>
      <w:pPr>
        <w:spacing w:after="0"/>
        <w:ind w:left="0"/>
        <w:jc w:val="both"/>
      </w:pPr>
      <w:r>
        <w:rPr>
          <w:rFonts w:ascii="Times New Roman"/>
          <w:b w:val="false"/>
          <w:i w:val="false"/>
          <w:color w:val="000000"/>
          <w:sz w:val="28"/>
        </w:rPr>
        <w:t>
      14) жануарлар дүниесін қорғау, өсімін молайту және пайдалану саласындағы уәкілетті мемлекеттік органмен келісім бойынша жер қойнауын пайдалану жөніндегі операцияларды жүргізу аумағындағы, арнайы бөлінген алаңдарды қоспағанда, жанар-жағар май материалдары мен басқа да ластаушы заттарды төгуге тыйым салынады.";</w:t>
      </w:r>
    </w:p>
    <w:p>
      <w:pPr>
        <w:spacing w:after="0"/>
        <w:ind w:left="0"/>
        <w:jc w:val="both"/>
      </w:pPr>
      <w:r>
        <w:rPr>
          <w:rFonts w:ascii="Times New Roman"/>
          <w:b w:val="false"/>
          <w:i w:val="false"/>
          <w:color w:val="000000"/>
          <w:sz w:val="28"/>
        </w:rPr>
        <w:t>
      3-тармақтың 1) және 2) тармақшалары мынадай редакцияда жазылсын:</w:t>
      </w:r>
    </w:p>
    <w:p>
      <w:pPr>
        <w:spacing w:after="0"/>
        <w:ind w:left="0"/>
        <w:jc w:val="both"/>
      </w:pPr>
      <w:r>
        <w:rPr>
          <w:rFonts w:ascii="Times New Roman"/>
          <w:b w:val="false"/>
          <w:i w:val="false"/>
          <w:color w:val="000000"/>
          <w:sz w:val="28"/>
        </w:rPr>
        <w:t>
      "1) жер қойнауын пайдалану жөніндегі операцияларды жүргізу аумағындағы жиырма километрге дейінгі шеңберде артезиан ұңғымалары мен құдықтардағы судың химиялық құрамын тоқсан сайын бақылау;</w:t>
      </w:r>
    </w:p>
    <w:p>
      <w:pPr>
        <w:spacing w:after="0"/>
        <w:ind w:left="0"/>
        <w:jc w:val="both"/>
      </w:pPr>
      <w:r>
        <w:rPr>
          <w:rFonts w:ascii="Times New Roman"/>
          <w:b w:val="false"/>
          <w:i w:val="false"/>
          <w:color w:val="000000"/>
          <w:sz w:val="28"/>
        </w:rPr>
        <w:t>
      2) жер қойнауын пайдалану жөніндегі операцияларды жүргізу аумағында және оның шегінен тыс он километрге дейінгі шеңберде топырақтағы радиация деңгейі мен радиоактивті заттардың болуын тоқсан сайын бақылау;";</w:t>
      </w:r>
    </w:p>
    <w:p>
      <w:pPr>
        <w:spacing w:after="0"/>
        <w:ind w:left="0"/>
        <w:jc w:val="both"/>
      </w:pPr>
      <w:r>
        <w:rPr>
          <w:rFonts w:ascii="Times New Roman"/>
          <w:b w:val="false"/>
          <w:i w:val="false"/>
          <w:color w:val="000000"/>
          <w:sz w:val="28"/>
        </w:rPr>
        <w:t>
      36) 259-баптың 1-тармағы мынадай редакцияда жазылсын:</w:t>
      </w:r>
    </w:p>
    <w:p>
      <w:pPr>
        <w:spacing w:after="0"/>
        <w:ind w:left="0"/>
        <w:jc w:val="both"/>
      </w:pPr>
      <w:r>
        <w:rPr>
          <w:rFonts w:ascii="Times New Roman"/>
          <w:b w:val="false"/>
          <w:i w:val="false"/>
          <w:color w:val="000000"/>
          <w:sz w:val="28"/>
        </w:rPr>
        <w:t>
      "1. Сақтық аймағында мұнай операцияларын жүргізу "Жер қойнауы және жер қойнауын пайдалану туралы" Қазақстан Республикасының кодексіне сәйкес жүзеге асырылады.";</w:t>
      </w:r>
    </w:p>
    <w:p>
      <w:pPr>
        <w:spacing w:after="0"/>
        <w:ind w:left="0"/>
        <w:jc w:val="both"/>
      </w:pPr>
      <w:r>
        <w:rPr>
          <w:rFonts w:ascii="Times New Roman"/>
          <w:b w:val="false"/>
          <w:i w:val="false"/>
          <w:color w:val="000000"/>
          <w:sz w:val="28"/>
        </w:rPr>
        <w:t>
      37) 286-баптың 2-тармағының 1) тармақшасы мынадай редакцияда жазылсын:</w:t>
      </w:r>
    </w:p>
    <w:p>
      <w:pPr>
        <w:spacing w:after="0"/>
        <w:ind w:left="0"/>
        <w:jc w:val="both"/>
      </w:pPr>
      <w:r>
        <w:rPr>
          <w:rFonts w:ascii="Times New Roman"/>
          <w:b w:val="false"/>
          <w:i w:val="false"/>
          <w:color w:val="000000"/>
          <w:sz w:val="28"/>
        </w:rPr>
        <w:t>
      "1) техногендік минералды түзілімдерге;";</w:t>
      </w:r>
    </w:p>
    <w:p>
      <w:pPr>
        <w:spacing w:after="0"/>
        <w:ind w:left="0"/>
        <w:jc w:val="both"/>
      </w:pPr>
      <w:r>
        <w:rPr>
          <w:rFonts w:ascii="Times New Roman"/>
          <w:b w:val="false"/>
          <w:i w:val="false"/>
          <w:color w:val="000000"/>
          <w:sz w:val="28"/>
        </w:rPr>
        <w:t>
      38) 298-бап мынадай мазмұндағы 5-тармақпен толықтырылсын:</w:t>
      </w:r>
    </w:p>
    <w:p>
      <w:pPr>
        <w:spacing w:after="0"/>
        <w:ind w:left="0"/>
        <w:jc w:val="both"/>
      </w:pPr>
      <w:r>
        <w:rPr>
          <w:rFonts w:ascii="Times New Roman"/>
          <w:b w:val="false"/>
          <w:i w:val="false"/>
          <w:color w:val="000000"/>
          <w:sz w:val="28"/>
        </w:rPr>
        <w:t>
      "5. Техногендік минералды түзілімдерді уақытша сақтау қалдықтарды орналастыру болып табылмайды.</w:t>
      </w:r>
    </w:p>
    <w:p>
      <w:pPr>
        <w:spacing w:after="0"/>
        <w:ind w:left="0"/>
        <w:jc w:val="both"/>
      </w:pPr>
      <w:r>
        <w:rPr>
          <w:rFonts w:ascii="Times New Roman"/>
          <w:b w:val="false"/>
          <w:i w:val="false"/>
          <w:color w:val="000000"/>
          <w:sz w:val="28"/>
        </w:rPr>
        <w:t>
      Техногендік минералды түзілімдерді уақытша сақтау орындары оларды қайта өңдеуге, кейіннен кәдеге жаратуға, ұзақ мерзімде сақтау орнына не полигонға әкеткенге не осындай операцияларды жүзеге асыратын үшінші тұлғаларға бергенге дейін оларды қауіпсіз жинауға арналады.</w:t>
      </w:r>
    </w:p>
    <w:p>
      <w:pPr>
        <w:spacing w:after="0"/>
        <w:ind w:left="0"/>
        <w:jc w:val="both"/>
      </w:pPr>
      <w:r>
        <w:rPr>
          <w:rFonts w:ascii="Times New Roman"/>
          <w:b w:val="false"/>
          <w:i w:val="false"/>
          <w:color w:val="000000"/>
          <w:sz w:val="28"/>
        </w:rPr>
        <w:t>
      Осындай техногендік минералды түзілімдерді мерзімін уақытша сақтау  шарттарымен мерзімдері бұзылған жағдайда олар солардың құрылған кезінен бастап орналастырылған деп танылады.";</w:t>
      </w:r>
    </w:p>
    <w:p>
      <w:pPr>
        <w:spacing w:after="0"/>
        <w:ind w:left="0"/>
        <w:jc w:val="both"/>
      </w:pPr>
      <w:r>
        <w:rPr>
          <w:rFonts w:ascii="Times New Roman"/>
          <w:b w:val="false"/>
          <w:i w:val="false"/>
          <w:color w:val="000000"/>
          <w:sz w:val="28"/>
        </w:rPr>
        <w:t>
      39) 300-баптың 11-тармағы мынадай мазмұндағы үшінші бөлікпен толықтырылсын:</w:t>
      </w:r>
    </w:p>
    <w:p>
      <w:pPr>
        <w:spacing w:after="0"/>
        <w:ind w:left="0"/>
        <w:jc w:val="both"/>
      </w:pPr>
      <w:r>
        <w:rPr>
          <w:rFonts w:ascii="Times New Roman"/>
          <w:b w:val="false"/>
          <w:i w:val="false"/>
          <w:color w:val="000000"/>
          <w:sz w:val="28"/>
        </w:rPr>
        <w:t>
      "Осы тармақтың бірінші және екінші бөлігінің ережелері "Жер қойнауы және жер қойнауын пайдалану туралы" Қазақстан Республикасының кодексіне сәйкес тарату бойынша өз міндеттемелерін орындауды қамтамасыз етуді ұсынған жер қойнауын пайдаланушыларға қолданылмайды.";</w:t>
      </w:r>
    </w:p>
    <w:p>
      <w:pPr>
        <w:spacing w:after="0"/>
        <w:ind w:left="0"/>
        <w:jc w:val="both"/>
      </w:pPr>
      <w:r>
        <w:rPr>
          <w:rFonts w:ascii="Times New Roman"/>
          <w:b w:val="false"/>
          <w:i w:val="false"/>
          <w:color w:val="000000"/>
          <w:sz w:val="28"/>
        </w:rPr>
        <w:t>
      40) 303-баптың 10-тармағы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бірінші бөлігінің ережелері "Жер қойнауы және жер қойнауын пайдалану туралы" Қазақстан Республикасының кодексіне сәйкес тарату бойынша өз міндеттемелерін орындауды қамтамасыз етуді ұсынған жер қойнауын пайдаланушыларға қолданылмайды.".</w:t>
      </w:r>
    </w:p>
    <w:p>
      <w:pPr>
        <w:spacing w:after="0"/>
        <w:ind w:left="0"/>
        <w:jc w:val="both"/>
      </w:pP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 №19-II, 106-құжат; № 20-IV, 113, №20-VII 117-құжаттар; № 21-I, 121, 124-құжаттар; №21-II, 130, 132-құжаттар; № 22-I,140, 143-құжаттар; № 22-ІІ, 144-құжаттар; № 22-V, 156-құжат; № 22-VI, 159-құжат; №23-II, 172-құжат; 2016 ж.,  №7-II, 53-құжат; №8-І, 62-құжат;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 2016 жылғы 27 желтоқсанда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2016 жылғы 22 желтоқсандағы Қазақстан Республикасының Заңы):</w:t>
      </w:r>
    </w:p>
    <w:p>
      <w:pPr>
        <w:spacing w:after="0"/>
        <w:ind w:left="0"/>
        <w:jc w:val="both"/>
      </w:pPr>
      <w:r>
        <w:rPr>
          <w:rFonts w:ascii="Times New Roman"/>
          <w:b w:val="false"/>
          <w:i w:val="false"/>
          <w:color w:val="000000"/>
          <w:sz w:val="28"/>
        </w:rPr>
        <w:t>
      1) 50-баптың 1-тармағы мынадай мазмұндағы 9) тармақшамен толықтырылсын:</w:t>
      </w:r>
    </w:p>
    <w:p>
      <w:pPr>
        <w:spacing w:after="0"/>
        <w:ind w:left="0"/>
        <w:jc w:val="both"/>
      </w:pPr>
      <w:r>
        <w:rPr>
          <w:rFonts w:ascii="Times New Roman"/>
          <w:b w:val="false"/>
          <w:i w:val="false"/>
          <w:color w:val="000000"/>
          <w:sz w:val="28"/>
        </w:rPr>
        <w:t>
      "9) жер қойнауын пайдаланушылардың жалға беру төлемдері болып табылады.";</w:t>
      </w:r>
    </w:p>
    <w:p>
      <w:pPr>
        <w:spacing w:after="0"/>
        <w:ind w:left="0"/>
        <w:jc w:val="both"/>
      </w:pPr>
      <w:r>
        <w:rPr>
          <w:rFonts w:ascii="Times New Roman"/>
          <w:b w:val="false"/>
          <w:i w:val="false"/>
          <w:color w:val="000000"/>
          <w:sz w:val="28"/>
        </w:rPr>
        <w:t>
      2) 51-баптың 1-тармағы мынадай мазмұндағы 13-1) тармақшамен толықтырылсын:</w:t>
      </w:r>
    </w:p>
    <w:p>
      <w:pPr>
        <w:spacing w:after="0"/>
        <w:ind w:left="0"/>
        <w:jc w:val="both"/>
      </w:pPr>
      <w:r>
        <w:rPr>
          <w:rFonts w:ascii="Times New Roman"/>
          <w:b w:val="false"/>
          <w:i w:val="false"/>
          <w:color w:val="000000"/>
          <w:sz w:val="28"/>
        </w:rPr>
        <w:t>
      "13-1) жер қойнауын пайдаланушылардың жалға беру төлемдері;".</w:t>
      </w:r>
    </w:p>
    <w:p>
      <w:pPr>
        <w:spacing w:after="0"/>
        <w:ind w:left="0"/>
        <w:jc w:val="both"/>
      </w:pP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 2016 жылғы 8 сәуірде "Егемен Қазақстан" және "Казахстанская правда" газеттерінде жарияланған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Қазақстан Республикасының Заңы; 2016 жылғы 8 сәуірде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Заңы;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Заңы; 2016 жылғы 12 сәуірде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2016 жылғы 8 сәуірдегі Қазақстан Республикасының Заңы"; 2016 жылғы 21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Заңы; 2016 жылғы 21 сәуірде "Егемен Қазақстан" және "Казахстанская правда" газеттерінде жарияланған "Қазақстан Республикасының кейбір заңнамалық актілеріне топырақ мәселелері бойынша өзгерістер мен толықтырулар енгізу туралы" 2016 жылғы 9 сәуірдегі Қазақстан Республикасының Заңы; 2016 жылғы 21 сәуірде "Егемен Қазақстан" және "Казахстанская правда" газеттерінде жарияланған "Қазақстан Республикасының кейбір заңнамалық актілеріне мұнай өнімдерінің жекелеген түрлерін өндіруді және олардың айналымын мемлекеттік реттеу мәселелері бойынша өзгерістер мен толықтырулар енгізу туралы" 2016 жылғы 9 сәуірдегі Қазақстан Республикасының Заңы; 2016 жылғы 22 сәуірде "Егемен Қазақстан" және "Казахстанская правда" газеттерінде жарияланған "Қазақстан Республикасының кейбір заңнамалық актілеріне бала құқықтарын қорғау мәселелері бойынша өзгерістер мен толықтырулар енгізу туралы" 2016 жылғы 9 сәуірдегі Қазақстан Республикасының Заңы; 2016 жылғы 22 сәуірде "Егемен Қазақстан" және "Казахстанская правда" газеттерінде жарияланған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Заңы; 2016 жылғы 26 сәуірде "Егемен Қазақстан" және "Казахстанская правда" газеттерінде жарияланған "Қазақстан Республикасының кейбір заңнамалық актілеріне тұтынушылар құқықтарын қорғау мәселелері бойынша өзгерістер мен толықтырулар енгізу туралы" 2016 жылғы 21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140-баптың тақырыбы алып тасталсын;</w:t>
      </w:r>
    </w:p>
    <w:p>
      <w:pPr>
        <w:spacing w:after="0"/>
        <w:ind w:left="0"/>
        <w:jc w:val="both"/>
      </w:pPr>
      <w:r>
        <w:rPr>
          <w:rFonts w:ascii="Times New Roman"/>
          <w:b w:val="false"/>
          <w:i w:val="false"/>
          <w:color w:val="000000"/>
          <w:sz w:val="28"/>
        </w:rPr>
        <w:t>
      345, 346, 347 және 348-баптардың тақырыптары мынадай редакцияда жазылсын:</w:t>
      </w:r>
    </w:p>
    <w:p>
      <w:pPr>
        <w:spacing w:after="0"/>
        <w:ind w:left="0"/>
        <w:jc w:val="both"/>
      </w:pPr>
      <w:r>
        <w:rPr>
          <w:rFonts w:ascii="Times New Roman"/>
          <w:b w:val="false"/>
          <w:i w:val="false"/>
          <w:color w:val="000000"/>
          <w:sz w:val="28"/>
        </w:rPr>
        <w:t>
      "345-бап. Көмірсутек пен уранға байланысты жер қойнауын пайдалану туралы келісімшарттар бойынша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346-бап. Қатты пайдалы қазбаларды жобалық құжатта көзделмеген түрлерін, тәсілдерін және жұмыс әдістерін қолдана отырып барлау және (немесе) өндіру операцияларын жүргізу</w:t>
      </w:r>
    </w:p>
    <w:p>
      <w:pPr>
        <w:spacing w:after="0"/>
        <w:ind w:left="0"/>
        <w:jc w:val="both"/>
      </w:pPr>
      <w:r>
        <w:rPr>
          <w:rFonts w:ascii="Times New Roman"/>
          <w:b w:val="false"/>
          <w:i w:val="false"/>
          <w:color w:val="000000"/>
          <w:sz w:val="28"/>
        </w:rPr>
        <w:t>
      347-бап. Жер қойнауын пайдалану жөніндегі операцияларды жүргізу кезінде экологиялық нормалар мен қағидаларды бұзу</w:t>
      </w:r>
    </w:p>
    <w:p>
      <w:pPr>
        <w:spacing w:after="0"/>
        <w:ind w:left="0"/>
        <w:jc w:val="both"/>
      </w:pPr>
      <w:r>
        <w:rPr>
          <w:rFonts w:ascii="Times New Roman"/>
          <w:b w:val="false"/>
          <w:i w:val="false"/>
          <w:color w:val="000000"/>
          <w:sz w:val="28"/>
        </w:rPr>
        <w:t>
      348-бап. Пайдалы қазбалар қорларына мемлекеттік сараптама жүргізбей көмірсутектерді өндіру жөніндегі жұмыстар жүргізу";</w:t>
      </w:r>
    </w:p>
    <w:p>
      <w:pPr>
        <w:spacing w:after="0"/>
        <w:ind w:left="0"/>
        <w:jc w:val="both"/>
      </w:pPr>
      <w:r>
        <w:rPr>
          <w:rFonts w:ascii="Times New Roman"/>
          <w:b w:val="false"/>
          <w:i w:val="false"/>
          <w:color w:val="000000"/>
          <w:sz w:val="28"/>
        </w:rPr>
        <w:t>
      349, 350, 353-баптардың тақырыбы мынадай редакцияда жазылсын:</w:t>
      </w:r>
    </w:p>
    <w:p>
      <w:pPr>
        <w:spacing w:after="0"/>
        <w:ind w:left="0"/>
        <w:jc w:val="both"/>
      </w:pPr>
      <w:r>
        <w:rPr>
          <w:rFonts w:ascii="Times New Roman"/>
          <w:b w:val="false"/>
          <w:i w:val="false"/>
          <w:color w:val="000000"/>
          <w:sz w:val="28"/>
        </w:rPr>
        <w:t>
      "349-бап. Жер қойнауын пайдалану саласындағы есептілікті ұсыну тәртібін бұзу</w:t>
      </w:r>
    </w:p>
    <w:p>
      <w:pPr>
        <w:spacing w:after="0"/>
        <w:ind w:left="0"/>
        <w:jc w:val="both"/>
      </w:pPr>
      <w:r>
        <w:rPr>
          <w:rFonts w:ascii="Times New Roman"/>
          <w:b w:val="false"/>
          <w:i w:val="false"/>
          <w:color w:val="000000"/>
          <w:sz w:val="28"/>
        </w:rPr>
        <w:t>
      350-бап. Пайдалы қазбалардың өндірілген қорлары мен ресурстарын анық есепке алуды қамтамасыз етпеу";</w:t>
      </w:r>
    </w:p>
    <w:p>
      <w:pPr>
        <w:spacing w:after="0"/>
        <w:ind w:left="0"/>
        <w:jc w:val="both"/>
      </w:pPr>
      <w:r>
        <w:rPr>
          <w:rFonts w:ascii="Times New Roman"/>
          <w:b w:val="false"/>
          <w:i w:val="false"/>
          <w:color w:val="000000"/>
          <w:sz w:val="28"/>
        </w:rPr>
        <w:t>
      353-бап. Жер қойнауын пайдалану объектілерін жою және консервациялау тәртібін бұзу";</w:t>
      </w:r>
    </w:p>
    <w:p>
      <w:pPr>
        <w:spacing w:after="0"/>
        <w:ind w:left="0"/>
        <w:jc w:val="both"/>
      </w:pPr>
      <w:r>
        <w:rPr>
          <w:rFonts w:ascii="Times New Roman"/>
          <w:b w:val="false"/>
          <w:i w:val="false"/>
          <w:color w:val="000000"/>
          <w:sz w:val="28"/>
        </w:rPr>
        <w:t>
      356-баптың тақырыбы мынадай редакцияда жазылсын:</w:t>
      </w:r>
    </w:p>
    <w:p>
      <w:pPr>
        <w:spacing w:after="0"/>
        <w:ind w:left="0"/>
        <w:jc w:val="both"/>
      </w:pPr>
      <w:r>
        <w:rPr>
          <w:rFonts w:ascii="Times New Roman"/>
          <w:b w:val="false"/>
          <w:i w:val="false"/>
          <w:color w:val="000000"/>
          <w:sz w:val="28"/>
        </w:rPr>
        <w:t>
      "356-бап. Жер қойнауын пайдалану жөніндегі операцияларды жүргізу қағидаларын бұзу";</w:t>
      </w:r>
    </w:p>
    <w:p>
      <w:pPr>
        <w:spacing w:after="0"/>
        <w:ind w:left="0"/>
        <w:jc w:val="both"/>
      </w:pPr>
      <w:r>
        <w:rPr>
          <w:rFonts w:ascii="Times New Roman"/>
          <w:b w:val="false"/>
          <w:i w:val="false"/>
          <w:color w:val="000000"/>
          <w:sz w:val="28"/>
        </w:rPr>
        <w:t>
      687-баптың тақырыбы мынадай редакцияды жазылсын:</w:t>
      </w:r>
    </w:p>
    <w:p>
      <w:pPr>
        <w:spacing w:after="0"/>
        <w:ind w:left="0"/>
        <w:jc w:val="both"/>
      </w:pPr>
      <w:r>
        <w:rPr>
          <w:rFonts w:ascii="Times New Roman"/>
          <w:b w:val="false"/>
          <w:i w:val="false"/>
          <w:color w:val="000000"/>
          <w:sz w:val="28"/>
        </w:rPr>
        <w:t>
      "687-бап. Жер қойнауын зерделеу жөніндегі уәкілетті орган";</w:t>
      </w:r>
    </w:p>
    <w:p>
      <w:pPr>
        <w:spacing w:after="0"/>
        <w:ind w:left="0"/>
        <w:jc w:val="both"/>
      </w:pPr>
      <w:r>
        <w:rPr>
          <w:rFonts w:ascii="Times New Roman"/>
          <w:b w:val="false"/>
          <w:i w:val="false"/>
          <w:color w:val="000000"/>
          <w:sz w:val="28"/>
        </w:rPr>
        <w:t>
      687-1-баптың мынадай мазмұндағы тақырыбымен толықтырылсын:</w:t>
      </w:r>
    </w:p>
    <w:p>
      <w:pPr>
        <w:spacing w:after="0"/>
        <w:ind w:left="0"/>
        <w:jc w:val="both"/>
      </w:pPr>
      <w:r>
        <w:rPr>
          <w:rFonts w:ascii="Times New Roman"/>
          <w:b w:val="false"/>
          <w:i w:val="false"/>
          <w:color w:val="000000"/>
          <w:sz w:val="28"/>
        </w:rPr>
        <w:t>
      "687-1-бап. Жер қойнауын пайдалану саласындағы уәкілетті орган";</w:t>
      </w:r>
    </w:p>
    <w:p>
      <w:pPr>
        <w:spacing w:after="0"/>
        <w:ind w:left="0"/>
        <w:jc w:val="both"/>
      </w:pPr>
      <w:r>
        <w:rPr>
          <w:rFonts w:ascii="Times New Roman"/>
          <w:b w:val="false"/>
          <w:i w:val="false"/>
          <w:color w:val="000000"/>
          <w:sz w:val="28"/>
        </w:rPr>
        <w:t>
      688-баптың тақырыбы мынадай редакцияда жазылсын:</w:t>
      </w:r>
    </w:p>
    <w:p>
      <w:pPr>
        <w:spacing w:after="0"/>
        <w:ind w:left="0"/>
        <w:jc w:val="both"/>
      </w:pPr>
      <w:r>
        <w:rPr>
          <w:rFonts w:ascii="Times New Roman"/>
          <w:b w:val="false"/>
          <w:i w:val="false"/>
          <w:color w:val="000000"/>
          <w:sz w:val="28"/>
        </w:rPr>
        <w:t>
      "688-бап. Көмірсутек саласындағы уәкілетті орган";</w:t>
      </w:r>
    </w:p>
    <w:p>
      <w:pPr>
        <w:spacing w:after="0"/>
        <w:ind w:left="0"/>
        <w:jc w:val="both"/>
      </w:pPr>
      <w:r>
        <w:rPr>
          <w:rFonts w:ascii="Times New Roman"/>
          <w:b w:val="false"/>
          <w:i w:val="false"/>
          <w:color w:val="000000"/>
          <w:sz w:val="28"/>
        </w:rPr>
        <w:t>
      688-1-баптың мынадай мазмұндағы тақырыппен толықтырылсын:</w:t>
      </w:r>
    </w:p>
    <w:p>
      <w:pPr>
        <w:spacing w:after="0"/>
        <w:ind w:left="0"/>
        <w:jc w:val="both"/>
      </w:pPr>
      <w:r>
        <w:rPr>
          <w:rFonts w:ascii="Times New Roman"/>
          <w:b w:val="false"/>
          <w:i w:val="false"/>
          <w:color w:val="000000"/>
          <w:sz w:val="28"/>
        </w:rPr>
        <w:t>
      "688-1-бап.Уран саласындағы уәкілетті орган";</w:t>
      </w:r>
    </w:p>
    <w:p>
      <w:pPr>
        <w:spacing w:after="0"/>
        <w:ind w:left="0"/>
        <w:jc w:val="both"/>
      </w:pPr>
      <w:r>
        <w:rPr>
          <w:rFonts w:ascii="Times New Roman"/>
          <w:b w:val="false"/>
          <w:i w:val="false"/>
          <w:color w:val="000000"/>
          <w:sz w:val="28"/>
        </w:rPr>
        <w:t>
      2) 362-баптың екінші бөлігі мынадай редакцияда жазылсын:</w:t>
      </w:r>
    </w:p>
    <w:p>
      <w:pPr>
        <w:spacing w:after="0"/>
        <w:ind w:left="0"/>
        <w:jc w:val="both"/>
      </w:pPr>
      <w:r>
        <w:rPr>
          <w:rFonts w:ascii="Times New Roman"/>
          <w:b w:val="false"/>
          <w:i w:val="false"/>
          <w:color w:val="000000"/>
          <w:sz w:val="28"/>
        </w:rPr>
        <w:t>
      "2. Жеке тұлға әкiмшiлiк сыбайлас жемқорлық құқық бұзушылық, сондай-ақ салық салу,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әкiмшiлiк сыбайлас жемқорлық құқық бұзушылық, сондай-ақ Қазақстан Республикасының жер қойнауын пайдалану саласындағы, энергия үнемдеу және энергия тиiмдiлiгiн арттыру туралы заңнамасы саласында құқық бұзушылық жасағаны үшiн оны жасаған күннен бастап үш жыл өткеннен кейiн, ал салық салу,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табиғи монополиялар және реттелетін нарықтар туралы заңнамасы саласында құқық бұзушылық жасағаны үшiн оны жасаған күннен бастап бес жыл өткеннен кейiн әкiмшiлiк жауаптылыққа тартылуға жатпайды.";</w:t>
      </w:r>
    </w:p>
    <w:p>
      <w:pPr>
        <w:spacing w:after="0"/>
        <w:ind w:left="0"/>
        <w:jc w:val="both"/>
      </w:pPr>
      <w:r>
        <w:rPr>
          <w:rFonts w:ascii="Times New Roman"/>
          <w:b w:val="false"/>
          <w:i w:val="false"/>
          <w:color w:val="000000"/>
          <w:sz w:val="28"/>
        </w:rPr>
        <w:t>
      3) 140-бап алып тасталсын;</w:t>
      </w:r>
    </w:p>
    <w:p>
      <w:pPr>
        <w:spacing w:after="0"/>
        <w:ind w:left="0"/>
        <w:jc w:val="both"/>
      </w:pPr>
      <w:r>
        <w:rPr>
          <w:rFonts w:ascii="Times New Roman"/>
          <w:b w:val="false"/>
          <w:i w:val="false"/>
          <w:color w:val="000000"/>
          <w:sz w:val="28"/>
        </w:rPr>
        <w:t>
      4) 345-бап мынадай редакцияда жазылсын:</w:t>
      </w:r>
    </w:p>
    <w:p>
      <w:pPr>
        <w:spacing w:after="0"/>
        <w:ind w:left="0"/>
        <w:jc w:val="both"/>
      </w:pPr>
      <w:r>
        <w:rPr>
          <w:rFonts w:ascii="Times New Roman"/>
          <w:b w:val="false"/>
          <w:i w:val="false"/>
          <w:color w:val="000000"/>
          <w:sz w:val="28"/>
        </w:rPr>
        <w:t>
      "345-бап. Көмірсутек және уран бойынша жер қойнауын пайдалануға арналған келісімшарттар бойынша жер қойнауын ұтымды әрі кешенді пайдалану жөніндегі қағидаларды бұзу</w:t>
      </w:r>
    </w:p>
    <w:p>
      <w:pPr>
        <w:spacing w:after="0"/>
        <w:ind w:left="0"/>
        <w:jc w:val="both"/>
      </w:pPr>
      <w:r>
        <w:rPr>
          <w:rFonts w:ascii="Times New Roman"/>
          <w:b w:val="false"/>
          <w:i w:val="false"/>
          <w:color w:val="000000"/>
          <w:sz w:val="28"/>
        </w:rPr>
        <w:t>
      Қалған қорлардың сапасын нашарлатуға, жобадан тыс және нормативтен тыс пайдалы қазбалар негізсіз шығындарына әкелген жер қойнауын пайдалануға арналған келісімшарттар бойынша жер қойнауын пайдалану жөніндегі операцияларды жүргізу кезінде жер қойнауын ұтымды әрі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346-бап мынадай редакцияда жазылсын:</w:t>
      </w:r>
    </w:p>
    <w:p>
      <w:pPr>
        <w:spacing w:after="0"/>
        <w:ind w:left="0"/>
        <w:jc w:val="both"/>
      </w:pPr>
      <w:r>
        <w:rPr>
          <w:rFonts w:ascii="Times New Roman"/>
          <w:b w:val="false"/>
          <w:i w:val="false"/>
          <w:color w:val="000000"/>
          <w:sz w:val="28"/>
        </w:rPr>
        <w:t>
      "346-бап. Жобалық құжатта көзделмеген жұмыстардың түрлерін, тәсілдерін және әдістерін қолдана отырып, қатты пайдалы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Белгіленген мерзімде жобалық құжаттарға өзгерістер енгізу туралы құзыретті органның хабарлануынсыз, жобалық құжатта көзделмеген жұмыстардың түрлерін, тәсілдерін және әдістерін қолдана отырып, қатты пайдалы қазбаларды барлау және (немесе) өндіру жөніндегі операцияларды жүргізу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 347-бапта: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"347-бап. Жер қойнауын пайдалану жөніндегі операцияларды жүргізу кезiнде экологиялық нормалар мен қағидаларды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нормалар мен қағидаларды бұзу, егер бұл іс-әрекет елеулi залал келтiруге әкеп соқпаса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7) 348-бап мынадай редакцияда жазылсын:</w:t>
      </w:r>
    </w:p>
    <w:p>
      <w:pPr>
        <w:spacing w:after="0"/>
        <w:ind w:left="0"/>
        <w:jc w:val="both"/>
      </w:pPr>
      <w:r>
        <w:rPr>
          <w:rFonts w:ascii="Times New Roman"/>
          <w:b w:val="false"/>
          <w:i w:val="false"/>
          <w:color w:val="000000"/>
          <w:sz w:val="28"/>
        </w:rPr>
        <w:t>
      "348-бап. Пайдалы қазбалар қорларына мемлекеттік сараптама жүргізбей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 жүргізбей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8) 349-бап мынадай редакцияда жазылсын:</w:t>
      </w:r>
    </w:p>
    <w:p>
      <w:pPr>
        <w:spacing w:after="0"/>
        <w:ind w:left="0"/>
        <w:jc w:val="both"/>
      </w:pPr>
      <w:r>
        <w:rPr>
          <w:rFonts w:ascii="Times New Roman"/>
          <w:b w:val="false"/>
          <w:i w:val="false"/>
          <w:color w:val="000000"/>
          <w:sz w:val="28"/>
        </w:rPr>
        <w:t>
      "349-бап.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кодексінде көзделген жер қойнауын пайдаланушының есептілікті ұсыну тәртібі мен мерзімдерді бұзуы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9) 350-бап мынадай редакцияда жазылсын:</w:t>
      </w:r>
    </w:p>
    <w:p>
      <w:pPr>
        <w:spacing w:after="0"/>
        <w:ind w:left="0"/>
        <w:jc w:val="both"/>
      </w:pPr>
      <w:r>
        <w:rPr>
          <w:rFonts w:ascii="Times New Roman"/>
          <w:b w:val="false"/>
          <w:i w:val="false"/>
          <w:color w:val="000000"/>
          <w:sz w:val="28"/>
        </w:rPr>
        <w:t>
      "350-бап. Пайдалы қазбалардың ресурстарын және өндірілген қорларын анық есепке алуды қамтамасыз етпеу</w:t>
      </w:r>
    </w:p>
    <w:p>
      <w:pPr>
        <w:spacing w:after="0"/>
        <w:ind w:left="0"/>
        <w:jc w:val="both"/>
      </w:pPr>
      <w:r>
        <w:rPr>
          <w:rFonts w:ascii="Times New Roman"/>
          <w:b w:val="false"/>
          <w:i w:val="false"/>
          <w:color w:val="000000"/>
          <w:sz w:val="28"/>
        </w:rPr>
        <w:t>
      Өндірілген қатты пайдалы қазбаларды анық есепке алуды қамтамасыз етпеу, өндірілген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 353-бап мынадай редакцияда жазылсын:</w:t>
      </w:r>
    </w:p>
    <w:p>
      <w:pPr>
        <w:spacing w:after="0"/>
        <w:ind w:left="0"/>
        <w:jc w:val="both"/>
      </w:pPr>
      <w:r>
        <w:rPr>
          <w:rFonts w:ascii="Times New Roman"/>
          <w:b w:val="false"/>
          <w:i w:val="false"/>
          <w:color w:val="000000"/>
          <w:sz w:val="28"/>
        </w:rPr>
        <w:t>
      "353-бап. Жер қойнауын пайдалану объектiлерiн жою және консервациялау тәртібін бұзу"</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заңнамасында белгіленген мерзімдерде жер қойнауын пайдалану жөніндегі операциялары жүргізу салдарын жою бойынша міндеттемелерді орындамау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11) 354-бап мынадай редакцияда жазылсын:</w:t>
      </w:r>
    </w:p>
    <w:p>
      <w:pPr>
        <w:spacing w:after="0"/>
        <w:ind w:left="0"/>
        <w:jc w:val="both"/>
      </w:pPr>
      <w:r>
        <w:rPr>
          <w:rFonts w:ascii="Times New Roman"/>
          <w:b w:val="false"/>
          <w:i w:val="false"/>
          <w:color w:val="000000"/>
          <w:sz w:val="28"/>
        </w:rPr>
        <w:t>
      "354-бап. Мемлекеттік бақылау органдарына жер қойнауын пайдалану туралы ақпаратты, геологиялық ақпаратты ұсынудан бас тарту немесе жалтару</w:t>
      </w:r>
    </w:p>
    <w:p>
      <w:pPr>
        <w:spacing w:after="0"/>
        <w:ind w:left="0"/>
        <w:jc w:val="both"/>
      </w:pPr>
      <w:r>
        <w:rPr>
          <w:rFonts w:ascii="Times New Roman"/>
          <w:b w:val="false"/>
          <w:i w:val="false"/>
          <w:color w:val="000000"/>
          <w:sz w:val="28"/>
        </w:rPr>
        <w:t>
      Мемлекеттік бақылау органдарына жер қойнауын пайдаланудың, өндірілген пайдалы қазбалардың жай-күйі туралы уақтылы, толық және анық ақпаратты беруден бас тарту немесе жалтару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 356-бапта:</w:t>
      </w:r>
    </w:p>
    <w:p>
      <w:pPr>
        <w:spacing w:after="0"/>
        <w:ind w:left="0"/>
        <w:jc w:val="both"/>
      </w:pPr>
      <w:r>
        <w:rPr>
          <w:rFonts w:ascii="Times New Roman"/>
          <w:b w:val="false"/>
          <w:i w:val="false"/>
          <w:color w:val="000000"/>
          <w:sz w:val="28"/>
        </w:rPr>
        <w:t>
      бірінші, екінші, үшінші, төртінші, бесінші және алтыншы бөліктер мынадай редакцияда жазылсын:</w:t>
      </w:r>
    </w:p>
    <w:p>
      <w:pPr>
        <w:spacing w:after="0"/>
        <w:ind w:left="0"/>
        <w:jc w:val="both"/>
      </w:pPr>
      <w:r>
        <w:rPr>
          <w:rFonts w:ascii="Times New Roman"/>
          <w:b w:val="false"/>
          <w:i w:val="false"/>
          <w:color w:val="000000"/>
          <w:sz w:val="28"/>
        </w:rPr>
        <w:t>
      "1. Жер қойнауын пайдалану  жөніндегі операцияларды жүргізу қағидаларын бұзу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Жер қойнауын пайдалану кезінде экологиялық талаптарды орындамау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Жер қойнауы және жер қойнауын пайдалану туралы Қазақстан Республикасы заңнамасында көзделген көмірсутектер саласында жер қойнауын пайдалану жөніндегі операцияларды жүргізу шарттарын бұзу, сондай-ақ көмірсутектерін барлау және өндіру жөніндегі жобалық құжаттардың талаптарын бұзу –</w:t>
      </w:r>
    </w:p>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Жер қойнауын пайдалану саласындағы белгілеген тәртіпте бекітілген жобалық құжаттарсыз іздеу, бағалау жұмыстарын және өңдеу жұмыстарын  жүргізу –</w:t>
      </w:r>
    </w:p>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 Кодексінде көзделген жағдайларды қоспағанда, көмірсутек саласындағы уәкілетті органның рұқсатынсыз немесе рұқсат шарттарын сақтамастан шикі  газды жағу –</w:t>
      </w:r>
    </w:p>
    <w:p>
      <w:pPr>
        <w:spacing w:after="0"/>
        <w:ind w:left="0"/>
        <w:jc w:val="both"/>
      </w:pPr>
      <w:r>
        <w:rPr>
          <w:rFonts w:ascii="Times New Roman"/>
          <w:b w:val="false"/>
          <w:i w:val="false"/>
          <w:color w:val="000000"/>
          <w:sz w:val="28"/>
        </w:rPr>
        <w:t>
      шағын кәсіпкерлік субъектілеріне екі жүз елу, орта кәсіпкерлік субъектілеріне – бес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Жер қойнауын пайдаланушының шикі газды кәдеге асырусыз және (немесе) қайта өңдеусіз көмірсутектерді өндіру жөніндегі жұмыстарды жүргізуі –</w:t>
      </w:r>
    </w:p>
    <w:p>
      <w:pPr>
        <w:spacing w:after="0"/>
        <w:ind w:left="0"/>
        <w:jc w:val="both"/>
      </w:pPr>
      <w:r>
        <w:rPr>
          <w:rFonts w:ascii="Times New Roman"/>
          <w:b w:val="false"/>
          <w:i w:val="false"/>
          <w:color w:val="000000"/>
          <w:sz w:val="28"/>
        </w:rPr>
        <w:t>
      шағын кәсіпкерлік субъектілеріне – екі жүз елу мөлшерінде, орта кәсіпкерлік субъектілеріне – бес жүз мөлшерінде,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"9. Көмірсутегі саласындағы уәкілетті органның рұқсатынсыз немесе рұқсатының шарттарын сақтамастан "Жер қойнауы және жер қойнауын пайдалану туралы" Қазақстан Республикасы Кодексінде көзделген жағдайларды қоспағанда, көмірсутектерді теңізде барлау және (немесе) өндіру жүргізу –</w:t>
      </w:r>
    </w:p>
    <w:p>
      <w:pPr>
        <w:spacing w:after="0"/>
        <w:ind w:left="0"/>
        <w:jc w:val="both"/>
      </w:pPr>
      <w:r>
        <w:rPr>
          <w:rFonts w:ascii="Times New Roman"/>
          <w:b w:val="false"/>
          <w:i w:val="false"/>
          <w:color w:val="000000"/>
          <w:sz w:val="28"/>
        </w:rPr>
        <w:t>
      шағын кәсіпкерлік субъектілеріне – екі жүз елу мөлшерінде, орта кәсіпкерлік субъектілеріне – бес жүз мөлшерінде,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оныншы бөлік алып тасталсын;</w:t>
      </w:r>
    </w:p>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p>
      <w:pPr>
        <w:spacing w:after="0"/>
        <w:ind w:left="0"/>
        <w:jc w:val="both"/>
      </w:pPr>
      <w:r>
        <w:rPr>
          <w:rFonts w:ascii="Times New Roman"/>
          <w:b w:val="false"/>
          <w:i w:val="false"/>
          <w:color w:val="000000"/>
          <w:sz w:val="28"/>
        </w:rPr>
        <w:t>
      "11. Теңізде көмірсутектерді барлау және (немесе) өндіру жөнінде операцияларды жүзеге асыратын жер қойнауын пайдаланушыларда, теңізге мұнайдың төгілуі тәуекелімен байланысты теңізге қызметін жүзеге асыратын жеке немесе заңды тұлғаларда мұнайдың төгілуінің тәуекелінің алдын алу және оны жою жөніндегі ұйымның бекітілген жоспарының болмауы –</w:t>
      </w:r>
    </w:p>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12. Теңізге бірінші және екінші деңгейдегі мұнайдың төгілуі салдарын жою үшін қажетті өзінің жеке материалдары мен жабдықтарынсыз не мамандандырылған ұйыммен жасалған шартсыз теңізде көмірсутектерді барлау және (немесе) өндіру жөнінде операцияларды жүргізу –</w:t>
      </w:r>
    </w:p>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687-баптың бірінші бөлігі мынадай редакцияда жазылсын:</w:t>
      </w:r>
    </w:p>
    <w:p>
      <w:pPr>
        <w:spacing w:after="0"/>
        <w:ind w:left="0"/>
        <w:jc w:val="both"/>
      </w:pPr>
      <w:r>
        <w:rPr>
          <w:rFonts w:ascii="Times New Roman"/>
          <w:b w:val="false"/>
          <w:i w:val="false"/>
          <w:color w:val="000000"/>
          <w:sz w:val="28"/>
        </w:rPr>
        <w:t>
      "1. Жер қойнауын зерделеу жөніндегі уәкілетті орган осы Кодекстің 344,  349, 350, (бірінші және үшінші бөліктерінде), 352, 353, 354, 356 (бірінші бөлігінде), 355, 391, 392 (бірінші және екінші бөліктері), 393, 394, 395 (бірінші бөлігінде), 396 (бірінші бөлігінде)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14) мынадай мазмұндағы 687-1-баппен толықтырылсын:</w:t>
      </w:r>
    </w:p>
    <w:p>
      <w:pPr>
        <w:spacing w:after="0"/>
        <w:ind w:left="0"/>
        <w:jc w:val="both"/>
      </w:pPr>
      <w:r>
        <w:rPr>
          <w:rFonts w:ascii="Times New Roman"/>
          <w:b w:val="false"/>
          <w:i w:val="false"/>
          <w:color w:val="000000"/>
          <w:sz w:val="28"/>
        </w:rPr>
        <w:t>
      "687-1-бап. Жер қойнауын пайдалану саласындағы уәкілетті орган</w:t>
      </w:r>
    </w:p>
    <w:p>
      <w:pPr>
        <w:spacing w:after="0"/>
        <w:ind w:left="0"/>
        <w:jc w:val="both"/>
      </w:pPr>
      <w:r>
        <w:rPr>
          <w:rFonts w:ascii="Times New Roman"/>
          <w:b w:val="false"/>
          <w:i w:val="false"/>
          <w:color w:val="000000"/>
          <w:sz w:val="28"/>
        </w:rPr>
        <w:t>
      1. Жер қойнауын пайдалану саласындағы уәкілетті орган осы Кодекстің 346, 349, 353-баптарында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органның басшысы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15) 688-бап мынадай редакцияда жазылсын:</w:t>
      </w:r>
    </w:p>
    <w:p>
      <w:pPr>
        <w:spacing w:after="0"/>
        <w:ind w:left="0"/>
        <w:jc w:val="both"/>
      </w:pPr>
      <w:r>
        <w:rPr>
          <w:rFonts w:ascii="Times New Roman"/>
          <w:b w:val="false"/>
          <w:i w:val="false"/>
          <w:color w:val="000000"/>
          <w:sz w:val="28"/>
        </w:rPr>
        <w:t>
      "688-бап. Көмірсутек саласындағы уәкілетті орган</w:t>
      </w:r>
    </w:p>
    <w:p>
      <w:pPr>
        <w:spacing w:after="0"/>
        <w:ind w:left="0"/>
        <w:jc w:val="both"/>
      </w:pPr>
      <w:r>
        <w:rPr>
          <w:rFonts w:ascii="Times New Roman"/>
          <w:b w:val="false"/>
          <w:i w:val="false"/>
          <w:color w:val="000000"/>
          <w:sz w:val="28"/>
        </w:rPr>
        <w:t>
      1. Көмірсутек саласындағы уәкілетті орган осы Кодекстің 170 (бірінші, екінші, үшінші, төртінші, бесінші, алтыншы және сегізінші бөліктерінде), 345, 348, 349, 350 (екінші және үшінші бөліктерінде) 353, 356 (бірінші, үшінші, төртінші, бесінші, алтыншы, жетінші, сегізінші, тоғызыншы және он үшінші бөліктерінде), 464 (бірінші бөлігінде)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Көмірсутек саласындағы уәкілетті орган ведомствосының лауазымды тұлғалары және аумақтық бөлімшелерінің басшылары және оның аумақтық органдарының басшылары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16)  мынадай мазмұндағы 688-1-баппен толықтырылсын:</w:t>
      </w:r>
    </w:p>
    <w:p>
      <w:pPr>
        <w:spacing w:after="0"/>
        <w:ind w:left="0"/>
        <w:jc w:val="both"/>
      </w:pPr>
      <w:r>
        <w:rPr>
          <w:rFonts w:ascii="Times New Roman"/>
          <w:b w:val="false"/>
          <w:i w:val="false"/>
          <w:color w:val="000000"/>
          <w:sz w:val="28"/>
        </w:rPr>
        <w:t>
      "688-1-бап. Уран саласындағы уәкілетті орган</w:t>
      </w:r>
    </w:p>
    <w:p>
      <w:pPr>
        <w:spacing w:after="0"/>
        <w:ind w:left="0"/>
        <w:jc w:val="both"/>
      </w:pPr>
      <w:r>
        <w:rPr>
          <w:rFonts w:ascii="Times New Roman"/>
          <w:b w:val="false"/>
          <w:i w:val="false"/>
          <w:color w:val="000000"/>
          <w:sz w:val="28"/>
        </w:rPr>
        <w:t>
      1. Уран саласындағы уәкілетті орган 345, 346, 349, 350 (бірінші және үшінші бөліктерінде), 353-баптарында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Ведомствоның лауазымды тұлғалары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val="false"/>
          <w:i w:val="false"/>
          <w:color w:val="000000"/>
          <w:sz w:val="28"/>
        </w:rPr>
        <w:t>
      17)  697-баптың бірінші бөлігі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139 (бірінші бөлігінде), 230 (шаруашылық және өзге де қызметтің экологиялық жағынан қауіпті түрлерін жүзеге асыратын тұлғалар жасаған құқық бұзушылықтар бойынша екінші бөлігінде), 297 (бірінші бөлігінде), 324, 325, 326 (бірінші және екінші бөліктерінде), 327, 328, 329, 330, 331, 332, 333 (бірінші бөлігінде), 334, 335, 336, 337, 344, 344-1, 344-2, 346, 347, 351, 352, 353, 356 (бірінші бөлігінде), 358, 374, 377, 379, 391, 392 (бірінші бөлігінде), 393 (бірінші бөлігінде), 394,395 (бірінші бөлігінде), 396 (бірінші бөлігінде), 397 (бірінші, екінші және үшінші бөліктерінде), 399 (бірінші бөлігінде), 464 (бірінші бөлігінде) 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18) 804-баптың бірінші бөлігінің 46) тармақшасы  мынадай редакцияда жазылсын:</w:t>
      </w:r>
    </w:p>
    <w:p>
      <w:pPr>
        <w:spacing w:after="0"/>
        <w:ind w:left="0"/>
        <w:jc w:val="both"/>
      </w:pPr>
      <w:r>
        <w:rPr>
          <w:rFonts w:ascii="Times New Roman"/>
          <w:b w:val="false"/>
          <w:i w:val="false"/>
          <w:color w:val="000000"/>
          <w:sz w:val="28"/>
        </w:rPr>
        <w:t>
      "42) көмірсутектер саласындағы уәкілетті орган 170 (жетінші, тоғызыншы, оныншы, он бірінші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356 (он төртінші бөлік), 463-баптар;";</w:t>
      </w:r>
    </w:p>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Заңы; 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9 сәуірдегі Қазақстан Республикасының Заңы; 2016 жылғы 21 сәуірде "Егемен Қазақстан" және "Казахстанская правда" газеттерінде жарияланған "Қазақстан Республикасының кейбір заңнамалық актілеріне пошта мәселелері бойынша өзгерістер мен толықтырулар енгізу туралы" 2016 жылғы 9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267-баптың тақырыбы мынадай редакцияда жазылсын:</w:t>
      </w:r>
    </w:p>
    <w:p>
      <w:pPr>
        <w:spacing w:after="0"/>
        <w:ind w:left="0"/>
        <w:jc w:val="both"/>
      </w:pPr>
      <w:r>
        <w:rPr>
          <w:rFonts w:ascii="Times New Roman"/>
          <w:b w:val="false"/>
          <w:i w:val="false"/>
          <w:color w:val="000000"/>
          <w:sz w:val="28"/>
        </w:rPr>
        <w:t>
      "267-бап. Жер учаскелерiн беру";</w:t>
      </w:r>
    </w:p>
    <w:p>
      <w:pPr>
        <w:spacing w:after="0"/>
        <w:ind w:left="0"/>
        <w:jc w:val="both"/>
      </w:pPr>
      <w:r>
        <w:rPr>
          <w:rFonts w:ascii="Times New Roman"/>
          <w:b w:val="false"/>
          <w:i w:val="false"/>
          <w:color w:val="000000"/>
          <w:sz w:val="28"/>
        </w:rPr>
        <w:t>
      2) 138-баптың 3) және 7) тармақшалары мынадай редакцияда жазылсын:</w:t>
      </w:r>
    </w:p>
    <w:p>
      <w:pPr>
        <w:spacing w:after="0"/>
        <w:ind w:left="0"/>
        <w:jc w:val="both"/>
      </w:pPr>
      <w:r>
        <w:rPr>
          <w:rFonts w:ascii="Times New Roman"/>
          <w:b w:val="false"/>
          <w:i w:val="false"/>
          <w:color w:val="000000"/>
          <w:sz w:val="28"/>
        </w:rPr>
        <w:t>
      "3) жер қойнауын пайдаланушылардың жер қойнауын пайдалануға арналған келісімшарттар мен лицензиялардың шарттарын орындауын сақтауына;</w:t>
      </w:r>
    </w:p>
    <w:p>
      <w:pPr>
        <w:spacing w:after="0"/>
        <w:ind w:left="0"/>
        <w:jc w:val="both"/>
      </w:pPr>
      <w:r>
        <w:rPr>
          <w:rFonts w:ascii="Times New Roman"/>
          <w:b w:val="false"/>
          <w:i w:val="false"/>
          <w:color w:val="000000"/>
          <w:sz w:val="28"/>
        </w:rPr>
        <w:t>
      7) көмірсутектер саласында жер қойнауын пайдалану жөніндегі және (немесе) уранды өндіру жөніндегі операцияларды жүргізу саласында;";</w:t>
      </w:r>
    </w:p>
    <w:p>
      <w:pPr>
        <w:spacing w:after="0"/>
        <w:ind w:left="0"/>
        <w:jc w:val="both"/>
      </w:pPr>
      <w:r>
        <w:rPr>
          <w:rFonts w:ascii="Times New Roman"/>
          <w:b w:val="false"/>
          <w:i w:val="false"/>
          <w:color w:val="000000"/>
          <w:sz w:val="28"/>
        </w:rPr>
        <w:t>
      3) 257-баптың 2-тармағының 10) тармақшасы мынадай редакцияда жазылсын:</w:t>
      </w:r>
    </w:p>
    <w:p>
      <w:pPr>
        <w:spacing w:after="0"/>
        <w:ind w:left="0"/>
        <w:jc w:val="both"/>
      </w:pPr>
      <w:r>
        <w:rPr>
          <w:rFonts w:ascii="Times New Roman"/>
          <w:b w:val="false"/>
          <w:i w:val="false"/>
          <w:color w:val="000000"/>
          <w:sz w:val="28"/>
        </w:rPr>
        <w:t>
      "10) жер учаскелерін беру;";</w:t>
      </w:r>
    </w:p>
    <w:p>
      <w:pPr>
        <w:spacing w:after="0"/>
        <w:ind w:left="0"/>
        <w:jc w:val="both"/>
      </w:pPr>
      <w:r>
        <w:rPr>
          <w:rFonts w:ascii="Times New Roman"/>
          <w:b w:val="false"/>
          <w:i w:val="false"/>
          <w:color w:val="000000"/>
          <w:sz w:val="28"/>
        </w:rPr>
        <w:t>
      4) 267-бап мынадай редакцияда жазылсын:</w:t>
      </w:r>
    </w:p>
    <w:p>
      <w:pPr>
        <w:spacing w:after="0"/>
        <w:ind w:left="0"/>
        <w:jc w:val="both"/>
      </w:pPr>
      <w:r>
        <w:rPr>
          <w:rFonts w:ascii="Times New Roman"/>
          <w:b w:val="false"/>
          <w:i w:val="false"/>
          <w:color w:val="000000"/>
          <w:sz w:val="28"/>
        </w:rPr>
        <w:t>
      267-бап. Жер учаскелерін беру</w:t>
      </w:r>
    </w:p>
    <w:p>
      <w:pPr>
        <w:spacing w:after="0"/>
        <w:ind w:left="0"/>
        <w:jc w:val="both"/>
      </w:pPr>
      <w:r>
        <w:rPr>
          <w:rFonts w:ascii="Times New Roman"/>
          <w:b w:val="false"/>
          <w:i w:val="false"/>
          <w:color w:val="000000"/>
          <w:sz w:val="28"/>
        </w:rPr>
        <w:t>
      Индустриялық-инновациялық қызмет субъектiлерiне жер учаскелерiн беру Қазақстан Республикасының Жер кодексiне сәйкес уақытша жер пайдалану құқығымен жер учаскелерiн бөлу арқылы жүзеге асырылады";</w:t>
      </w:r>
    </w:p>
    <w:p>
      <w:pPr>
        <w:spacing w:after="0"/>
        <w:ind w:left="0"/>
        <w:jc w:val="both"/>
      </w:pPr>
      <w:r>
        <w:rPr>
          <w:rFonts w:ascii="Times New Roman"/>
          <w:b w:val="false"/>
          <w:i w:val="false"/>
          <w:color w:val="000000"/>
          <w:sz w:val="28"/>
        </w:rPr>
        <w:t>
      5) 281-баптың 2-тармағы мынадай редакцияда жазылсын:</w:t>
      </w:r>
    </w:p>
    <w:p>
      <w:pPr>
        <w:spacing w:after="0"/>
        <w:ind w:left="0"/>
        <w:jc w:val="both"/>
      </w:pPr>
      <w:r>
        <w:rPr>
          <w:rFonts w:ascii="Times New Roman"/>
          <w:b w:val="false"/>
          <w:i w:val="false"/>
          <w:color w:val="000000"/>
          <w:sz w:val="28"/>
        </w:rPr>
        <w:t>
      "2. Инвестицияларды мемлекеттiк қолдау инвестициялық преференциялар беру болып табылады.</w:t>
      </w:r>
    </w:p>
    <w:p>
      <w:pPr>
        <w:spacing w:after="0"/>
        <w:ind w:left="0"/>
        <w:jc w:val="both"/>
      </w:pPr>
      <w:r>
        <w:rPr>
          <w:rFonts w:ascii="Times New Roman"/>
          <w:b w:val="false"/>
          <w:i w:val="false"/>
          <w:color w:val="000000"/>
          <w:sz w:val="28"/>
        </w:rPr>
        <w:t>
      Қатты пайдалы қазбаларды қайта өндеу туралы келісім бойынша мемлекеттік преференциялардың түрлері, оларды беру талаптары мен тәртібі "Жер қойнауы және жер қойнауын пайдалану туралы" Қазақстан Республикасының кодексінде айқындалады.".</w:t>
      </w:r>
    </w:p>
    <w:p>
      <w:pPr>
        <w:spacing w:after="0"/>
        <w:ind w:left="0"/>
        <w:jc w:val="both"/>
      </w:pPr>
      <w:r>
        <w:rPr>
          <w:rFonts w:ascii="Times New Roman"/>
          <w:b w:val="false"/>
          <w:i w:val="false"/>
          <w:color w:val="000000"/>
          <w:sz w:val="28"/>
        </w:rPr>
        <w:t xml:space="preserve">
      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21-II, 130-құжат; № 22-I, 143-құжат):</w:t>
      </w:r>
    </w:p>
    <w:p>
      <w:pPr>
        <w:spacing w:after="0"/>
        <w:ind w:left="0"/>
        <w:jc w:val="both"/>
      </w:pPr>
      <w:r>
        <w:rPr>
          <w:rFonts w:ascii="Times New Roman"/>
          <w:b w:val="false"/>
          <w:i w:val="false"/>
          <w:color w:val="000000"/>
          <w:sz w:val="28"/>
        </w:rPr>
        <w:t>
      1) 1-бап мынадай мазмұндағы 15) тармақшамен толықтырылсын:</w:t>
      </w:r>
    </w:p>
    <w:p>
      <w:pPr>
        <w:spacing w:after="0"/>
        <w:ind w:left="0"/>
        <w:jc w:val="both"/>
      </w:pPr>
      <w:r>
        <w:rPr>
          <w:rFonts w:ascii="Times New Roman"/>
          <w:b w:val="false"/>
          <w:i w:val="false"/>
          <w:color w:val="000000"/>
          <w:sz w:val="28"/>
        </w:rPr>
        <w:t>
      "15) жер қойнауын пайдаланушының шығыстары туралы мәліметтердің аудиті – жер қойнауын пайдаланушының пайдалы қазбаларды барлау және өндіру жөніндегі операцияларға арналған шығыстарының аудиті.";</w:t>
      </w:r>
    </w:p>
    <w:p>
      <w:pPr>
        <w:spacing w:after="0"/>
        <w:ind w:left="0"/>
        <w:jc w:val="both"/>
      </w:pPr>
      <w:r>
        <w:rPr>
          <w:rFonts w:ascii="Times New Roman"/>
          <w:b w:val="false"/>
          <w:i w:val="false"/>
          <w:color w:val="000000"/>
          <w:sz w:val="28"/>
        </w:rPr>
        <w:t>
      2) 3-баптың 2-тармағы мынадай мазмұндағы 4-3) тармақшамен толықтырылсын:</w:t>
      </w:r>
    </w:p>
    <w:p>
      <w:pPr>
        <w:spacing w:after="0"/>
        <w:ind w:left="0"/>
        <w:jc w:val="both"/>
      </w:pPr>
      <w:r>
        <w:rPr>
          <w:rFonts w:ascii="Times New Roman"/>
          <w:b w:val="false"/>
          <w:i w:val="false"/>
          <w:color w:val="000000"/>
          <w:sz w:val="28"/>
        </w:rPr>
        <w:t>
      "4-3) жер қойнауын пайдаланушының шығыстары туралы мәліметтердің аудитін жүргізу;";</w:t>
      </w:r>
    </w:p>
    <w:p>
      <w:pPr>
        <w:spacing w:after="0"/>
        <w:ind w:left="0"/>
        <w:jc w:val="both"/>
      </w:pPr>
      <w:r>
        <w:rPr>
          <w:rFonts w:ascii="Times New Roman"/>
          <w:b w:val="false"/>
          <w:i w:val="false"/>
          <w:color w:val="000000"/>
          <w:sz w:val="28"/>
        </w:rPr>
        <w:t>
      3) 5-баптың 2-тармағының жетінші абзацы мынадай редакцияда жазылсын:</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Кодексінде көзделген жағдайларда көмірсутектерді барлау және өндіруге немесе қатты пайдалы қазбаларды барлау және өндіру жөніндегі операцияларды жүргізуге жер қойнауын пайдалану құқығына ие заңды тұлғалар;".</w:t>
      </w:r>
    </w:p>
    <w:p>
      <w:pPr>
        <w:spacing w:after="0"/>
        <w:ind w:left="0"/>
        <w:jc w:val="both"/>
      </w:pPr>
      <w:r>
        <w:rPr>
          <w:rFonts w:ascii="Times New Roman"/>
          <w:b w:val="false"/>
          <w:i w:val="false"/>
          <w:color w:val="000000"/>
          <w:sz w:val="28"/>
        </w:rPr>
        <w:t xml:space="preserve">
      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Парламентiнiң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19-II, 96-құжат; 2015 ж., № 20-IV, 113-құжат; № 20-VII, 117-құжат;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2-баптың 1-тармағының екінші бөлігі мынадай редакцияда жазылсын:</w:t>
      </w:r>
    </w:p>
    <w:p>
      <w:pPr>
        <w:spacing w:after="0"/>
        <w:ind w:left="0"/>
        <w:jc w:val="both"/>
      </w:pPr>
      <w:r>
        <w:rPr>
          <w:rFonts w:ascii="Times New Roman"/>
          <w:b w:val="false"/>
          <w:i w:val="false"/>
          <w:color w:val="000000"/>
          <w:sz w:val="28"/>
        </w:rPr>
        <w:t>
      "Осы Заңның ережелерi жер қойнауын пайдалану жөніндегі  операцияларды жүргізумен байланысты қатынастарға қолданылмайды. Жер қойнауын пайдалану жөніндегі операцияларды жүргізумен байланысты қатынастар "Жер қойнауы және жер қойнауын пайдалану туралы" Қазақстан Республикасының кодексіне сәйкес реттелiп, жүзеге асырылады.".</w:t>
      </w:r>
    </w:p>
    <w:p>
      <w:pPr>
        <w:spacing w:after="0"/>
        <w:ind w:left="0"/>
        <w:jc w:val="both"/>
      </w:pPr>
      <w:r>
        <w:rPr>
          <w:rFonts w:ascii="Times New Roman"/>
          <w:b w:val="false"/>
          <w:i w:val="false"/>
          <w:color w:val="000000"/>
          <w:sz w:val="28"/>
        </w:rPr>
        <w:t>
      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w:t>
      </w:r>
    </w:p>
    <w:p>
      <w:pPr>
        <w:spacing w:after="0"/>
        <w:ind w:left="0"/>
        <w:jc w:val="both"/>
      </w:pPr>
      <w:r>
        <w:rPr>
          <w:rFonts w:ascii="Times New Roman"/>
          <w:b w:val="false"/>
          <w:i w:val="false"/>
          <w:color w:val="000000"/>
          <w:sz w:val="28"/>
        </w:rPr>
        <w:t>
      72-баптың 6-тармағының екінші бөлігі мынадай редакцияда жазылсын:</w:t>
      </w:r>
    </w:p>
    <w:p>
      <w:pPr>
        <w:spacing w:after="0"/>
        <w:ind w:left="0"/>
        <w:jc w:val="both"/>
      </w:pPr>
      <w:r>
        <w:rPr>
          <w:rFonts w:ascii="Times New Roman"/>
          <w:b w:val="false"/>
          <w:i w:val="false"/>
          <w:color w:val="000000"/>
          <w:sz w:val="28"/>
        </w:rPr>
        <w:t>
      "Пайдалы қазбаларды өндіруге Қазақстан Республикасының Экологиялық кодексінде белгіленген арнайы экологиялық талаптарды ескере отырып, уәкілетті органның келісімімен, жер қойнауын зерделеу жөніндегі уәкілетті мемлекеттік органның ұсынуымен Қазақстан Республикасы Үкiметiнің шешімі бойынша айрықша жағдайларда жол беріледі.".</w:t>
      </w:r>
    </w:p>
    <w:p>
      <w:pPr>
        <w:spacing w:after="0"/>
        <w:ind w:left="0"/>
        <w:jc w:val="both"/>
      </w:pPr>
      <w:r>
        <w:rPr>
          <w:rFonts w:ascii="Times New Roman"/>
          <w:b w:val="false"/>
          <w:i w:val="false"/>
          <w:color w:val="000000"/>
          <w:sz w:val="28"/>
        </w:rPr>
        <w:t>
      10.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2012 ж., № 1, 3-құжат; № 8, 64-құжат; № 10, 77-құжат; № 14, 94-құжат; 2013 ж., № 14, 75-құжат; 2014 ж., №1, 4-құжат; № 7, 37-құжат; № 11, 61-құжат; № 14, 84-құжат; № 16, 90-құжат; № 21, 118, 122-құжаттар; 2015 ж., № 20-IV, 113-құжат; № 21-II, 130-құжат; № 22-V, 154, 156-құжаттар; № 23-II, 172-құжат; 2016 ж., № 7-I, 50-құжат; № 12, 87-құжат):</w:t>
      </w:r>
    </w:p>
    <w:p>
      <w:pPr>
        <w:spacing w:after="0"/>
        <w:ind w:left="0"/>
        <w:jc w:val="both"/>
      </w:pPr>
      <w:r>
        <w:rPr>
          <w:rFonts w:ascii="Times New Roman"/>
          <w:b w:val="false"/>
          <w:i w:val="false"/>
          <w:color w:val="000000"/>
          <w:sz w:val="28"/>
        </w:rPr>
        <w:t>
      15-баптың 1-тармағының 27) тармақшасы мынадай редакцияда жазылсын:</w:t>
      </w:r>
    </w:p>
    <w:p>
      <w:pPr>
        <w:spacing w:after="0"/>
        <w:ind w:left="0"/>
        <w:jc w:val="both"/>
      </w:pPr>
      <w:r>
        <w:rPr>
          <w:rFonts w:ascii="Times New Roman"/>
          <w:b w:val="false"/>
          <w:i w:val="false"/>
          <w:color w:val="000000"/>
          <w:sz w:val="28"/>
        </w:rPr>
        <w:t>
      "27) жер қойнауын зерделеу жөніндегі уәкілетті орган – жер қойнауын геологиялық зерделеу саласындағы мемлекеттік саясат пен бақылаудың, сондай-ақ Қазақстан Республикасының заңнамасында белгіленген жер қойнауын пайдалану саласында өзге де функциялардың іске асырылуын қамтамасыз ететін орталық атқарушы орган;".</w:t>
      </w:r>
    </w:p>
    <w:p>
      <w:pPr>
        <w:spacing w:after="0"/>
        <w:ind w:left="0"/>
        <w:jc w:val="both"/>
      </w:pPr>
      <w:r>
        <w:rPr>
          <w:rFonts w:ascii="Times New Roman"/>
          <w:b w:val="false"/>
          <w:i w:val="false"/>
          <w:color w:val="000000"/>
          <w:sz w:val="28"/>
        </w:rPr>
        <w:t xml:space="preserve">
      11.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№19-II, 102-құжат; №22-I,140-құжат; №23-II, 172-құжат):</w:t>
      </w:r>
    </w:p>
    <w:p>
      <w:pPr>
        <w:spacing w:after="0"/>
        <w:ind w:left="0"/>
        <w:jc w:val="both"/>
      </w:pPr>
      <w:r>
        <w:rPr>
          <w:rFonts w:ascii="Times New Roman"/>
          <w:b w:val="false"/>
          <w:i w:val="false"/>
          <w:color w:val="000000"/>
          <w:sz w:val="28"/>
        </w:rPr>
        <w:t>
      18-баптың 2-тармағы мынадай редакцияда жазылсын:</w:t>
      </w:r>
    </w:p>
    <w:p>
      <w:pPr>
        <w:spacing w:after="0"/>
        <w:ind w:left="0"/>
        <w:jc w:val="both"/>
      </w:pPr>
      <w:r>
        <w:rPr>
          <w:rFonts w:ascii="Times New Roman"/>
          <w:b w:val="false"/>
          <w:i w:val="false"/>
          <w:color w:val="000000"/>
          <w:sz w:val="28"/>
        </w:rPr>
        <w:t>
      "2."Жер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(оның бір бөлігін)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жер қойнауын пайдалану құқығын (оның бір бөлігін) және (немесе) жер қойнауын пайдалану құқығымен байланысты объектіні иемденудің басым құқығына ие болады.".</w:t>
      </w:r>
    </w:p>
    <w:p>
      <w:pPr>
        <w:spacing w:after="0"/>
        <w:ind w:left="0"/>
        <w:jc w:val="both"/>
      </w:pPr>
      <w:r>
        <w:rPr>
          <w:rFonts w:ascii="Times New Roman"/>
          <w:b w:val="false"/>
          <w:i w:val="false"/>
          <w:color w:val="000000"/>
          <w:sz w:val="28"/>
        </w:rPr>
        <w:t xml:space="preserve">
      12.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 № 20-IV,113-құжат):</w:t>
      </w:r>
    </w:p>
    <w:p>
      <w:pPr>
        <w:spacing w:after="0"/>
        <w:ind w:left="0"/>
        <w:jc w:val="both"/>
      </w:pPr>
      <w:r>
        <w:rPr>
          <w:rFonts w:ascii="Times New Roman"/>
          <w:b w:val="false"/>
          <w:i w:val="false"/>
          <w:color w:val="000000"/>
          <w:sz w:val="28"/>
        </w:rPr>
        <w:t>
      1-бап мынадай мазмұндағы 18-1) тармақшалармен толықтырылсын:</w:t>
      </w:r>
    </w:p>
    <w:p>
      <w:pPr>
        <w:spacing w:after="0"/>
        <w:ind w:left="0"/>
        <w:jc w:val="both"/>
      </w:pPr>
      <w:r>
        <w:rPr>
          <w:rFonts w:ascii="Times New Roman"/>
          <w:b w:val="false"/>
          <w:i w:val="false"/>
          <w:color w:val="000000"/>
          <w:sz w:val="28"/>
        </w:rPr>
        <w:t>
      "18-1) терминал меншік иесі – магистральдық мұнай құбыры объектілерінің құрамына кірмейтін, резервуарлар болып табылатын өнеркәсіп объектісіне, сондай-ақ мұнайды көлікке (теміржол цистерналары, автоцистерналары, танкерлер және басқалары) немесе мұнай құбырына қабылдау және (немесе) жөнелтуге арналған платформаға иелік ететін заңды немесе жеке тұлға;";</w:t>
      </w:r>
    </w:p>
    <w:p>
      <w:pPr>
        <w:spacing w:after="0"/>
        <w:ind w:left="0"/>
        <w:jc w:val="both"/>
      </w:pPr>
      <w:r>
        <w:rPr>
          <w:rFonts w:ascii="Times New Roman"/>
          <w:b w:val="false"/>
          <w:i w:val="false"/>
          <w:color w:val="000000"/>
          <w:sz w:val="28"/>
        </w:rPr>
        <w:t>
      2) 8-баптың 3-тармағы мынадай редакцияда жазылсын:</w:t>
      </w:r>
    </w:p>
    <w:p>
      <w:pPr>
        <w:spacing w:after="0"/>
        <w:ind w:left="0"/>
        <w:jc w:val="both"/>
      </w:pPr>
      <w:r>
        <w:rPr>
          <w:rFonts w:ascii="Times New Roman"/>
          <w:b w:val="false"/>
          <w:i w:val="false"/>
          <w:color w:val="000000"/>
          <w:sz w:val="28"/>
        </w:rPr>
        <w:t>
      "3. магистральдық құбырдың меншік иесіне не өзгедей заңды  негізде  магистральдық құбырға иелік етуші тұлға уәкілетті органға жер қойнауы және жер қойнауын пайдалану туралы Қазақстан Республикасының заңнамасына сәйкес ведомстволық статистикалық бақылау немесе әкімшілік есепке алу үшін мұнайды тасымалдау жөнінде қажетті мәліметтерді ұсынады.";</w:t>
      </w:r>
    </w:p>
    <w:p>
      <w:pPr>
        <w:spacing w:after="0"/>
        <w:ind w:left="0"/>
        <w:jc w:val="both"/>
      </w:pPr>
      <w:r>
        <w:rPr>
          <w:rFonts w:ascii="Times New Roman"/>
          <w:b w:val="false"/>
          <w:i w:val="false"/>
          <w:color w:val="000000"/>
          <w:sz w:val="28"/>
        </w:rPr>
        <w:t>
      3) 25-баптың 3-1-тармағы мынадай редакцияда жазылсын:</w:t>
      </w:r>
    </w:p>
    <w:p>
      <w:pPr>
        <w:spacing w:after="0"/>
        <w:ind w:left="0"/>
        <w:jc w:val="both"/>
      </w:pPr>
      <w:r>
        <w:rPr>
          <w:rFonts w:ascii="Times New Roman"/>
          <w:b w:val="false"/>
          <w:i w:val="false"/>
          <w:color w:val="000000"/>
          <w:sz w:val="28"/>
        </w:rPr>
        <w:t>
      "3-1.Мұнай тасымалдауға арналған магистралдық құбырлар Қазақстан Республикасының жер қойнауы және жер қойнауын пайдалану туралы заңнамасына сәйкес есепке алудың бақылау аспаптарымен жарақтандырылуға тиіс.".</w:t>
      </w:r>
    </w:p>
    <w:p>
      <w:pPr>
        <w:spacing w:after="0"/>
        <w:ind w:left="0"/>
        <w:jc w:val="both"/>
      </w:pPr>
      <w:r>
        <w:rPr>
          <w:rFonts w:ascii="Times New Roman"/>
          <w:b w:val="false"/>
          <w:i w:val="false"/>
          <w:color w:val="000000"/>
          <w:sz w:val="28"/>
        </w:rPr>
        <w:t>
      4) мынадай мазмұндағы 25-1-баппен толықтырылсын:</w:t>
      </w:r>
    </w:p>
    <w:p>
      <w:pPr>
        <w:spacing w:after="0"/>
        <w:ind w:left="0"/>
        <w:jc w:val="both"/>
      </w:pPr>
      <w:r>
        <w:rPr>
          <w:rFonts w:ascii="Times New Roman"/>
          <w:b w:val="false"/>
          <w:i w:val="false"/>
          <w:color w:val="000000"/>
          <w:sz w:val="28"/>
        </w:rPr>
        <w:t>
      "25-1-бап. Терминал меншік иелелерінің өнімді сақтау, қабылдау және (немесе) жөнелту жөніндегі қызметтер көрсетуді ұсынуы</w:t>
      </w:r>
    </w:p>
    <w:p>
      <w:pPr>
        <w:spacing w:after="0"/>
        <w:ind w:left="0"/>
        <w:jc w:val="both"/>
      </w:pPr>
      <w:r>
        <w:rPr>
          <w:rFonts w:ascii="Times New Roman"/>
          <w:b w:val="false"/>
          <w:i w:val="false"/>
          <w:color w:val="000000"/>
          <w:sz w:val="28"/>
        </w:rPr>
        <w:t>
      1. Терминал меншік иелері мұнай тасымалының жұмыс істеп тұрған маршруттары бойынша, өнім сақтайтын резервуарлар болып табылатын өзінің өнеркәсіптік объектісімен, сондай-ақ мұнайды қабылдау және(немесе) жөнелту үшін көлікке (теміржол цистерналарына, автоцистерналарға, танкерлерге және басқаларына) немесе мұнай құбырына арналған платформалармен мұнайды сақтау, қабылдау және (немесе) жөнелту жөніндегі қызметтер көрсетуді мұнайды сақтау, қабылдау және (немесе) жөнелту шартына, терминал меншік иесінің ішкі құжаттарына және Қазақстан Республикасының заңына сәйкес ұсынады.</w:t>
      </w:r>
    </w:p>
    <w:p>
      <w:pPr>
        <w:spacing w:after="0"/>
        <w:ind w:left="0"/>
        <w:jc w:val="both"/>
      </w:pPr>
      <w:r>
        <w:rPr>
          <w:rFonts w:ascii="Times New Roman"/>
          <w:b w:val="false"/>
          <w:i w:val="false"/>
          <w:color w:val="000000"/>
          <w:sz w:val="28"/>
        </w:rPr>
        <w:t>
      2. Терминал меншік иелері өздерінің өнеркәсіп объектілерін жер қойнауы және жер қойнауын пайдалану туралы Қазақстан Республикасының заңнамасына сәйкес есепке алу құралдарымен жарақтандырады.".</w:t>
      </w:r>
    </w:p>
    <w:p>
      <w:pPr>
        <w:spacing w:after="0"/>
        <w:ind w:left="0"/>
        <w:jc w:val="both"/>
      </w:pPr>
      <w:r>
        <w:rPr>
          <w:rFonts w:ascii="Times New Roman"/>
          <w:b w:val="false"/>
          <w:i w:val="false"/>
          <w:color w:val="000000"/>
          <w:sz w:val="28"/>
        </w:rPr>
        <w:t>
      3. Терминал меншік иесі магистральдық құбыр саласындағы уәкілетті органға жер қойнауы және жер қойнауын пайдалану туралы Қазақстан Республикасының заңнамасына сәйкес ведомстволық статистикалық байқау немесе әкімшілік есепке алу үшін қажетті мұнай қозғалысы туралы деректерді ұсынуға міндетті;";</w:t>
      </w:r>
    </w:p>
    <w:p>
      <w:pPr>
        <w:spacing w:after="0"/>
        <w:ind w:left="0"/>
        <w:jc w:val="both"/>
      </w:pPr>
      <w:r>
        <w:rPr>
          <w:rFonts w:ascii="Times New Roman"/>
          <w:b w:val="false"/>
          <w:i w:val="false"/>
          <w:color w:val="000000"/>
          <w:sz w:val="28"/>
        </w:rPr>
        <w:t>
      13.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2013 ж., № 2, 9-құжат; № 15, 81-құжат; 2014 ж., № 7, 37-құжат; № 21, 122, 123-құжаттар; № 22, 131-құжат; 2015 ж., № 1, 2-құжат; № 20-IV, 113-құжат; 2016 ж., № 8-II, 71-құжат):</w:t>
      </w:r>
    </w:p>
    <w:p>
      <w:pPr>
        <w:spacing w:after="0"/>
        <w:ind w:left="0"/>
        <w:jc w:val="both"/>
      </w:pPr>
      <w:r>
        <w:rPr>
          <w:rFonts w:ascii="Times New Roman"/>
          <w:b w:val="false"/>
          <w:i w:val="false"/>
          <w:color w:val="000000"/>
          <w:sz w:val="28"/>
        </w:rPr>
        <w:t>
      1) 53-баптың 5-тармағы мынадай редакцияда жазылсын:</w:t>
      </w:r>
    </w:p>
    <w:p>
      <w:pPr>
        <w:spacing w:after="0"/>
        <w:ind w:left="0"/>
        <w:jc w:val="both"/>
      </w:pPr>
      <w:r>
        <w:rPr>
          <w:rFonts w:ascii="Times New Roman"/>
          <w:b w:val="false"/>
          <w:i w:val="false"/>
          <w:color w:val="000000"/>
          <w:sz w:val="28"/>
        </w:rPr>
        <w:t>
      "5. Континенттік қайраң режімін сақтауды бақылау жер қойнауын зерделеу жөніндегі уәкілетті органға және Қазақстан Республикасы Ұлттық қауіпсіздік комитетінің Шекара қызметіне жүктеледі.";</w:t>
      </w:r>
    </w:p>
    <w:p>
      <w:pPr>
        <w:spacing w:after="0"/>
        <w:ind w:left="0"/>
        <w:jc w:val="both"/>
      </w:pPr>
      <w:r>
        <w:rPr>
          <w:rFonts w:ascii="Times New Roman"/>
          <w:b w:val="false"/>
          <w:i w:val="false"/>
          <w:color w:val="000000"/>
          <w:sz w:val="28"/>
        </w:rPr>
        <w:t>
      2) 54-баптың 2-тармағы мынадай редакцияда жазылсын:</w:t>
      </w:r>
    </w:p>
    <w:p>
      <w:pPr>
        <w:spacing w:after="0"/>
        <w:ind w:left="0"/>
        <w:jc w:val="both"/>
      </w:pPr>
      <w:r>
        <w:rPr>
          <w:rFonts w:ascii="Times New Roman"/>
          <w:b w:val="false"/>
          <w:i w:val="false"/>
          <w:color w:val="000000"/>
          <w:sz w:val="28"/>
        </w:rPr>
        <w:t>
      "2. Континенттік қайраң режімінің бұзылуына байланысты құқық бұзушылықтар анықталған жағдайда, жер қойнауын зерделеу жөніндегі уәкілетті орган және Қазақстан Республикасының Ұлттық қауіпсіздік комитеті осы Заңға сәйкес заңсыз іс-әрекеттерді тоқтату үшін қажетті шаралар қолданады.".</w:t>
      </w:r>
    </w:p>
    <w:p>
      <w:pPr>
        <w:spacing w:after="0"/>
        <w:ind w:left="0"/>
        <w:jc w:val="both"/>
      </w:pPr>
      <w:r>
        <w:rPr>
          <w:rFonts w:ascii="Times New Roman"/>
          <w:b w:val="false"/>
          <w:i w:val="false"/>
          <w:color w:val="000000"/>
          <w:sz w:val="28"/>
        </w:rPr>
        <w:t xml:space="preserve">
      14.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w:t>
      </w:r>
    </w:p>
    <w:p>
      <w:pPr>
        <w:spacing w:after="0"/>
        <w:ind w:left="0"/>
        <w:jc w:val="both"/>
      </w:pPr>
      <w:r>
        <w:rPr>
          <w:rFonts w:ascii="Times New Roman"/>
          <w:b w:val="false"/>
          <w:i w:val="false"/>
          <w:color w:val="000000"/>
          <w:sz w:val="28"/>
        </w:rPr>
        <w:t>
      73-баптың 1-тармағы мынадай мазмұндағы 7) тармақшамен толықтырылсын:</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 қауіпсіздігі саласындағы сараптама жасалуға жататын жобалау құжаттары.".</w:t>
      </w:r>
    </w:p>
    <w:p>
      <w:pPr>
        <w:spacing w:after="0"/>
        <w:ind w:left="0"/>
        <w:jc w:val="both"/>
      </w:pPr>
      <w:r>
        <w:rPr>
          <w:rFonts w:ascii="Times New Roman"/>
          <w:b w:val="false"/>
          <w:i w:val="false"/>
          <w:color w:val="000000"/>
          <w:sz w:val="28"/>
        </w:rPr>
        <w:t xml:space="preserve">
      15.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№6, 45-құжат; №7-I, 50-құжат; №7-II, 53-құжат; № 8-I, 62-құжат; №8-II, 68-құжат):</w:t>
      </w:r>
    </w:p>
    <w:p>
      <w:pPr>
        <w:spacing w:after="0"/>
        <w:ind w:left="0"/>
        <w:jc w:val="both"/>
      </w:pPr>
      <w:r>
        <w:rPr>
          <w:rFonts w:ascii="Times New Roman"/>
          <w:b w:val="false"/>
          <w:i w:val="false"/>
          <w:color w:val="000000"/>
          <w:sz w:val="28"/>
        </w:rPr>
        <w:t>
      1) 28-баптың 1-тармағының 5) тармақшасы мынадай редакцияда жазылсын:</w:t>
      </w:r>
    </w:p>
    <w:p>
      <w:pPr>
        <w:spacing w:after="0"/>
        <w:ind w:left="0"/>
        <w:jc w:val="both"/>
      </w:pPr>
      <w:r>
        <w:rPr>
          <w:rFonts w:ascii="Times New Roman"/>
          <w:b w:val="false"/>
          <w:i w:val="false"/>
          <w:color w:val="000000"/>
          <w:sz w:val="28"/>
        </w:rPr>
        <w:t>
      "5) көмірсутектер;";</w:t>
      </w:r>
    </w:p>
    <w:p>
      <w:pPr>
        <w:spacing w:after="0"/>
        <w:ind w:left="0"/>
        <w:jc w:val="both"/>
      </w:pPr>
      <w:r>
        <w:rPr>
          <w:rFonts w:ascii="Times New Roman"/>
          <w:b w:val="false"/>
          <w:i w:val="false"/>
          <w:color w:val="000000"/>
          <w:sz w:val="28"/>
        </w:rPr>
        <w:t>
      2) 30-баптың 1 және 2-тармақтары мынадай редакцияда жазылсын:</w:t>
      </w:r>
    </w:p>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көмірсутектер саласындағы лицензияларды және (немесе) лицензияға қосымшаларды қоспағанда, лицензияны және (немесе) лицензияға қосымшаны не оларды беруден дәлелді бас тартуды лицензиар он бес жұмыс күнінен кешіктірмей береді.</w:t>
      </w:r>
    </w:p>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көмірсутектер саласындағы лицензия және (немесе) лицензияға қосымша не оларды беруден дәлелді бас тарту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беріледі.";</w:t>
      </w:r>
    </w:p>
    <w:p>
      <w:pPr>
        <w:spacing w:after="0"/>
        <w:ind w:left="0"/>
        <w:jc w:val="both"/>
      </w:pPr>
      <w:r>
        <w:rPr>
          <w:rFonts w:ascii="Times New Roman"/>
          <w:b w:val="false"/>
          <w:i w:val="false"/>
          <w:color w:val="000000"/>
          <w:sz w:val="28"/>
        </w:rPr>
        <w:t>
      3) 34-баптың 9-тармағы мынадай редакцияда жазылсын:</w:t>
      </w:r>
    </w:p>
    <w:p>
      <w:pPr>
        <w:spacing w:after="0"/>
        <w:ind w:left="0"/>
        <w:jc w:val="both"/>
      </w:pPr>
      <w:r>
        <w:rPr>
          <w:rFonts w:ascii="Times New Roman"/>
          <w:b w:val="false"/>
          <w:i w:val="false"/>
          <w:color w:val="000000"/>
          <w:sz w:val="28"/>
        </w:rPr>
        <w:t>
      "9. Осы баптың 4 және 5-тармақтарында көзделген негіздер бойынша лицензияны және (немесе) лицензияға қосымшаны лицензиар осы баптың 4 және 5-тармақтарында көзделген негіздер бойынша осы баптың 4-тармағының үшінші бөлігінде және 5-тармағының үшінші бөлігінде белгіленген тиісті құжаттармен қоса өтініш берілген күннен бастап, отыз жұмыс күнінен кешіктірілмей қайта ресімделетін атом энергиясын пайдалану, қаржы саласындағы және қаржы ресурстарын шоғырландыруға байланысты қызмет, экспорттық бақылауға жататын өнімнің импорты және экспорты, білім беру, көмірсутектер саласындағы лицензияларды және (немесе) лицензияға қосымшаларды қоспағанда, он бес жұмыс күнінен кешіктірмей қайта ресімдейді.";</w:t>
      </w:r>
    </w:p>
    <w:p>
      <w:pPr>
        <w:spacing w:after="0"/>
        <w:ind w:left="0"/>
        <w:jc w:val="both"/>
      </w:pPr>
      <w:r>
        <w:rPr>
          <w:rFonts w:ascii="Times New Roman"/>
          <w:b w:val="false"/>
          <w:i w:val="false"/>
          <w:color w:val="000000"/>
          <w:sz w:val="28"/>
        </w:rPr>
        <w:t>
      20) 1-қосымшаның "Мұнай және газ саласындағы қызметті лицензиялау" бөлігінде:</w:t>
      </w:r>
    </w:p>
    <w:p>
      <w:pPr>
        <w:spacing w:after="0"/>
        <w:ind w:left="0"/>
        <w:jc w:val="both"/>
      </w:pPr>
      <w:r>
        <w:rPr>
          <w:rFonts w:ascii="Times New Roman"/>
          <w:b w:val="false"/>
          <w:i w:val="false"/>
          <w:color w:val="000000"/>
          <w:sz w:val="28"/>
        </w:rPr>
        <w:t>
      8 реттік нөмірі, жолдың тақырыбы мынадай редакцияда жазылсын:</w:t>
      </w:r>
    </w:p>
    <w:p>
      <w:pPr>
        <w:spacing w:after="0"/>
        <w:ind w:left="0"/>
        <w:jc w:val="both"/>
      </w:pPr>
      <w:r>
        <w:rPr>
          <w:rFonts w:ascii="Times New Roman"/>
          <w:b w:val="false"/>
          <w:i w:val="false"/>
          <w:color w:val="000000"/>
          <w:sz w:val="28"/>
        </w:rPr>
        <w:t>
      "Көмірсутек саласындағы қызметті лицензиялау";</w:t>
      </w:r>
    </w:p>
    <w:p>
      <w:pPr>
        <w:spacing w:after="0"/>
        <w:ind w:left="0"/>
        <w:jc w:val="both"/>
      </w:pPr>
      <w:r>
        <w:rPr>
          <w:rFonts w:ascii="Times New Roman"/>
          <w:b w:val="false"/>
          <w:i w:val="false"/>
          <w:color w:val="000000"/>
          <w:sz w:val="28"/>
        </w:rPr>
        <w:t>
      8 реттік нөмірі,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348"/>
        <w:gridCol w:w="3973"/>
        <w:gridCol w:w="126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r>
              <w:br/>
            </w:r>
            <w:r>
              <w:rPr>
                <w:rFonts w:ascii="Times New Roman"/>
                <w:b w:val="false"/>
                <w:i w:val="false"/>
                <w:color w:val="000000"/>
                <w:sz w:val="20"/>
              </w:rPr>
              <w:t>2. Көмірсутектер кен орындарында технологиялық жұмыстарды жүргізу (кәсіпшілік зерттеулер, сейсмикалық барлау жұмыстары; геофизикалық жұмыстар).</w:t>
            </w:r>
            <w:r>
              <w:br/>
            </w:r>
            <w:r>
              <w:rPr>
                <w:rFonts w:ascii="Times New Roman"/>
                <w:b w:val="false"/>
                <w:i w:val="false"/>
                <w:color w:val="000000"/>
                <w:sz w:val="20"/>
              </w:rPr>
              <w:t>3. Мұнай; газ; газ конденсаты; айдама ұңғымаларындағы атқылау-жару жұмыстары.</w:t>
            </w:r>
            <w:r>
              <w:br/>
            </w:r>
            <w:r>
              <w:rPr>
                <w:rFonts w:ascii="Times New Roman"/>
                <w:b w:val="false"/>
                <w:i w:val="false"/>
                <w:color w:val="000000"/>
                <w:sz w:val="20"/>
              </w:rPr>
              <w:t>4. Құрлықтағы; теңiздегі; iшкi су айдындарындағы көмірсутектер кен орындарында ұңғымаларды бұрғылау.</w:t>
            </w:r>
            <w:r>
              <w:br/>
            </w:r>
            <w:r>
              <w:rPr>
                <w:rFonts w:ascii="Times New Roman"/>
                <w:b w:val="false"/>
                <w:i w:val="false"/>
                <w:color w:val="000000"/>
                <w:sz w:val="20"/>
              </w:rPr>
              <w:t>5. Кен орындарында ұңғымаларды жер асты жөндеу (ағымдағы; күрделі).</w:t>
            </w:r>
            <w:r>
              <w:br/>
            </w:r>
            <w:r>
              <w:rPr>
                <w:rFonts w:ascii="Times New Roman"/>
                <w:b w:val="false"/>
                <w:i w:val="false"/>
                <w:color w:val="000000"/>
                <w:sz w:val="20"/>
              </w:rPr>
              <w:t>6. Көмірсутектер кен орындарында ұңғымаларды цементтеу; сынау; игеру; сынаудан өткізу.</w:t>
            </w:r>
            <w:r>
              <w:br/>
            </w:r>
            <w:r>
              <w:rPr>
                <w:rFonts w:ascii="Times New Roman"/>
                <w:b w:val="false"/>
                <w:i w:val="false"/>
                <w:color w:val="000000"/>
                <w:sz w:val="20"/>
              </w:rPr>
              <w:t>7. Көмірсутектер кен орындарында ұңғымаларды консервациялау; жою.</w:t>
            </w:r>
            <w:r>
              <w:br/>
            </w:r>
            <w:r>
              <w:rPr>
                <w:rFonts w:ascii="Times New Roman"/>
                <w:b w:val="false"/>
                <w:i w:val="false"/>
                <w:color w:val="000000"/>
                <w:sz w:val="20"/>
              </w:rPr>
              <w:t>8. Мұнай қабаттарының мұнай беруiн арттыру және ұңғымалардың өнiмдiлiгiн ұлғайту.</w:t>
            </w:r>
            <w:r>
              <w:br/>
            </w:r>
            <w:r>
              <w:rPr>
                <w:rFonts w:ascii="Times New Roman"/>
                <w:b w:val="false"/>
                <w:i w:val="false"/>
                <w:color w:val="000000"/>
                <w:sz w:val="20"/>
              </w:rPr>
              <w:t>9. Құрлықтағы; теңiздегі көмірсутектер кен орындарында мұнайдың төгiлуiн болғызбау және жою жөнiндегi жұмыстар.</w:t>
            </w:r>
            <w:r>
              <w:br/>
            </w:r>
            <w:r>
              <w:rPr>
                <w:rFonts w:ascii="Times New Roman"/>
                <w:b w:val="false"/>
                <w:i w:val="false"/>
                <w:color w:val="000000"/>
                <w:sz w:val="20"/>
              </w:rPr>
              <w:t>10. Мұнай-химия өндiрiстерiн жобалау (технологиялық) және (немесе) пайдалану.</w:t>
            </w:r>
            <w:r>
              <w:br/>
            </w:r>
            <w:r>
              <w:rPr>
                <w:rFonts w:ascii="Times New Roman"/>
                <w:b w:val="false"/>
                <w:i w:val="false"/>
                <w:color w:val="000000"/>
                <w:sz w:val="20"/>
              </w:rPr>
              <w:t>11. Көмірсутектер кен орындарына арналған жобалардың жобалық құжаттарын; технологиялық регламенттерін; техникалық-экономикалық негiздемесiн жасау.</w:t>
            </w:r>
            <w:r>
              <w:br/>
            </w:r>
            <w:r>
              <w:rPr>
                <w:rFonts w:ascii="Times New Roman"/>
                <w:b w:val="false"/>
                <w:i w:val="false"/>
                <w:color w:val="000000"/>
                <w:sz w:val="20"/>
              </w:rPr>
              <w:t>12. Магистральдық газ құбырларын, мұнай құбырларын, мұнай өнiмдерi құбырларын пайдалану.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2-қосымшаның 4-сынып "ресурстары шектелген квоталар пайдаланатын қызметке берілетін рұқсаттар" бөлімінде</w:t>
      </w:r>
    </w:p>
    <w:p>
      <w:pPr>
        <w:spacing w:after="0"/>
        <w:ind w:left="0"/>
        <w:jc w:val="both"/>
      </w:pPr>
      <w:r>
        <w:rPr>
          <w:rFonts w:ascii="Times New Roman"/>
          <w:b w:val="false"/>
          <w:i w:val="false"/>
          <w:color w:val="000000"/>
          <w:sz w:val="28"/>
        </w:rPr>
        <w:t>
      реттік нөмірі 96,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697"/>
        <w:gridCol w:w="4443"/>
        <w:gridCol w:w="125"/>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жасанды аралдарды, бөгеттерді, құрылыстар мен қондырғыларды, сондай-ақ көмірсутектерді барлау және (немесе) өндіру операцияларына байланысты өзге де объектілерді пайдалану процесінде өртке қарсы қорғауды қамтамасыз ету тәртібін мемлекеттік бақылау жөніндегі органдармен келісуі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аралдарды, бөгеттерді, құрылыстар мен қондырғыларды, сондай-ақ мұнай операцияларына байланысты өзге де объектілерді пайдалану процесінде өртке қарсы қорғауды қамтамасыз ету тәртібін келісу-хат </w:t>
            </w: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270 реттік нөмірі,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4"/>
        <w:gridCol w:w="3945"/>
        <w:gridCol w:w="3347"/>
        <w:gridCol w:w="474"/>
      </w:tblGrid>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барлауға рұқсат беру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барлауға рұқсат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 реттік нөмірі,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4322"/>
        <w:gridCol w:w="3826"/>
        <w:gridCol w:w="393"/>
      </w:tblGrid>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салуға немесе орналастыруға рұқсат беру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салуға немесе орналастыруға рұқсат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285, 286 және 287 реттік нөмірлері, жолдары алып тасталсын;</w:t>
      </w:r>
    </w:p>
    <w:p>
      <w:pPr>
        <w:spacing w:after="0"/>
        <w:ind w:left="0"/>
        <w:jc w:val="both"/>
      </w:pPr>
      <w:r>
        <w:rPr>
          <w:rFonts w:ascii="Times New Roman"/>
          <w:b w:val="false"/>
          <w:i w:val="false"/>
          <w:color w:val="000000"/>
          <w:sz w:val="28"/>
        </w:rPr>
        <w:t>
      289 реттік нөмірі,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4140"/>
        <w:gridCol w:w="3596"/>
        <w:gridCol w:w="432"/>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рұқсаттар беру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309 реттік нөмірі,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259"/>
        <w:gridCol w:w="4904"/>
        <w:gridCol w:w="391"/>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кен орындарын әзірлеу жобасын бекіту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кен орындарын әзірлеу жобасын бекіту туралы хат-шешім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2015 ж., № 20-VII, 116-құжат):</w:t>
      </w:r>
    </w:p>
    <w:p>
      <w:pPr>
        <w:spacing w:after="0"/>
        <w:ind w:left="0"/>
        <w:jc w:val="both"/>
      </w:pPr>
      <w:r>
        <w:rPr>
          <w:rFonts w:ascii="Times New Roman"/>
          <w:b w:val="false"/>
          <w:i w:val="false"/>
          <w:color w:val="000000"/>
          <w:sz w:val="28"/>
        </w:rPr>
        <w:t>
      2-баптың 6-тармағы мынадай редакцияда жазылсын:</w:t>
      </w:r>
    </w:p>
    <w:p>
      <w:pPr>
        <w:spacing w:after="0"/>
        <w:ind w:left="0"/>
        <w:jc w:val="both"/>
      </w:pPr>
      <w:r>
        <w:rPr>
          <w:rFonts w:ascii="Times New Roman"/>
          <w:b w:val="false"/>
          <w:i w:val="false"/>
          <w:color w:val="000000"/>
          <w:sz w:val="28"/>
        </w:rPr>
        <w:t>
      "6.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кодексімен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