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76de5" w14:textId="d076d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кейбір актілеріне өзгерістер енгізу және Қазақстан Республикасы Президентінің кейбір жарлықтарының күші жойылды деп тану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3 қазандағы № 617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кейбір актілеріне өзгерістер енгізу және Қазақстан Республикасы Президентінің кейбір жарлықтарының күші жойылды деп тану туралы" Қазақстан Республикасының Президенті Жарлығының жобасы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кейбір актілеріне өзгерістер енгізу және Қазақстан Республикасы Президентінің кейбір жарлықтарының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Президентінің кейбір актілеріне енгізілетін өзгерістер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Жарлыққа қосымшаға сәйкес Қазақстан Республикасы Президентінің кейбір жарлықтарының 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Астана, Ақорда, 2017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№    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кейбір актілеріне енгізілетін өзгерістер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"Ақтау теңiз порты" арнайы экономикалық аймағын құру туралы" Қазақстан Республикасы Президентінің 2002 жылғы 26 сәуірдегі № 853 Жарлығында (Қазақстан Республикасының ПҮАЖ-ы, 2002 ж., № 10, 94-құжат):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2-тармақ алып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"Оңтүстік" арнайы экономикалық аймағын құру туралы" Қазақстан Республикасы Президентінің 2005 жылғы 6 шілдедегі № 1605 Жарлығында (Қазақстан Республикасының ПҮАЖ-ы, 2005 ж., № 28, 344-құжат):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кіріспесінде "және Қазақстан Республикасының мақтаны қайта өңдеу өндірісі кәсіпорындарын, тоқыма және тігін өнеркәсібін дамыту мақсатында" деген сөздер алып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2-тармақ алып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 Президентінің кейбір жарлықтарына өзгерістер мен толықтырулар енгізу туралы" Қазақстан Республикасы Президентінің 2009 жылғы 21 қыркүйектегі № 873 Жарлығында (Қазақстан Республикасының ПҮАЖ-ы, 2009 ж., № 40, 388-құжат):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1-тармақтың 2) тармақшасы алып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"Павлодар" арнайы экономикалық аймағын құру туралы" Қазақстан Республикасы Президентінің 2011 жылғы 29 қарашадағы № 186 Жарлығында (Қазақстан Республикасының ПҮАЖ-ы, 2012 ж., № 3, 47-құжат):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2-тармақ алып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"Қазақстан Республикасы Президентінің кейбір жарлықтарына арнайы экономикалық аймақтар мәселелері бойынша өзгерістер мен толықтырулар енгізу туралы" Қазақстан Республикасы Президентінің 2012 жылғы 29 желтоқсандағы № 457 Жарлығында (Қазақстан Республикасының ПҮАЖ-ы, 2013 ж., № 7, 148-құжат):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кейбір жарлықтарына енгізілетін өзгерістер мен толықтырулардың 1 және 3-тармақтары алып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"Қазақстан Республикасы Президентінің кейбір жарлықтарына арнайы экономикалық аймақтар мәселелері бойынша өзгерістер мен толықтырулар енгізу туралы" Қазақстан Республикасы Президентінің 2014 жылғы 31 шілдедегі № 872 Жарлығында (Қазақстан Республикасының ПҮАЖ-ы, 2014 ж., № 48 472-құжат):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1-тармақтың 1) және 2) тармақшалары алып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"Қазақстан Республикасы Президентінің кейбір актілеріне өзгерістер мен толықтырулар енгізу және Қазақстан Республикасы Президентінің кейбір жарлықтарының күші жойылды деп тану туралы" Қазақстан Республикасы Президентінің 2016 жылғы 8 ақпандағы № 191 Жарлығында (Қазақстан Республикасының ПҮАЖ-ы, 2016 ж., № 14, 54-құжат):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кейбір актілеріне енгізілетін өзгерістер мен толықтырулардың 10-тармағы алып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"Қазақстан Республикасы Президентінің жанындағы консультативтік-кеңесші және өзге де органдардың қызметі мәселелері бойынша Қазақстан Республикасы Президентінің кейбір актілеріне өзгерістер енгізу туралы" Қазақстан Республикасы Президентінің 2016 жылғы 9 маусымдағы № 275 Жарлығында (Қазақстан Республикасының ПҮАЖ-ы, 2016 ж., № 34, 189-құжат).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кейбір актілеріне енгізілетін өзгерістердің 13-тармағы алып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"Қазақстан Республикасы Президентінің кейбір актілеріне Қазақстан Республикасы Президентінің жанындағы консультативтік-кеңесші және өзге де органдардың қызметі мәселелері бойынша өзгерістер енгізу туралы" Қазақстан Республикасы Президентінің 2016 жылғы 7 қыркүйектегі № 316 Жарлығында (Қазақстан Республикасының ПҮАЖ-ы, 2016 ж., № 48, 296-құжат):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жанындағы консультативтік-кеңесші және өзге де органдардың қызметі мәселелері бойынша Қазақстан Республикасы Президентінің кейбір актілеріне енгізілетін өзгерістердің 4-тармағы алып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"Қазақстан Республикасы Президентінің кейбір жарлықтарына өзгерістер енгізу туралы" Қазақстан Республикасы Президентінің 2016 жылғы 25 қарашадағы № 377 Жарлығында (Қазақстан Республикасының ПҮАЖ-ы, 2016 ж., № 61-62, 389-құжат):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1-тармақтың 2), 4) және 8) тармақшалары алып тасталсын.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күші жойылған кейбір актілерінің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Президентінің 2002 жылғы 26 сәуірдегі № 853 Жарлығына өзгерістер енгізу туралы" Қазақстан Республикасы Президентінің 2003 жылғы 11 ақпандағы № 1022 Жарлығы (Қазақстан Республикасының ПҮАЖ-ы, 2003 ж., № 8, 79-құжат).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Президентінің 2002 жылғы 26 сәуірдегі № 853 Жарлығына өзгеріс енгізу туралы" Қазақстан Республикасы Президентінің 2003 жылғы 29 желтоқсандағы № 1267 Жарлығы (Қазақстан Республикасының ПҮАЖ-ы, 2003 ж., № 49, 558-құжат).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 Президентінің 2002 жылғы 26 сәуірдегі № 853 Жарлығына өзгеріс енгізу туралы" Қазақстан Республикасы Президентінің 2005 жылғы 1 тамыздағы № 1624 Жарлығы (Қазақстан Республикасының ПҮАЖ-ы, 2005 ж., № 32, 424-құжат).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 Президентінің 2002 жылғы 26 сәуірдегі № 853 Жарлығына өзгерістер енгізу туралы" Қазақстан Республикасы Президентінің 2007 жылғы 7 ақпандағы № 279 Жарлығы (Қазақстан Республикасының ПҮАЖ-ы, 2007 ж., № 3, 35-құжат).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"Қазақстан Республикасы Президентінің 2005 жылғы 6 шілдедегі № 1605 Жарлығына өзгерістер мен толықтырулар енгізу туралы" Қазақстан Республикасы Президентінің 2008 жылғы 23 қазандағы № 683 Жарлығы (Қазақстан Республикасының ПҮАЖ-ы, 2008 ж., № 41, 455-құжат).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"Қазақстан Республикасы Президентінің 2002 жылғы 26 сәуірдегі № 853 Жарлығына өзгерістер енгізу туралы" Қазақстан Республикасы Президентінің 2008 жылғы 28 қарашадағы № 702 Жарлығы (Қазақстан Республикасының ПҮАЖ-ы, 2008 ж., № 44, 495-құжат).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"Инновациялық технологиялар паркі" инновациялық кластерінің қамқоршылық кеңесін құру туралы" Қазақстан Республикасы Президентінің 2014 жылғы 5 желтоқсандағы № 973 Жарлығы (Қазақстан Республикасының ПҮАЖ-ы, 2014 ж., № 75, 665-құжат).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