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a175" w14:textId="eeba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5 қазандағы № 622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Күші жойылды - ҚР Үкіметінің 27.12.2023 </w:t>
      </w:r>
      <w:r>
        <w:rPr>
          <w:rFonts w:ascii="Times New Roman"/>
          <w:b w:val="false"/>
          <w:i w:val="false"/>
          <w:color w:val="00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