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8a4c" w14:textId="7e38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12 қазандағы № 637 қаулысы. Күші жойылды - Қазақстан Республикасы Үкіметінің 2020 жылғы 3 сәуірдегі № 165 қаулысымен.</w:t>
      </w:r>
    </w:p>
    <w:p>
      <w:pPr>
        <w:spacing w:after="0"/>
        <w:ind w:left="0"/>
        <w:jc w:val="both"/>
      </w:pPr>
      <w:r>
        <w:rPr>
          <w:rFonts w:ascii="Times New Roman"/>
          <w:b w:val="false"/>
          <w:i w:val="false"/>
          <w:color w:val="ff0000"/>
          <w:sz w:val="28"/>
        </w:rPr>
        <w:t xml:space="preserve">
      Ескерту. Күші жойылды – ҚР Үкіметінің 03.04.2020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55, 769-құжат)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мемлекеттік көрсетiлетiн қызметтер </w:t>
      </w:r>
      <w:r>
        <w:rPr>
          <w:rFonts w:ascii="Times New Roman"/>
          <w:b w:val="false"/>
          <w:i w:val="false"/>
          <w:color w:val="000000"/>
          <w:sz w:val="28"/>
        </w:rPr>
        <w:t>тiзiлiмiнде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7-бағанда:</w:t>
      </w:r>
    </w:p>
    <w:bookmarkEnd w:id="3"/>
    <w:bookmarkStart w:name="z5" w:id="4"/>
    <w:p>
      <w:pPr>
        <w:spacing w:after="0"/>
        <w:ind w:left="0"/>
        <w:jc w:val="both"/>
      </w:pPr>
      <w:r>
        <w:rPr>
          <w:rFonts w:ascii="Times New Roman"/>
          <w:b w:val="false"/>
          <w:i w:val="false"/>
          <w:color w:val="000000"/>
          <w:sz w:val="28"/>
        </w:rPr>
        <w:t>
      реттік нөмірі 26-жол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"Мемлекеттік корпорация, облыстардың, Астана және Алматы қалаларының ЖАО"; </w:t>
      </w:r>
    </w:p>
    <w:bookmarkEnd w:id="5"/>
    <w:bookmarkStart w:name="z7" w:id="6"/>
    <w:p>
      <w:pPr>
        <w:spacing w:after="0"/>
        <w:ind w:left="0"/>
        <w:jc w:val="both"/>
      </w:pPr>
      <w:r>
        <w:rPr>
          <w:rFonts w:ascii="Times New Roman"/>
          <w:b w:val="false"/>
          <w:i w:val="false"/>
          <w:color w:val="000000"/>
          <w:sz w:val="28"/>
        </w:rPr>
        <w:t>
      реттік нөмірлері 30, 30-1-жолдар мынадай редакцияда жазылсын:</w:t>
      </w:r>
    </w:p>
    <w:bookmarkEnd w:id="6"/>
    <w:bookmarkStart w:name="z8" w:id="7"/>
    <w:p>
      <w:pPr>
        <w:spacing w:after="0"/>
        <w:ind w:left="0"/>
        <w:jc w:val="both"/>
      </w:pPr>
      <w:r>
        <w:rPr>
          <w:rFonts w:ascii="Times New Roman"/>
          <w:b w:val="false"/>
          <w:i w:val="false"/>
          <w:color w:val="000000"/>
          <w:sz w:val="28"/>
        </w:rPr>
        <w:t>
      "Мемлекеттік корпорация";</w:t>
      </w:r>
    </w:p>
    <w:bookmarkEnd w:id="7"/>
    <w:bookmarkStart w:name="z9" w:id="8"/>
    <w:p>
      <w:pPr>
        <w:spacing w:after="0"/>
        <w:ind w:left="0"/>
        <w:jc w:val="both"/>
      </w:pPr>
      <w:r>
        <w:rPr>
          <w:rFonts w:ascii="Times New Roman"/>
          <w:b w:val="false"/>
          <w:i w:val="false"/>
          <w:color w:val="000000"/>
          <w:sz w:val="28"/>
        </w:rPr>
        <w:t>
      реттік нөмірі 30-2-жол мынадай редакцияда жазылсын:</w:t>
      </w:r>
    </w:p>
    <w:bookmarkEnd w:id="8"/>
    <w:bookmarkStart w:name="z10" w:id="9"/>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9"/>
    <w:bookmarkStart w:name="z11" w:id="10"/>
    <w:p>
      <w:pPr>
        <w:spacing w:after="0"/>
        <w:ind w:left="0"/>
        <w:jc w:val="both"/>
      </w:pPr>
      <w:r>
        <w:rPr>
          <w:rFonts w:ascii="Times New Roman"/>
          <w:b w:val="false"/>
          <w:i w:val="false"/>
          <w:color w:val="000000"/>
          <w:sz w:val="28"/>
        </w:rPr>
        <w:t>
      реттік нөмірлері 32, 33-жолдар алып тасталсын;</w:t>
      </w:r>
    </w:p>
    <w:bookmarkEnd w:id="10"/>
    <w:bookmarkStart w:name="z12" w:id="11"/>
    <w:p>
      <w:pPr>
        <w:spacing w:after="0"/>
        <w:ind w:left="0"/>
        <w:jc w:val="both"/>
      </w:pPr>
      <w:r>
        <w:rPr>
          <w:rFonts w:ascii="Times New Roman"/>
          <w:b w:val="false"/>
          <w:i w:val="false"/>
          <w:color w:val="000000"/>
          <w:sz w:val="28"/>
        </w:rPr>
        <w:t>
      мынадай мазмұндағы реттік нөмiрлері 33-2, 33-3, 33-4, 33-5, 33-6, 33-7, 33-8, 33-9, 33-10-жолдармен толықтырылсын: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3438"/>
        <w:gridCol w:w="2666"/>
        <w:gridCol w:w="509"/>
        <w:gridCol w:w="313"/>
        <w:gridCol w:w="1097"/>
        <w:gridCol w:w="1098"/>
        <w:gridCol w:w="533"/>
        <w:gridCol w:w="510"/>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w:t>
            </w:r>
            <w:r>
              <w:br/>
            </w:r>
            <w:r>
              <w:rPr>
                <w:rFonts w:ascii="Times New Roman"/>
                <w:b w:val="false"/>
                <w:i w:val="false"/>
                <w:color w:val="000000"/>
                <w:sz w:val="20"/>
              </w:rPr>
              <w:t>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r>
              <w:br/>
            </w:r>
            <w:r>
              <w:rPr>
                <w:rFonts w:ascii="Times New Roman"/>
                <w:b w:val="false"/>
                <w:i w:val="false"/>
                <w:color w:val="000000"/>
                <w:sz w:val="20"/>
              </w:rPr>
              <w:t>
2005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әке (ана) болуды анықтауды </w:t>
            </w:r>
            <w:r>
              <w:br/>
            </w:r>
            <w:r>
              <w:rPr>
                <w:rFonts w:ascii="Times New Roman"/>
                <w:b w:val="false"/>
                <w:i w:val="false"/>
                <w:color w:val="000000"/>
                <w:sz w:val="20"/>
              </w:rPr>
              <w:t>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w:t>
            </w:r>
            <w:r>
              <w:br/>
            </w:r>
            <w:r>
              <w:rPr>
                <w:rFonts w:ascii="Times New Roman"/>
                <w:b w:val="false"/>
                <w:i w:val="false"/>
                <w:color w:val="000000"/>
                <w:sz w:val="20"/>
              </w:rPr>
              <w:t>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 xml:space="preserve">ғаз </w:t>
            </w:r>
            <w:r>
              <w:br/>
            </w:r>
            <w:r>
              <w:rPr>
                <w:rFonts w:ascii="Times New Roman"/>
                <w:b w:val="false"/>
                <w:i w:val="false"/>
                <w:color w:val="000000"/>
                <w:sz w:val="20"/>
              </w:rPr>
              <w:t>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 болуды)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 асырап алуды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Ақылы/тегін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атын, әкесінің атын, тегін ауыстыруды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 СІМ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шетелдегі мекемелері, СІМ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реттік нөмірі 38-3-жолда:</w:t>
      </w:r>
    </w:p>
    <w:bookmarkEnd w:id="14"/>
    <w:bookmarkStart w:name="z16" w:id="15"/>
    <w:p>
      <w:pPr>
        <w:spacing w:after="0"/>
        <w:ind w:left="0"/>
        <w:jc w:val="both"/>
      </w:pPr>
      <w:r>
        <w:rPr>
          <w:rFonts w:ascii="Times New Roman"/>
          <w:b w:val="false"/>
          <w:i w:val="false"/>
          <w:color w:val="000000"/>
          <w:sz w:val="28"/>
        </w:rPr>
        <w:t>
      7-баған мынадай редакцияда жазылсын:</w:t>
      </w:r>
    </w:p>
    <w:bookmarkEnd w:id="15"/>
    <w:bookmarkStart w:name="z17" w:id="16"/>
    <w:p>
      <w:pPr>
        <w:spacing w:after="0"/>
        <w:ind w:left="0"/>
        <w:jc w:val="both"/>
      </w:pPr>
      <w:r>
        <w:rPr>
          <w:rFonts w:ascii="Times New Roman"/>
          <w:b w:val="false"/>
          <w:i w:val="false"/>
          <w:color w:val="000000"/>
          <w:sz w:val="28"/>
        </w:rPr>
        <w:t>
      "Мемлекеттік корпорация, ІІМ аумақтық бөлімшелері";</w:t>
      </w:r>
    </w:p>
    <w:bookmarkEnd w:id="16"/>
    <w:bookmarkStart w:name="z18" w:id="17"/>
    <w:p>
      <w:pPr>
        <w:spacing w:after="0"/>
        <w:ind w:left="0"/>
        <w:jc w:val="both"/>
      </w:pPr>
      <w:r>
        <w:rPr>
          <w:rFonts w:ascii="Times New Roman"/>
          <w:b w:val="false"/>
          <w:i w:val="false"/>
          <w:color w:val="000000"/>
          <w:sz w:val="28"/>
        </w:rPr>
        <w:t>
      8-баған мынадай редакцияда жазылсын:</w:t>
      </w:r>
    </w:p>
    <w:bookmarkEnd w:id="17"/>
    <w:bookmarkStart w:name="z19" w:id="18"/>
    <w:p>
      <w:pPr>
        <w:spacing w:after="0"/>
        <w:ind w:left="0"/>
        <w:jc w:val="both"/>
      </w:pPr>
      <w:r>
        <w:rPr>
          <w:rFonts w:ascii="Times New Roman"/>
          <w:b w:val="false"/>
          <w:i w:val="false"/>
          <w:color w:val="000000"/>
          <w:sz w:val="28"/>
        </w:rPr>
        <w:t>
      "Ақылы/тегін";</w:t>
      </w:r>
    </w:p>
    <w:bookmarkEnd w:id="18"/>
    <w:bookmarkStart w:name="z20" w:id="19"/>
    <w:p>
      <w:pPr>
        <w:spacing w:after="0"/>
        <w:ind w:left="0"/>
        <w:jc w:val="both"/>
      </w:pPr>
      <w:r>
        <w:rPr>
          <w:rFonts w:ascii="Times New Roman"/>
          <w:b w:val="false"/>
          <w:i w:val="false"/>
          <w:color w:val="000000"/>
          <w:sz w:val="28"/>
        </w:rPr>
        <w:t>
      реттік нөмірі 55-жолдың 7-бағаны мынадай редакцияда жазылсын:</w:t>
      </w:r>
    </w:p>
    <w:bookmarkEnd w:id="19"/>
    <w:bookmarkStart w:name="z21" w:id="20"/>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0"/>
    <w:bookmarkStart w:name="z22" w:id="21"/>
    <w:p>
      <w:pPr>
        <w:spacing w:after="0"/>
        <w:ind w:left="0"/>
        <w:jc w:val="both"/>
      </w:pPr>
      <w:r>
        <w:rPr>
          <w:rFonts w:ascii="Times New Roman"/>
          <w:b w:val="false"/>
          <w:i w:val="false"/>
          <w:color w:val="000000"/>
          <w:sz w:val="28"/>
        </w:rPr>
        <w:t>
      реттік нөмірі 56-жолдың 3-бағаны мынадай редакцияда жазылсын:</w:t>
      </w:r>
    </w:p>
    <w:bookmarkEnd w:id="21"/>
    <w:bookmarkStart w:name="z23" w:id="22"/>
    <w:p>
      <w:pPr>
        <w:spacing w:after="0"/>
        <w:ind w:left="0"/>
        <w:jc w:val="both"/>
      </w:pPr>
      <w:r>
        <w:rPr>
          <w:rFonts w:ascii="Times New Roman"/>
          <w:b w:val="false"/>
          <w:i w:val="false"/>
          <w:color w:val="000000"/>
          <w:sz w:val="28"/>
        </w:rPr>
        <w:t>
      "Кәмелетке толмаған балалардың мүлкіне иелік ету және кәмелетке толмаған балаларға мұра ресімдеу үшін анықтамалар беру";</w:t>
      </w:r>
    </w:p>
    <w:bookmarkEnd w:id="22"/>
    <w:bookmarkStart w:name="z24" w:id="23"/>
    <w:p>
      <w:pPr>
        <w:spacing w:after="0"/>
        <w:ind w:left="0"/>
        <w:jc w:val="both"/>
      </w:pPr>
      <w:r>
        <w:rPr>
          <w:rFonts w:ascii="Times New Roman"/>
          <w:b w:val="false"/>
          <w:i w:val="false"/>
          <w:color w:val="000000"/>
          <w:sz w:val="28"/>
        </w:rPr>
        <w:t>
      реттік нөмірі 62-жолда:</w:t>
      </w:r>
    </w:p>
    <w:bookmarkEnd w:id="23"/>
    <w:bookmarkStart w:name="z25" w:id="24"/>
    <w:p>
      <w:pPr>
        <w:spacing w:after="0"/>
        <w:ind w:left="0"/>
        <w:jc w:val="both"/>
      </w:pPr>
      <w:r>
        <w:rPr>
          <w:rFonts w:ascii="Times New Roman"/>
          <w:b w:val="false"/>
          <w:i w:val="false"/>
          <w:color w:val="000000"/>
          <w:sz w:val="28"/>
        </w:rPr>
        <w:t>
      7-баған мынадай редакцияда жазылсын:</w:t>
      </w:r>
    </w:p>
    <w:bookmarkEnd w:id="24"/>
    <w:bookmarkStart w:name="z26" w:id="2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5"/>
    <w:bookmarkStart w:name="z27" w:id="26"/>
    <w:p>
      <w:pPr>
        <w:spacing w:after="0"/>
        <w:ind w:left="0"/>
        <w:jc w:val="both"/>
      </w:pPr>
      <w:r>
        <w:rPr>
          <w:rFonts w:ascii="Times New Roman"/>
          <w:b w:val="false"/>
          <w:i w:val="false"/>
          <w:color w:val="000000"/>
          <w:sz w:val="28"/>
        </w:rPr>
        <w:t>
      9-баған мынадай редакцияда жазылсын:</w:t>
      </w:r>
    </w:p>
    <w:bookmarkEnd w:id="26"/>
    <w:bookmarkStart w:name="z28" w:id="27"/>
    <w:p>
      <w:pPr>
        <w:spacing w:after="0"/>
        <w:ind w:left="0"/>
        <w:jc w:val="both"/>
      </w:pPr>
      <w:r>
        <w:rPr>
          <w:rFonts w:ascii="Times New Roman"/>
          <w:b w:val="false"/>
          <w:i w:val="false"/>
          <w:color w:val="000000"/>
          <w:sz w:val="28"/>
        </w:rPr>
        <w:t>
      "Электронды/қағаз түрінде";</w:t>
      </w:r>
    </w:p>
    <w:bookmarkEnd w:id="27"/>
    <w:bookmarkStart w:name="z29" w:id="28"/>
    <w:p>
      <w:pPr>
        <w:spacing w:after="0"/>
        <w:ind w:left="0"/>
        <w:jc w:val="both"/>
      </w:pPr>
      <w:r>
        <w:rPr>
          <w:rFonts w:ascii="Times New Roman"/>
          <w:b w:val="false"/>
          <w:i w:val="false"/>
          <w:color w:val="000000"/>
          <w:sz w:val="28"/>
        </w:rPr>
        <w:t>
      реттік нөмірі 62-1-жолдың 7-бағаны мынадай редакцияда жазылсын:</w:t>
      </w:r>
    </w:p>
    <w:bookmarkEnd w:id="28"/>
    <w:bookmarkStart w:name="z30" w:id="29"/>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w:t>
      </w:r>
    </w:p>
    <w:bookmarkEnd w:id="29"/>
    <w:bookmarkStart w:name="z31" w:id="30"/>
    <w:p>
      <w:pPr>
        <w:spacing w:after="0"/>
        <w:ind w:left="0"/>
        <w:jc w:val="both"/>
      </w:pPr>
      <w:r>
        <w:rPr>
          <w:rFonts w:ascii="Times New Roman"/>
          <w:b w:val="false"/>
          <w:i w:val="false"/>
          <w:color w:val="000000"/>
          <w:sz w:val="28"/>
        </w:rPr>
        <w:t>
      мынадай мазмұндағы реттік нөмірі 62-2-жолмен толықтырылсын:</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287"/>
        <w:gridCol w:w="5427"/>
        <w:gridCol w:w="338"/>
        <w:gridCol w:w="208"/>
        <w:gridCol w:w="1992"/>
        <w:gridCol w:w="338"/>
        <w:gridCol w:w="208"/>
        <w:gridCol w:w="34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r>
              <w:br/>
            </w:r>
            <w:r>
              <w:rPr>
                <w:rFonts w:ascii="Times New Roman"/>
                <w:b w:val="false"/>
                <w:i w:val="false"/>
                <w:color w:val="000000"/>
                <w:sz w:val="20"/>
              </w:rPr>
              <w:t>мині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нің Еңбек, әлеуметтiк қорғау және көші-қон комитетiнiң аумақтық бөлімшелері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33" w:id="32"/>
    <w:p>
      <w:pPr>
        <w:spacing w:after="0"/>
        <w:ind w:left="0"/>
        <w:jc w:val="both"/>
      </w:pP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реттік нөмірі 69-жолдың 7-бағаны мынадай редакцияда жазылсын:</w:t>
      </w:r>
    </w:p>
    <w:bookmarkEnd w:id="33"/>
    <w:bookmarkStart w:name="z35" w:id="34"/>
    <w:p>
      <w:pPr>
        <w:spacing w:after="0"/>
        <w:ind w:left="0"/>
        <w:jc w:val="both"/>
      </w:pPr>
      <w:r>
        <w:rPr>
          <w:rFonts w:ascii="Times New Roman"/>
          <w:b w:val="false"/>
          <w:i w:val="false"/>
          <w:color w:val="000000"/>
          <w:sz w:val="28"/>
        </w:rPr>
        <w:t>
      "Мемлекеттік корпорация, кент, ауыл, ауылдық округ әкімі";</w:t>
      </w:r>
    </w:p>
    <w:bookmarkEnd w:id="34"/>
    <w:bookmarkStart w:name="z36" w:id="35"/>
    <w:p>
      <w:pPr>
        <w:spacing w:after="0"/>
        <w:ind w:left="0"/>
        <w:jc w:val="both"/>
      </w:pPr>
      <w:r>
        <w:rPr>
          <w:rFonts w:ascii="Times New Roman"/>
          <w:b w:val="false"/>
          <w:i w:val="false"/>
          <w:color w:val="000000"/>
          <w:sz w:val="28"/>
        </w:rPr>
        <w:t>
      реттік нөмірі 70-жолда:</w:t>
      </w:r>
    </w:p>
    <w:bookmarkEnd w:id="35"/>
    <w:bookmarkStart w:name="z37" w:id="36"/>
    <w:p>
      <w:pPr>
        <w:spacing w:after="0"/>
        <w:ind w:left="0"/>
        <w:jc w:val="both"/>
      </w:pPr>
      <w:r>
        <w:rPr>
          <w:rFonts w:ascii="Times New Roman"/>
          <w:b w:val="false"/>
          <w:i w:val="false"/>
          <w:color w:val="000000"/>
          <w:sz w:val="28"/>
        </w:rPr>
        <w:t>
      6-баған мынадай редакцияда жазылсын:</w:t>
      </w:r>
    </w:p>
    <w:bookmarkEnd w:id="36"/>
    <w:bookmarkStart w:name="z38" w:id="37"/>
    <w:p>
      <w:pPr>
        <w:spacing w:after="0"/>
        <w:ind w:left="0"/>
        <w:jc w:val="both"/>
      </w:pPr>
      <w:r>
        <w:rPr>
          <w:rFonts w:ascii="Times New Roman"/>
          <w:b w:val="false"/>
          <w:i w:val="false"/>
          <w:color w:val="000000"/>
          <w:sz w:val="28"/>
        </w:rPr>
        <w:t>
      "Облыстардың, Астана және Алматы қалаларының, аудандардың және облыстық маңызы бар қалалардың ЖАО, білім беру ұйымдары";</w:t>
      </w:r>
    </w:p>
    <w:bookmarkEnd w:id="37"/>
    <w:bookmarkStart w:name="z39" w:id="38"/>
    <w:p>
      <w:pPr>
        <w:spacing w:after="0"/>
        <w:ind w:left="0"/>
        <w:jc w:val="both"/>
      </w:pPr>
      <w:r>
        <w:rPr>
          <w:rFonts w:ascii="Times New Roman"/>
          <w:b w:val="false"/>
          <w:i w:val="false"/>
          <w:color w:val="000000"/>
          <w:sz w:val="28"/>
        </w:rPr>
        <w:t>
      7-баған мынадай редакцияда жазылсын:</w:t>
      </w:r>
    </w:p>
    <w:bookmarkEnd w:id="38"/>
    <w:bookmarkStart w:name="z40" w:id="39"/>
    <w:p>
      <w:pPr>
        <w:spacing w:after="0"/>
        <w:ind w:left="0"/>
        <w:jc w:val="both"/>
      </w:pPr>
      <w:r>
        <w:rPr>
          <w:rFonts w:ascii="Times New Roman"/>
          <w:b w:val="false"/>
          <w:i w:val="false"/>
          <w:color w:val="000000"/>
          <w:sz w:val="28"/>
        </w:rPr>
        <w:t>
      "Облыстардың, Астана және Алматы қалаларының, аудандардың және облыстық маңызы бар қалалардың ЖАО, білім беру ұйымдары, "электрондық үкіметтің" веб-порталы";</w:t>
      </w:r>
    </w:p>
    <w:bookmarkEnd w:id="39"/>
    <w:bookmarkStart w:name="z41" w:id="40"/>
    <w:p>
      <w:pPr>
        <w:spacing w:after="0"/>
        <w:ind w:left="0"/>
        <w:jc w:val="both"/>
      </w:pPr>
      <w:r>
        <w:rPr>
          <w:rFonts w:ascii="Times New Roman"/>
          <w:b w:val="false"/>
          <w:i w:val="false"/>
          <w:color w:val="000000"/>
          <w:sz w:val="28"/>
        </w:rPr>
        <w:t>
      реттік нөмірі 71-жолда:</w:t>
      </w:r>
    </w:p>
    <w:bookmarkEnd w:id="40"/>
    <w:bookmarkStart w:name="z42" w:id="41"/>
    <w:p>
      <w:pPr>
        <w:spacing w:after="0"/>
        <w:ind w:left="0"/>
        <w:jc w:val="both"/>
      </w:pPr>
      <w:r>
        <w:rPr>
          <w:rFonts w:ascii="Times New Roman"/>
          <w:b w:val="false"/>
          <w:i w:val="false"/>
          <w:color w:val="000000"/>
          <w:sz w:val="28"/>
        </w:rPr>
        <w:t>
      3-баған мынадай редакцияда жазылсын:</w:t>
      </w:r>
    </w:p>
    <w:bookmarkEnd w:id="41"/>
    <w:bookmarkStart w:name="z43" w:id="42"/>
    <w:p>
      <w:pPr>
        <w:spacing w:after="0"/>
        <w:ind w:left="0"/>
        <w:jc w:val="both"/>
      </w:pPr>
      <w:r>
        <w:rPr>
          <w:rFonts w:ascii="Times New Roman"/>
          <w:b w:val="false"/>
          <w:i w:val="false"/>
          <w:color w:val="000000"/>
          <w:sz w:val="28"/>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bookmarkEnd w:id="42"/>
    <w:bookmarkStart w:name="z44" w:id="43"/>
    <w:p>
      <w:pPr>
        <w:spacing w:after="0"/>
        <w:ind w:left="0"/>
        <w:jc w:val="both"/>
      </w:pPr>
      <w:r>
        <w:rPr>
          <w:rFonts w:ascii="Times New Roman"/>
          <w:b w:val="false"/>
          <w:i w:val="false"/>
          <w:color w:val="000000"/>
          <w:sz w:val="28"/>
        </w:rPr>
        <w:t>
      7-баған мынадай редакцияда жазылсын:</w:t>
      </w:r>
    </w:p>
    <w:bookmarkEnd w:id="43"/>
    <w:bookmarkStart w:name="z45" w:id="44"/>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қалалардың ЖАО, білім беру ұйымдары";</w:t>
      </w:r>
    </w:p>
    <w:bookmarkEnd w:id="44"/>
    <w:bookmarkStart w:name="z46" w:id="45"/>
    <w:p>
      <w:pPr>
        <w:spacing w:after="0"/>
        <w:ind w:left="0"/>
        <w:jc w:val="both"/>
      </w:pPr>
      <w:r>
        <w:rPr>
          <w:rFonts w:ascii="Times New Roman"/>
          <w:b w:val="false"/>
          <w:i w:val="false"/>
          <w:color w:val="000000"/>
          <w:sz w:val="28"/>
        </w:rPr>
        <w:t>
      8-баған мынадай редакцияда жазылсын:</w:t>
      </w:r>
    </w:p>
    <w:bookmarkEnd w:id="45"/>
    <w:bookmarkStart w:name="z47" w:id="46"/>
    <w:p>
      <w:pPr>
        <w:spacing w:after="0"/>
        <w:ind w:left="0"/>
        <w:jc w:val="both"/>
      </w:pPr>
      <w:r>
        <w:rPr>
          <w:rFonts w:ascii="Times New Roman"/>
          <w:b w:val="false"/>
          <w:i w:val="false"/>
          <w:color w:val="000000"/>
          <w:sz w:val="28"/>
        </w:rPr>
        <w:t>
      "Тегін";</w:t>
      </w:r>
    </w:p>
    <w:bookmarkEnd w:id="46"/>
    <w:bookmarkStart w:name="z48" w:id="47"/>
    <w:p>
      <w:pPr>
        <w:spacing w:after="0"/>
        <w:ind w:left="0"/>
        <w:jc w:val="both"/>
      </w:pPr>
      <w:r>
        <w:rPr>
          <w:rFonts w:ascii="Times New Roman"/>
          <w:b w:val="false"/>
          <w:i w:val="false"/>
          <w:color w:val="000000"/>
          <w:sz w:val="28"/>
        </w:rPr>
        <w:t>
      7-бағанда:</w:t>
      </w:r>
    </w:p>
    <w:bookmarkEnd w:id="47"/>
    <w:bookmarkStart w:name="z49" w:id="48"/>
    <w:p>
      <w:pPr>
        <w:spacing w:after="0"/>
        <w:ind w:left="0"/>
        <w:jc w:val="both"/>
      </w:pPr>
      <w:r>
        <w:rPr>
          <w:rFonts w:ascii="Times New Roman"/>
          <w:b w:val="false"/>
          <w:i w:val="false"/>
          <w:color w:val="000000"/>
          <w:sz w:val="28"/>
        </w:rPr>
        <w:t>
      реттік нөмірі 73-1-жол мынадай редакцияда жазылсын:</w:t>
      </w:r>
    </w:p>
    <w:bookmarkEnd w:id="48"/>
    <w:bookmarkStart w:name="z50" w:id="49"/>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жоғары оқу орындары";</w:t>
      </w:r>
    </w:p>
    <w:bookmarkEnd w:id="49"/>
    <w:bookmarkStart w:name="z51" w:id="50"/>
    <w:p>
      <w:pPr>
        <w:spacing w:after="0"/>
        <w:ind w:left="0"/>
        <w:jc w:val="both"/>
      </w:pPr>
      <w:r>
        <w:rPr>
          <w:rFonts w:ascii="Times New Roman"/>
          <w:b w:val="false"/>
          <w:i w:val="false"/>
          <w:color w:val="000000"/>
          <w:sz w:val="28"/>
        </w:rPr>
        <w:t>
      реттік нөмірі 73-2-жол мынадай редакцияда жазылсын:</w:t>
      </w:r>
    </w:p>
    <w:bookmarkEnd w:id="50"/>
    <w:bookmarkStart w:name="z52" w:id="51"/>
    <w:p>
      <w:pPr>
        <w:spacing w:after="0"/>
        <w:ind w:left="0"/>
        <w:jc w:val="both"/>
      </w:pPr>
      <w:r>
        <w:rPr>
          <w:rFonts w:ascii="Times New Roman"/>
          <w:b w:val="false"/>
          <w:i w:val="false"/>
          <w:color w:val="000000"/>
          <w:sz w:val="28"/>
        </w:rPr>
        <w:t>
      "Мемлекеттік корпорация";</w:t>
      </w:r>
    </w:p>
    <w:bookmarkEnd w:id="51"/>
    <w:bookmarkStart w:name="z53" w:id="52"/>
    <w:p>
      <w:pPr>
        <w:spacing w:after="0"/>
        <w:ind w:left="0"/>
        <w:jc w:val="both"/>
      </w:pPr>
      <w:r>
        <w:rPr>
          <w:rFonts w:ascii="Times New Roman"/>
          <w:b w:val="false"/>
          <w:i w:val="false"/>
          <w:color w:val="000000"/>
          <w:sz w:val="28"/>
        </w:rPr>
        <w:t>
      реттік нөмірі 74-жол алып тасталсын;</w:t>
      </w:r>
    </w:p>
    <w:bookmarkEnd w:id="52"/>
    <w:bookmarkStart w:name="z54" w:id="53"/>
    <w:p>
      <w:pPr>
        <w:spacing w:after="0"/>
        <w:ind w:left="0"/>
        <w:jc w:val="both"/>
      </w:pPr>
      <w:r>
        <w:rPr>
          <w:rFonts w:ascii="Times New Roman"/>
          <w:b w:val="false"/>
          <w:i w:val="false"/>
          <w:color w:val="000000"/>
          <w:sz w:val="28"/>
        </w:rPr>
        <w:t>
      реттік нөмірлері 75, 76-жолдардың 7-бағаны мынадай редакцияда жазылсын:</w:t>
      </w:r>
    </w:p>
    <w:bookmarkEnd w:id="53"/>
    <w:bookmarkStart w:name="z55" w:id="54"/>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54"/>
    <w:bookmarkStart w:name="z56" w:id="55"/>
    <w:p>
      <w:pPr>
        <w:spacing w:after="0"/>
        <w:ind w:left="0"/>
        <w:jc w:val="both"/>
      </w:pPr>
      <w:r>
        <w:rPr>
          <w:rFonts w:ascii="Times New Roman"/>
          <w:b w:val="false"/>
          <w:i w:val="false"/>
          <w:color w:val="000000"/>
          <w:sz w:val="28"/>
        </w:rPr>
        <w:t>
      мынадай мазмұндағы реттік нөмірі 82-1-жолмен толықтырылсын:</w:t>
      </w:r>
    </w:p>
    <w:bookmarkEnd w:id="55"/>
    <w:bookmarkStart w:name="z57"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686"/>
        <w:gridCol w:w="2490"/>
        <w:gridCol w:w="397"/>
        <w:gridCol w:w="244"/>
        <w:gridCol w:w="2237"/>
        <w:gridCol w:w="2237"/>
        <w:gridCol w:w="245"/>
        <w:gridCol w:w="399"/>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00404010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қалаларының, аудандардың және облыстық маңызы бар қалалардың ЖАО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қалаларының, аудандардың және облыстық маңызы бар қалалардың ЖАО</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58" w:id="57"/>
    <w:p>
      <w:pPr>
        <w:spacing w:after="0"/>
        <w:ind w:left="0"/>
        <w:jc w:val="both"/>
      </w:pP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3-бағанда:</w:t>
      </w:r>
    </w:p>
    <w:bookmarkEnd w:id="58"/>
    <w:bookmarkStart w:name="z60" w:id="59"/>
    <w:p>
      <w:pPr>
        <w:spacing w:after="0"/>
        <w:ind w:left="0"/>
        <w:jc w:val="both"/>
      </w:pPr>
      <w:r>
        <w:rPr>
          <w:rFonts w:ascii="Times New Roman"/>
          <w:b w:val="false"/>
          <w:i w:val="false"/>
          <w:color w:val="000000"/>
          <w:sz w:val="28"/>
        </w:rPr>
        <w:t>
      реттік нөмірі 91-жол мынадай редакцияда жазылсын:</w:t>
      </w:r>
    </w:p>
    <w:bookmarkEnd w:id="59"/>
    <w:bookmarkStart w:name="z61" w:id="60"/>
    <w:p>
      <w:pPr>
        <w:spacing w:after="0"/>
        <w:ind w:left="0"/>
        <w:jc w:val="both"/>
      </w:pPr>
      <w:r>
        <w:rPr>
          <w:rFonts w:ascii="Times New Roman"/>
          <w:b w:val="false"/>
          <w:i w:val="false"/>
          <w:color w:val="000000"/>
          <w:sz w:val="28"/>
        </w:rPr>
        <w:t>
      "Тракторлар және олардың базасында жасалған өздігінен жүретін шассилер мен механизмдер, монтаждалған арнайы жабдығы бар тіркемелерді қоса алғанда, олардың тіркемелері, өздігінен жүретін ауыл шаруашылығы, мелиоративтік және жол-құрылыс машиналары, сондай-ақ өтімділігі жоғары арнайы машиналар үшін тіркеу құжатын (телнұсқасын) және мемлекеттік нөмірлік белгі беру";</w:t>
      </w:r>
    </w:p>
    <w:bookmarkEnd w:id="60"/>
    <w:bookmarkStart w:name="z62" w:id="61"/>
    <w:p>
      <w:pPr>
        <w:spacing w:after="0"/>
        <w:ind w:left="0"/>
        <w:jc w:val="both"/>
      </w:pPr>
      <w:r>
        <w:rPr>
          <w:rFonts w:ascii="Times New Roman"/>
          <w:b w:val="false"/>
          <w:i w:val="false"/>
          <w:color w:val="000000"/>
          <w:sz w:val="28"/>
        </w:rPr>
        <w:t>
      реттік нөмірі 92-жол мынадай редакцияда жазылсын:</w:t>
      </w:r>
    </w:p>
    <w:bookmarkEnd w:id="61"/>
    <w:bookmarkStart w:name="z63" w:id="62"/>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w:t>
      </w:r>
    </w:p>
    <w:bookmarkEnd w:id="62"/>
    <w:bookmarkStart w:name="z64" w:id="63"/>
    <w:p>
      <w:pPr>
        <w:spacing w:after="0"/>
        <w:ind w:left="0"/>
        <w:jc w:val="both"/>
      </w:pPr>
      <w:r>
        <w:rPr>
          <w:rFonts w:ascii="Times New Roman"/>
          <w:b w:val="false"/>
          <w:i w:val="false"/>
          <w:color w:val="000000"/>
          <w:sz w:val="28"/>
        </w:rPr>
        <w:t xml:space="preserve">
      реттік нөмірі 98-жолда: </w:t>
      </w:r>
    </w:p>
    <w:bookmarkEnd w:id="63"/>
    <w:bookmarkStart w:name="z65" w:id="64"/>
    <w:p>
      <w:pPr>
        <w:spacing w:after="0"/>
        <w:ind w:left="0"/>
        <w:jc w:val="both"/>
      </w:pPr>
      <w:r>
        <w:rPr>
          <w:rFonts w:ascii="Times New Roman"/>
          <w:b w:val="false"/>
          <w:i w:val="false"/>
          <w:color w:val="000000"/>
          <w:sz w:val="28"/>
        </w:rPr>
        <w:t>
      7-баған мынадай редакцияда жазылсын:</w:t>
      </w:r>
    </w:p>
    <w:bookmarkEnd w:id="64"/>
    <w:bookmarkStart w:name="z66" w:id="65"/>
    <w:p>
      <w:pPr>
        <w:spacing w:after="0"/>
        <w:ind w:left="0"/>
        <w:jc w:val="both"/>
      </w:pPr>
      <w:r>
        <w:rPr>
          <w:rFonts w:ascii="Times New Roman"/>
          <w:b w:val="false"/>
          <w:i w:val="false"/>
          <w:color w:val="000000"/>
          <w:sz w:val="28"/>
        </w:rPr>
        <w:t>
      "Электрондық үкіметтің" веб-порталы";</w:t>
      </w:r>
    </w:p>
    <w:bookmarkEnd w:id="65"/>
    <w:bookmarkStart w:name="z67" w:id="66"/>
    <w:p>
      <w:pPr>
        <w:spacing w:after="0"/>
        <w:ind w:left="0"/>
        <w:jc w:val="both"/>
      </w:pPr>
      <w:r>
        <w:rPr>
          <w:rFonts w:ascii="Times New Roman"/>
          <w:b w:val="false"/>
          <w:i w:val="false"/>
          <w:color w:val="000000"/>
          <w:sz w:val="28"/>
        </w:rPr>
        <w:t>
      9-баған мынадай редакцияда жазылсын:</w:t>
      </w:r>
    </w:p>
    <w:bookmarkEnd w:id="66"/>
    <w:bookmarkStart w:name="z68" w:id="67"/>
    <w:p>
      <w:pPr>
        <w:spacing w:after="0"/>
        <w:ind w:left="0"/>
        <w:jc w:val="both"/>
      </w:pPr>
      <w:r>
        <w:rPr>
          <w:rFonts w:ascii="Times New Roman"/>
          <w:b w:val="false"/>
          <w:i w:val="false"/>
          <w:color w:val="000000"/>
          <w:sz w:val="28"/>
        </w:rPr>
        <w:t>
      "Электронды";</w:t>
      </w:r>
    </w:p>
    <w:bookmarkEnd w:id="67"/>
    <w:bookmarkStart w:name="z69" w:id="68"/>
    <w:p>
      <w:pPr>
        <w:spacing w:after="0"/>
        <w:ind w:left="0"/>
        <w:jc w:val="both"/>
      </w:pPr>
      <w:r>
        <w:rPr>
          <w:rFonts w:ascii="Times New Roman"/>
          <w:b w:val="false"/>
          <w:i w:val="false"/>
          <w:color w:val="000000"/>
          <w:sz w:val="28"/>
        </w:rPr>
        <w:t>
      мынадай мазмұндағы реттік нөмірі 110-1-жолмен толықтырылсын:</w:t>
      </w:r>
    </w:p>
    <w:bookmarkEnd w:id="68"/>
    <w:bookmarkStart w:name="z7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0"/>
        <w:gridCol w:w="4073"/>
        <w:gridCol w:w="1844"/>
        <w:gridCol w:w="1068"/>
        <w:gridCol w:w="371"/>
        <w:gridCol w:w="835"/>
        <w:gridCol w:w="603"/>
        <w:gridCol w:w="371"/>
        <w:gridCol w:w="605"/>
      </w:tblGrid>
      <w:tr>
        <w:trPr>
          <w:trHeight w:val="30" w:hRule="atLeast"/>
        </w:trPr>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объектiсiн мемлекеттік тiркеу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 аумақтық органдары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xml:space="preserve">гін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71" w:id="70"/>
    <w:p>
      <w:pPr>
        <w:spacing w:after="0"/>
        <w:ind w:left="0"/>
        <w:jc w:val="both"/>
      </w:pP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реттік нөмірлері 114, 116-жолдарда:</w:t>
      </w:r>
    </w:p>
    <w:bookmarkEnd w:id="71"/>
    <w:bookmarkStart w:name="z73" w:id="72"/>
    <w:p>
      <w:pPr>
        <w:spacing w:after="0"/>
        <w:ind w:left="0"/>
        <w:jc w:val="both"/>
      </w:pPr>
      <w:r>
        <w:rPr>
          <w:rFonts w:ascii="Times New Roman"/>
          <w:b w:val="false"/>
          <w:i w:val="false"/>
          <w:color w:val="000000"/>
          <w:sz w:val="28"/>
        </w:rPr>
        <w:t>
      7-баған мынадай редакцияда жазылсын:</w:t>
      </w:r>
    </w:p>
    <w:bookmarkEnd w:id="72"/>
    <w:bookmarkStart w:name="z74" w:id="73"/>
    <w:p>
      <w:pPr>
        <w:spacing w:after="0"/>
        <w:ind w:left="0"/>
        <w:jc w:val="both"/>
      </w:pPr>
      <w:r>
        <w:rPr>
          <w:rFonts w:ascii="Times New Roman"/>
          <w:b w:val="false"/>
          <w:i w:val="false"/>
          <w:color w:val="000000"/>
          <w:sz w:val="28"/>
        </w:rPr>
        <w:t>
      "Электрондық үкіметтің" веб-порталы";</w:t>
      </w:r>
    </w:p>
    <w:bookmarkEnd w:id="73"/>
    <w:bookmarkStart w:name="z75" w:id="74"/>
    <w:p>
      <w:pPr>
        <w:spacing w:after="0"/>
        <w:ind w:left="0"/>
        <w:jc w:val="both"/>
      </w:pPr>
      <w:r>
        <w:rPr>
          <w:rFonts w:ascii="Times New Roman"/>
          <w:b w:val="false"/>
          <w:i w:val="false"/>
          <w:color w:val="000000"/>
          <w:sz w:val="28"/>
        </w:rPr>
        <w:t>
      9-баған мынадай редакцияда жазылсын:</w:t>
      </w:r>
    </w:p>
    <w:bookmarkEnd w:id="74"/>
    <w:bookmarkStart w:name="z76" w:id="75"/>
    <w:p>
      <w:pPr>
        <w:spacing w:after="0"/>
        <w:ind w:left="0"/>
        <w:jc w:val="both"/>
      </w:pPr>
      <w:r>
        <w:rPr>
          <w:rFonts w:ascii="Times New Roman"/>
          <w:b w:val="false"/>
          <w:i w:val="false"/>
          <w:color w:val="000000"/>
          <w:sz w:val="28"/>
        </w:rPr>
        <w:t>
      "Электронды";</w:t>
      </w:r>
    </w:p>
    <w:bookmarkEnd w:id="75"/>
    <w:bookmarkStart w:name="z77" w:id="76"/>
    <w:p>
      <w:pPr>
        <w:spacing w:after="0"/>
        <w:ind w:left="0"/>
        <w:jc w:val="both"/>
      </w:pPr>
      <w:r>
        <w:rPr>
          <w:rFonts w:ascii="Times New Roman"/>
          <w:b w:val="false"/>
          <w:i w:val="false"/>
          <w:color w:val="000000"/>
          <w:sz w:val="28"/>
        </w:rPr>
        <w:t>
      мынадай мазмұндағы реттік нөмірі 122-3-жолмен толықтырылсын:</w:t>
      </w:r>
    </w:p>
    <w:bookmarkEnd w:id="76"/>
    <w:bookmarkStart w:name="z78"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3763"/>
        <w:gridCol w:w="1415"/>
        <w:gridCol w:w="986"/>
        <w:gridCol w:w="342"/>
        <w:gridCol w:w="343"/>
        <w:gridCol w:w="2186"/>
        <w:gridCol w:w="343"/>
        <w:gridCol w:w="584"/>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r>
              <w:br/>
            </w:r>
            <w:r>
              <w:rPr>
                <w:rFonts w:ascii="Times New Roman"/>
                <w:b w:val="false"/>
                <w:i w:val="false"/>
                <w:color w:val="000000"/>
                <w:sz w:val="20"/>
              </w:rPr>
              <w:t>мині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"электрондық үкіметтің" веб-порталы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r>
              <w:br/>
            </w:r>
            <w:r>
              <w:rPr>
                <w:rFonts w:ascii="Times New Roman"/>
                <w:b w:val="false"/>
                <w:i w:val="false"/>
                <w:color w:val="000000"/>
                <w:sz w:val="20"/>
              </w:rPr>
              <w:t>қағаз түрінде</w:t>
            </w:r>
          </w:p>
        </w:tc>
      </w:tr>
    </w:tbl>
    <w:bookmarkStart w:name="z79" w:id="78"/>
    <w:p>
      <w:pPr>
        <w:spacing w:after="0"/>
        <w:ind w:left="0"/>
        <w:jc w:val="both"/>
      </w:pP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реттік нөмірі 123-жол алып тасталсын;</w:t>
      </w:r>
    </w:p>
    <w:bookmarkEnd w:id="79"/>
    <w:bookmarkStart w:name="z81" w:id="80"/>
    <w:p>
      <w:pPr>
        <w:spacing w:after="0"/>
        <w:ind w:left="0"/>
        <w:jc w:val="both"/>
      </w:pPr>
      <w:r>
        <w:rPr>
          <w:rFonts w:ascii="Times New Roman"/>
          <w:b w:val="false"/>
          <w:i w:val="false"/>
          <w:color w:val="000000"/>
          <w:sz w:val="28"/>
        </w:rPr>
        <w:t>
      реттік нөмірі 136-жолда:</w:t>
      </w:r>
    </w:p>
    <w:bookmarkEnd w:id="80"/>
    <w:bookmarkStart w:name="z82" w:id="81"/>
    <w:p>
      <w:pPr>
        <w:spacing w:after="0"/>
        <w:ind w:left="0"/>
        <w:jc w:val="both"/>
      </w:pPr>
      <w:r>
        <w:rPr>
          <w:rFonts w:ascii="Times New Roman"/>
          <w:b w:val="false"/>
          <w:i w:val="false"/>
          <w:color w:val="000000"/>
          <w:sz w:val="28"/>
        </w:rPr>
        <w:t>
      6-баған мынадай редакцияда жазылсын:</w:t>
      </w:r>
    </w:p>
    <w:bookmarkEnd w:id="81"/>
    <w:bookmarkStart w:name="z83" w:id="82"/>
    <w:p>
      <w:pPr>
        <w:spacing w:after="0"/>
        <w:ind w:left="0"/>
        <w:jc w:val="both"/>
      </w:pPr>
      <w:r>
        <w:rPr>
          <w:rFonts w:ascii="Times New Roman"/>
          <w:b w:val="false"/>
          <w:i w:val="false"/>
          <w:color w:val="000000"/>
          <w:sz w:val="28"/>
        </w:rPr>
        <w:t>
      "ДСМ ҚДСК, ДСМ ҚДСК аумақтық департаменттері";</w:t>
      </w:r>
    </w:p>
    <w:bookmarkEnd w:id="82"/>
    <w:bookmarkStart w:name="z84" w:id="83"/>
    <w:p>
      <w:pPr>
        <w:spacing w:after="0"/>
        <w:ind w:left="0"/>
        <w:jc w:val="both"/>
      </w:pPr>
      <w:r>
        <w:rPr>
          <w:rFonts w:ascii="Times New Roman"/>
          <w:b w:val="false"/>
          <w:i w:val="false"/>
          <w:color w:val="000000"/>
          <w:sz w:val="28"/>
        </w:rPr>
        <w:t>
      7-баған мынадай редакцияда жазылсын:</w:t>
      </w:r>
    </w:p>
    <w:bookmarkEnd w:id="83"/>
    <w:bookmarkStart w:name="z85" w:id="84"/>
    <w:p>
      <w:pPr>
        <w:spacing w:after="0"/>
        <w:ind w:left="0"/>
        <w:jc w:val="both"/>
      </w:pPr>
      <w:r>
        <w:rPr>
          <w:rFonts w:ascii="Times New Roman"/>
          <w:b w:val="false"/>
          <w:i w:val="false"/>
          <w:color w:val="000000"/>
          <w:sz w:val="28"/>
        </w:rPr>
        <w:t>
      "Электрондық үкіметтің" веб-порталы";</w:t>
      </w:r>
    </w:p>
    <w:bookmarkEnd w:id="84"/>
    <w:bookmarkStart w:name="z86" w:id="85"/>
    <w:p>
      <w:pPr>
        <w:spacing w:after="0"/>
        <w:ind w:left="0"/>
        <w:jc w:val="both"/>
      </w:pPr>
      <w:r>
        <w:rPr>
          <w:rFonts w:ascii="Times New Roman"/>
          <w:b w:val="false"/>
          <w:i w:val="false"/>
          <w:color w:val="000000"/>
          <w:sz w:val="28"/>
        </w:rPr>
        <w:t>
      9-баған мынадай редакцияда жазылсын:</w:t>
      </w:r>
    </w:p>
    <w:bookmarkEnd w:id="85"/>
    <w:bookmarkStart w:name="z87" w:id="86"/>
    <w:p>
      <w:pPr>
        <w:spacing w:after="0"/>
        <w:ind w:left="0"/>
        <w:jc w:val="both"/>
      </w:pPr>
      <w:r>
        <w:rPr>
          <w:rFonts w:ascii="Times New Roman"/>
          <w:b w:val="false"/>
          <w:i w:val="false"/>
          <w:color w:val="000000"/>
          <w:sz w:val="28"/>
        </w:rPr>
        <w:t>
      "Электронды";</w:t>
      </w:r>
    </w:p>
    <w:bookmarkEnd w:id="86"/>
    <w:bookmarkStart w:name="z88" w:id="87"/>
    <w:p>
      <w:pPr>
        <w:spacing w:after="0"/>
        <w:ind w:left="0"/>
        <w:jc w:val="both"/>
      </w:pPr>
      <w:r>
        <w:rPr>
          <w:rFonts w:ascii="Times New Roman"/>
          <w:b w:val="false"/>
          <w:i w:val="false"/>
          <w:color w:val="000000"/>
          <w:sz w:val="28"/>
        </w:rPr>
        <w:t>
      реттік нөмірі 137-жолда:</w:t>
      </w:r>
    </w:p>
    <w:bookmarkEnd w:id="87"/>
    <w:bookmarkStart w:name="z89" w:id="88"/>
    <w:p>
      <w:pPr>
        <w:spacing w:after="0"/>
        <w:ind w:left="0"/>
        <w:jc w:val="both"/>
      </w:pPr>
      <w:r>
        <w:rPr>
          <w:rFonts w:ascii="Times New Roman"/>
          <w:b w:val="false"/>
          <w:i w:val="false"/>
          <w:color w:val="000000"/>
          <w:sz w:val="28"/>
        </w:rPr>
        <w:t>
      6-баған мынадай редакцияда жазылсын:</w:t>
      </w:r>
    </w:p>
    <w:bookmarkEnd w:id="88"/>
    <w:bookmarkStart w:name="z90" w:id="89"/>
    <w:p>
      <w:pPr>
        <w:spacing w:after="0"/>
        <w:ind w:left="0"/>
        <w:jc w:val="both"/>
      </w:pPr>
      <w:r>
        <w:rPr>
          <w:rFonts w:ascii="Times New Roman"/>
          <w:b w:val="false"/>
          <w:i w:val="false"/>
          <w:color w:val="000000"/>
          <w:sz w:val="28"/>
        </w:rPr>
        <w:t>
      "ДСМ ҚДСК, ДСМ ҚДСК аумақтық департаменттері, денсаулық сақтау саласындағы уәкілетті орган аккредиттеген ұйым";</w:t>
      </w:r>
    </w:p>
    <w:bookmarkEnd w:id="89"/>
    <w:bookmarkStart w:name="z91" w:id="90"/>
    <w:p>
      <w:pPr>
        <w:spacing w:after="0"/>
        <w:ind w:left="0"/>
        <w:jc w:val="both"/>
      </w:pPr>
      <w:r>
        <w:rPr>
          <w:rFonts w:ascii="Times New Roman"/>
          <w:b w:val="false"/>
          <w:i w:val="false"/>
          <w:color w:val="000000"/>
          <w:sz w:val="28"/>
        </w:rPr>
        <w:t>
      7-баған мынадай редакцияда жазылсын:</w:t>
      </w:r>
    </w:p>
    <w:bookmarkEnd w:id="90"/>
    <w:bookmarkStart w:name="z92" w:id="91"/>
    <w:p>
      <w:pPr>
        <w:spacing w:after="0"/>
        <w:ind w:left="0"/>
        <w:jc w:val="both"/>
      </w:pPr>
      <w:r>
        <w:rPr>
          <w:rFonts w:ascii="Times New Roman"/>
          <w:b w:val="false"/>
          <w:i w:val="false"/>
          <w:color w:val="000000"/>
          <w:sz w:val="28"/>
        </w:rPr>
        <w:t>
      "ДСМ ҚДСК, ДСМ ҚДСК аумақтық департаменттері, денсаулық сақтау саласындағы уәкілетті орган аккредиттеген ұйым, "электрондық үкіметтің" веб-порталы";</w:t>
      </w:r>
    </w:p>
    <w:bookmarkEnd w:id="91"/>
    <w:bookmarkStart w:name="z93" w:id="92"/>
    <w:p>
      <w:pPr>
        <w:spacing w:after="0"/>
        <w:ind w:left="0"/>
        <w:jc w:val="both"/>
      </w:pPr>
      <w:r>
        <w:rPr>
          <w:rFonts w:ascii="Times New Roman"/>
          <w:b w:val="false"/>
          <w:i w:val="false"/>
          <w:color w:val="000000"/>
          <w:sz w:val="28"/>
        </w:rPr>
        <w:t>
      реттік нөмірлері 139, 140-жолдарда:</w:t>
      </w:r>
    </w:p>
    <w:bookmarkEnd w:id="92"/>
    <w:bookmarkStart w:name="z94" w:id="93"/>
    <w:p>
      <w:pPr>
        <w:spacing w:after="0"/>
        <w:ind w:left="0"/>
        <w:jc w:val="both"/>
      </w:pPr>
      <w:r>
        <w:rPr>
          <w:rFonts w:ascii="Times New Roman"/>
          <w:b w:val="false"/>
          <w:i w:val="false"/>
          <w:color w:val="000000"/>
          <w:sz w:val="28"/>
        </w:rPr>
        <w:t>
      6-баған мынадай редакцияда жазылсын:</w:t>
      </w:r>
    </w:p>
    <w:bookmarkEnd w:id="93"/>
    <w:bookmarkStart w:name="z95" w:id="94"/>
    <w:p>
      <w:pPr>
        <w:spacing w:after="0"/>
        <w:ind w:left="0"/>
        <w:jc w:val="both"/>
      </w:pPr>
      <w:r>
        <w:rPr>
          <w:rFonts w:ascii="Times New Roman"/>
          <w:b w:val="false"/>
          <w:i w:val="false"/>
          <w:color w:val="000000"/>
          <w:sz w:val="28"/>
        </w:rPr>
        <w:t>
      "Әділетминінің "Сот сараптамасы орталығы" РМҚК";</w:t>
      </w:r>
    </w:p>
    <w:bookmarkEnd w:id="94"/>
    <w:bookmarkStart w:name="z96" w:id="95"/>
    <w:p>
      <w:pPr>
        <w:spacing w:after="0"/>
        <w:ind w:left="0"/>
        <w:jc w:val="both"/>
      </w:pPr>
      <w:r>
        <w:rPr>
          <w:rFonts w:ascii="Times New Roman"/>
          <w:b w:val="false"/>
          <w:i w:val="false"/>
          <w:color w:val="000000"/>
          <w:sz w:val="28"/>
        </w:rPr>
        <w:t>
      7-баған мынадай редакцияда жазылсын:</w:t>
      </w:r>
    </w:p>
    <w:bookmarkEnd w:id="95"/>
    <w:bookmarkStart w:name="z97" w:id="96"/>
    <w:p>
      <w:pPr>
        <w:spacing w:after="0"/>
        <w:ind w:left="0"/>
        <w:jc w:val="both"/>
      </w:pPr>
      <w:r>
        <w:rPr>
          <w:rFonts w:ascii="Times New Roman"/>
          <w:b w:val="false"/>
          <w:i w:val="false"/>
          <w:color w:val="000000"/>
          <w:sz w:val="28"/>
        </w:rPr>
        <w:t>
      "Электрондық үкіметтің" веб-порталы";</w:t>
      </w:r>
    </w:p>
    <w:bookmarkEnd w:id="96"/>
    <w:bookmarkStart w:name="z98" w:id="97"/>
    <w:p>
      <w:pPr>
        <w:spacing w:after="0"/>
        <w:ind w:left="0"/>
        <w:jc w:val="both"/>
      </w:pPr>
      <w:r>
        <w:rPr>
          <w:rFonts w:ascii="Times New Roman"/>
          <w:b w:val="false"/>
          <w:i w:val="false"/>
          <w:color w:val="000000"/>
          <w:sz w:val="28"/>
        </w:rPr>
        <w:t>
      9-баған мынадай редакцияда жазылсын:</w:t>
      </w:r>
    </w:p>
    <w:bookmarkEnd w:id="97"/>
    <w:bookmarkStart w:name="z99" w:id="98"/>
    <w:p>
      <w:pPr>
        <w:spacing w:after="0"/>
        <w:ind w:left="0"/>
        <w:jc w:val="both"/>
      </w:pPr>
      <w:r>
        <w:rPr>
          <w:rFonts w:ascii="Times New Roman"/>
          <w:b w:val="false"/>
          <w:i w:val="false"/>
          <w:color w:val="000000"/>
          <w:sz w:val="28"/>
        </w:rPr>
        <w:t>
      "Электронды";</w:t>
      </w:r>
    </w:p>
    <w:bookmarkEnd w:id="98"/>
    <w:bookmarkStart w:name="z100" w:id="99"/>
    <w:p>
      <w:pPr>
        <w:spacing w:after="0"/>
        <w:ind w:left="0"/>
        <w:jc w:val="both"/>
      </w:pPr>
      <w:r>
        <w:rPr>
          <w:rFonts w:ascii="Times New Roman"/>
          <w:b w:val="false"/>
          <w:i w:val="false"/>
          <w:color w:val="000000"/>
          <w:sz w:val="28"/>
        </w:rPr>
        <w:t>
      реттік нөмірі 142-жолда:</w:t>
      </w:r>
    </w:p>
    <w:bookmarkEnd w:id="99"/>
    <w:bookmarkStart w:name="z101" w:id="100"/>
    <w:p>
      <w:pPr>
        <w:spacing w:after="0"/>
        <w:ind w:left="0"/>
        <w:jc w:val="both"/>
      </w:pPr>
      <w:r>
        <w:rPr>
          <w:rFonts w:ascii="Times New Roman"/>
          <w:b w:val="false"/>
          <w:i w:val="false"/>
          <w:color w:val="000000"/>
          <w:sz w:val="28"/>
        </w:rPr>
        <w:t>
      7-баған мынадай редакцияда жазылсын:</w:t>
      </w:r>
    </w:p>
    <w:bookmarkEnd w:id="100"/>
    <w:bookmarkStart w:name="z102" w:id="101"/>
    <w:p>
      <w:pPr>
        <w:spacing w:after="0"/>
        <w:ind w:left="0"/>
        <w:jc w:val="both"/>
      </w:pPr>
      <w:r>
        <w:rPr>
          <w:rFonts w:ascii="Times New Roman"/>
          <w:b w:val="false"/>
          <w:i w:val="false"/>
          <w:color w:val="000000"/>
          <w:sz w:val="28"/>
        </w:rPr>
        <w:t>
      "Электрондық үкіметтің" веб-порталы";</w:t>
      </w:r>
    </w:p>
    <w:bookmarkEnd w:id="101"/>
    <w:bookmarkStart w:name="z103" w:id="102"/>
    <w:p>
      <w:pPr>
        <w:spacing w:after="0"/>
        <w:ind w:left="0"/>
        <w:jc w:val="both"/>
      </w:pPr>
      <w:r>
        <w:rPr>
          <w:rFonts w:ascii="Times New Roman"/>
          <w:b w:val="false"/>
          <w:i w:val="false"/>
          <w:color w:val="000000"/>
          <w:sz w:val="28"/>
        </w:rPr>
        <w:t>
      9-баған мынадай редакцияда жазылсын:</w:t>
      </w:r>
    </w:p>
    <w:bookmarkEnd w:id="102"/>
    <w:bookmarkStart w:name="z104" w:id="103"/>
    <w:p>
      <w:pPr>
        <w:spacing w:after="0"/>
        <w:ind w:left="0"/>
        <w:jc w:val="both"/>
      </w:pPr>
      <w:r>
        <w:rPr>
          <w:rFonts w:ascii="Times New Roman"/>
          <w:b w:val="false"/>
          <w:i w:val="false"/>
          <w:color w:val="000000"/>
          <w:sz w:val="28"/>
        </w:rPr>
        <w:t>
      "Электронды";</w:t>
      </w:r>
    </w:p>
    <w:bookmarkEnd w:id="103"/>
    <w:bookmarkStart w:name="z105" w:id="104"/>
    <w:p>
      <w:pPr>
        <w:spacing w:after="0"/>
        <w:ind w:left="0"/>
        <w:jc w:val="both"/>
      </w:pPr>
      <w:r>
        <w:rPr>
          <w:rFonts w:ascii="Times New Roman"/>
          <w:b w:val="false"/>
          <w:i w:val="false"/>
          <w:color w:val="000000"/>
          <w:sz w:val="28"/>
        </w:rPr>
        <w:t>
      реттік нөмірлері 144, 146-жолдардың 7-бағаны мынадай редакцияда жазылсын:</w:t>
      </w:r>
    </w:p>
    <w:bookmarkEnd w:id="104"/>
    <w:bookmarkStart w:name="z106" w:id="10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105"/>
    <w:bookmarkStart w:name="z107" w:id="106"/>
    <w:p>
      <w:pPr>
        <w:spacing w:after="0"/>
        <w:ind w:left="0"/>
        <w:jc w:val="both"/>
      </w:pPr>
      <w:r>
        <w:rPr>
          <w:rFonts w:ascii="Times New Roman"/>
          <w:b w:val="false"/>
          <w:i w:val="false"/>
          <w:color w:val="000000"/>
          <w:sz w:val="28"/>
        </w:rPr>
        <w:t>
      реттік нөмірлері 148, 149-жолдарда:</w:t>
      </w:r>
    </w:p>
    <w:bookmarkEnd w:id="106"/>
    <w:bookmarkStart w:name="z108" w:id="107"/>
    <w:p>
      <w:pPr>
        <w:spacing w:after="0"/>
        <w:ind w:left="0"/>
        <w:jc w:val="both"/>
      </w:pPr>
      <w:r>
        <w:rPr>
          <w:rFonts w:ascii="Times New Roman"/>
          <w:b w:val="false"/>
          <w:i w:val="false"/>
          <w:color w:val="000000"/>
          <w:sz w:val="28"/>
        </w:rPr>
        <w:t>
      7-баған мынадай редакцияда жазылсын:</w:t>
      </w:r>
    </w:p>
    <w:bookmarkEnd w:id="107"/>
    <w:bookmarkStart w:name="z109" w:id="108"/>
    <w:p>
      <w:pPr>
        <w:spacing w:after="0"/>
        <w:ind w:left="0"/>
        <w:jc w:val="both"/>
      </w:pPr>
      <w:r>
        <w:rPr>
          <w:rFonts w:ascii="Times New Roman"/>
          <w:b w:val="false"/>
          <w:i w:val="false"/>
          <w:color w:val="000000"/>
          <w:sz w:val="28"/>
        </w:rPr>
        <w:t>
      "Электрондық үкіметтің" веб-порталы";</w:t>
      </w:r>
    </w:p>
    <w:bookmarkEnd w:id="108"/>
    <w:bookmarkStart w:name="z110" w:id="109"/>
    <w:p>
      <w:pPr>
        <w:spacing w:after="0"/>
        <w:ind w:left="0"/>
        <w:jc w:val="both"/>
      </w:pPr>
      <w:r>
        <w:rPr>
          <w:rFonts w:ascii="Times New Roman"/>
          <w:b w:val="false"/>
          <w:i w:val="false"/>
          <w:color w:val="000000"/>
          <w:sz w:val="28"/>
        </w:rPr>
        <w:t>
      9-баған мынадай редакцияда жазылсын:</w:t>
      </w:r>
    </w:p>
    <w:bookmarkEnd w:id="109"/>
    <w:bookmarkStart w:name="z111" w:id="110"/>
    <w:p>
      <w:pPr>
        <w:spacing w:after="0"/>
        <w:ind w:left="0"/>
        <w:jc w:val="both"/>
      </w:pPr>
      <w:r>
        <w:rPr>
          <w:rFonts w:ascii="Times New Roman"/>
          <w:b w:val="false"/>
          <w:i w:val="false"/>
          <w:color w:val="000000"/>
          <w:sz w:val="28"/>
        </w:rPr>
        <w:t>
      "Электронды";</w:t>
      </w:r>
    </w:p>
    <w:bookmarkEnd w:id="110"/>
    <w:bookmarkStart w:name="z112" w:id="111"/>
    <w:p>
      <w:pPr>
        <w:spacing w:after="0"/>
        <w:ind w:left="0"/>
        <w:jc w:val="both"/>
      </w:pPr>
      <w:r>
        <w:rPr>
          <w:rFonts w:ascii="Times New Roman"/>
          <w:b w:val="false"/>
          <w:i w:val="false"/>
          <w:color w:val="000000"/>
          <w:sz w:val="28"/>
        </w:rPr>
        <w:t>
      7-бағанда:</w:t>
      </w:r>
    </w:p>
    <w:bookmarkEnd w:id="111"/>
    <w:bookmarkStart w:name="z113" w:id="112"/>
    <w:p>
      <w:pPr>
        <w:spacing w:after="0"/>
        <w:ind w:left="0"/>
        <w:jc w:val="both"/>
      </w:pPr>
      <w:r>
        <w:rPr>
          <w:rFonts w:ascii="Times New Roman"/>
          <w:b w:val="false"/>
          <w:i w:val="false"/>
          <w:color w:val="000000"/>
          <w:sz w:val="28"/>
        </w:rPr>
        <w:t>
      реттік нөмірі 153-жол мынадай редакцияда жазылсын:</w:t>
      </w:r>
    </w:p>
    <w:bookmarkEnd w:id="112"/>
    <w:bookmarkStart w:name="z114" w:id="113"/>
    <w:p>
      <w:pPr>
        <w:spacing w:after="0"/>
        <w:ind w:left="0"/>
        <w:jc w:val="both"/>
      </w:pPr>
      <w:r>
        <w:rPr>
          <w:rFonts w:ascii="Times New Roman"/>
          <w:b w:val="false"/>
          <w:i w:val="false"/>
          <w:color w:val="000000"/>
          <w:sz w:val="28"/>
        </w:rPr>
        <w:t>
      "Мемлекеттік корпорация, ДСМ ФК";</w:t>
      </w:r>
    </w:p>
    <w:bookmarkEnd w:id="113"/>
    <w:bookmarkStart w:name="z115" w:id="114"/>
    <w:p>
      <w:pPr>
        <w:spacing w:after="0"/>
        <w:ind w:left="0"/>
        <w:jc w:val="both"/>
      </w:pPr>
      <w:r>
        <w:rPr>
          <w:rFonts w:ascii="Times New Roman"/>
          <w:b w:val="false"/>
          <w:i w:val="false"/>
          <w:color w:val="000000"/>
          <w:sz w:val="28"/>
        </w:rPr>
        <w:t>
      реттік нөмірі 153-2-жол мынадай редакцияда жазылсын:</w:t>
      </w:r>
    </w:p>
    <w:bookmarkEnd w:id="114"/>
    <w:bookmarkStart w:name="z116" w:id="115"/>
    <w:p>
      <w:pPr>
        <w:spacing w:after="0"/>
        <w:ind w:left="0"/>
        <w:jc w:val="both"/>
      </w:pPr>
      <w:r>
        <w:rPr>
          <w:rFonts w:ascii="Times New Roman"/>
          <w:b w:val="false"/>
          <w:i w:val="false"/>
          <w:color w:val="000000"/>
          <w:sz w:val="28"/>
        </w:rPr>
        <w:t>
      "Мемлекеттік корпорация";</w:t>
      </w:r>
    </w:p>
    <w:bookmarkEnd w:id="115"/>
    <w:bookmarkStart w:name="z117" w:id="116"/>
    <w:p>
      <w:pPr>
        <w:spacing w:after="0"/>
        <w:ind w:left="0"/>
        <w:jc w:val="both"/>
      </w:pPr>
      <w:r>
        <w:rPr>
          <w:rFonts w:ascii="Times New Roman"/>
          <w:b w:val="false"/>
          <w:i w:val="false"/>
          <w:color w:val="000000"/>
          <w:sz w:val="28"/>
        </w:rPr>
        <w:t>
      реттік нөмірі 153-4-жол мынадай редакцияда жазылсын:</w:t>
      </w:r>
    </w:p>
    <w:bookmarkEnd w:id="116"/>
    <w:bookmarkStart w:name="z118" w:id="117"/>
    <w:p>
      <w:pPr>
        <w:spacing w:after="0"/>
        <w:ind w:left="0"/>
        <w:jc w:val="both"/>
      </w:pPr>
      <w:r>
        <w:rPr>
          <w:rFonts w:ascii="Times New Roman"/>
          <w:b w:val="false"/>
          <w:i w:val="false"/>
          <w:color w:val="000000"/>
          <w:sz w:val="28"/>
        </w:rPr>
        <w:t>
      "Мемлекеттік корпорация, ДСМ ФК";</w:t>
      </w:r>
    </w:p>
    <w:bookmarkEnd w:id="117"/>
    <w:bookmarkStart w:name="z119" w:id="118"/>
    <w:p>
      <w:pPr>
        <w:spacing w:after="0"/>
        <w:ind w:left="0"/>
        <w:jc w:val="both"/>
      </w:pPr>
      <w:r>
        <w:rPr>
          <w:rFonts w:ascii="Times New Roman"/>
          <w:b w:val="false"/>
          <w:i w:val="false"/>
          <w:color w:val="000000"/>
          <w:sz w:val="28"/>
        </w:rPr>
        <w:t>
      мынадай мазмұндағы реттік нөмірі 153-5-жолмен толықтырылсын:</w:t>
      </w:r>
    </w:p>
    <w:bookmarkEnd w:id="118"/>
    <w:bookmarkStart w:name="z120"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3618"/>
        <w:gridCol w:w="3631"/>
        <w:gridCol w:w="535"/>
        <w:gridCol w:w="329"/>
        <w:gridCol w:w="536"/>
        <w:gridCol w:w="536"/>
        <w:gridCol w:w="330"/>
        <w:gridCol w:w="537"/>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00602026</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xml:space="preserve">гін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121" w:id="120"/>
    <w:p>
      <w:pPr>
        <w:spacing w:after="0"/>
        <w:ind w:left="0"/>
        <w:jc w:val="both"/>
      </w:pPr>
      <w:r>
        <w:rPr>
          <w:rFonts w:ascii="Times New Roman"/>
          <w:b w:val="false"/>
          <w:i w:val="false"/>
          <w:color w:val="000000"/>
          <w:sz w:val="28"/>
        </w:rPr>
        <w:t>
      ";</w:t>
      </w:r>
    </w:p>
    <w:bookmarkEnd w:id="120"/>
    <w:bookmarkStart w:name="z122" w:id="121"/>
    <w:p>
      <w:pPr>
        <w:spacing w:after="0"/>
        <w:ind w:left="0"/>
        <w:jc w:val="both"/>
      </w:pPr>
      <w:r>
        <w:rPr>
          <w:rFonts w:ascii="Times New Roman"/>
          <w:b w:val="false"/>
          <w:i w:val="false"/>
          <w:color w:val="000000"/>
          <w:sz w:val="28"/>
        </w:rPr>
        <w:t>
      реттік нөмірі 154-жолда:</w:t>
      </w:r>
    </w:p>
    <w:bookmarkEnd w:id="121"/>
    <w:bookmarkStart w:name="z123" w:id="122"/>
    <w:p>
      <w:pPr>
        <w:spacing w:after="0"/>
        <w:ind w:left="0"/>
        <w:jc w:val="both"/>
      </w:pPr>
      <w:r>
        <w:rPr>
          <w:rFonts w:ascii="Times New Roman"/>
          <w:b w:val="false"/>
          <w:i w:val="false"/>
          <w:color w:val="000000"/>
          <w:sz w:val="28"/>
        </w:rPr>
        <w:t>
      3-бағанда:</w:t>
      </w:r>
    </w:p>
    <w:bookmarkEnd w:id="122"/>
    <w:bookmarkStart w:name="z124" w:id="123"/>
    <w:p>
      <w:pPr>
        <w:spacing w:after="0"/>
        <w:ind w:left="0"/>
        <w:jc w:val="both"/>
      </w:pPr>
      <w:r>
        <w:rPr>
          <w:rFonts w:ascii="Times New Roman"/>
          <w:b w:val="false"/>
          <w:i w:val="false"/>
          <w:color w:val="000000"/>
          <w:sz w:val="28"/>
        </w:rPr>
        <w:t>
      "орыс тіліндегі мәтінге өзгерістер енгізілді, қазақ тіліндегі мәтін өзгермейді";</w:t>
      </w:r>
    </w:p>
    <w:bookmarkEnd w:id="123"/>
    <w:bookmarkStart w:name="z125" w:id="124"/>
    <w:p>
      <w:pPr>
        <w:spacing w:after="0"/>
        <w:ind w:left="0"/>
        <w:jc w:val="both"/>
      </w:pPr>
      <w:r>
        <w:rPr>
          <w:rFonts w:ascii="Times New Roman"/>
          <w:b w:val="false"/>
          <w:i w:val="false"/>
          <w:color w:val="000000"/>
          <w:sz w:val="28"/>
        </w:rPr>
        <w:t>
      7-баған мынадай редакцияда жазылсын:</w:t>
      </w:r>
    </w:p>
    <w:bookmarkEnd w:id="124"/>
    <w:bookmarkStart w:name="z126" w:id="125"/>
    <w:p>
      <w:pPr>
        <w:spacing w:after="0"/>
        <w:ind w:left="0"/>
        <w:jc w:val="both"/>
      </w:pPr>
      <w:r>
        <w:rPr>
          <w:rFonts w:ascii="Times New Roman"/>
          <w:b w:val="false"/>
          <w:i w:val="false"/>
          <w:color w:val="000000"/>
          <w:sz w:val="28"/>
        </w:rPr>
        <w:t>
      "Электрондық үкіметтің" веб-порталы";</w:t>
      </w:r>
    </w:p>
    <w:bookmarkEnd w:id="125"/>
    <w:bookmarkStart w:name="z127" w:id="126"/>
    <w:p>
      <w:pPr>
        <w:spacing w:after="0"/>
        <w:ind w:left="0"/>
        <w:jc w:val="both"/>
      </w:pPr>
      <w:r>
        <w:rPr>
          <w:rFonts w:ascii="Times New Roman"/>
          <w:b w:val="false"/>
          <w:i w:val="false"/>
          <w:color w:val="000000"/>
          <w:sz w:val="28"/>
        </w:rPr>
        <w:t>
      9-баған мынадай редакцияда жазылсын:</w:t>
      </w:r>
    </w:p>
    <w:bookmarkEnd w:id="126"/>
    <w:bookmarkStart w:name="z128" w:id="127"/>
    <w:p>
      <w:pPr>
        <w:spacing w:after="0"/>
        <w:ind w:left="0"/>
        <w:jc w:val="both"/>
      </w:pPr>
      <w:r>
        <w:rPr>
          <w:rFonts w:ascii="Times New Roman"/>
          <w:b w:val="false"/>
          <w:i w:val="false"/>
          <w:color w:val="000000"/>
          <w:sz w:val="28"/>
        </w:rPr>
        <w:t>
      "Электронды";</w:t>
      </w:r>
    </w:p>
    <w:bookmarkEnd w:id="127"/>
    <w:bookmarkStart w:name="z129" w:id="128"/>
    <w:p>
      <w:pPr>
        <w:spacing w:after="0"/>
        <w:ind w:left="0"/>
        <w:jc w:val="both"/>
      </w:pPr>
      <w:r>
        <w:rPr>
          <w:rFonts w:ascii="Times New Roman"/>
          <w:b w:val="false"/>
          <w:i w:val="false"/>
          <w:color w:val="000000"/>
          <w:sz w:val="28"/>
        </w:rPr>
        <w:t>
      реттік нөмірі 155-жолда:</w:t>
      </w:r>
    </w:p>
    <w:bookmarkEnd w:id="128"/>
    <w:bookmarkStart w:name="z130" w:id="129"/>
    <w:p>
      <w:pPr>
        <w:spacing w:after="0"/>
        <w:ind w:left="0"/>
        <w:jc w:val="both"/>
      </w:pPr>
      <w:r>
        <w:rPr>
          <w:rFonts w:ascii="Times New Roman"/>
          <w:b w:val="false"/>
          <w:i w:val="false"/>
          <w:color w:val="000000"/>
          <w:sz w:val="28"/>
        </w:rPr>
        <w:t>
      7-баған мынадай редакцияда жазылсын:</w:t>
      </w:r>
    </w:p>
    <w:bookmarkEnd w:id="129"/>
    <w:bookmarkStart w:name="z131" w:id="130"/>
    <w:p>
      <w:pPr>
        <w:spacing w:after="0"/>
        <w:ind w:left="0"/>
        <w:jc w:val="both"/>
      </w:pPr>
      <w:r>
        <w:rPr>
          <w:rFonts w:ascii="Times New Roman"/>
          <w:b w:val="false"/>
          <w:i w:val="false"/>
          <w:color w:val="000000"/>
          <w:sz w:val="28"/>
        </w:rPr>
        <w:t>
      "Электрондық үкіметтің" веб-порталы";</w:t>
      </w:r>
    </w:p>
    <w:bookmarkEnd w:id="130"/>
    <w:bookmarkStart w:name="z132" w:id="131"/>
    <w:p>
      <w:pPr>
        <w:spacing w:after="0"/>
        <w:ind w:left="0"/>
        <w:jc w:val="both"/>
      </w:pPr>
      <w:r>
        <w:rPr>
          <w:rFonts w:ascii="Times New Roman"/>
          <w:b w:val="false"/>
          <w:i w:val="false"/>
          <w:color w:val="000000"/>
          <w:sz w:val="28"/>
        </w:rPr>
        <w:t>
      9-баған мынадай редакцияда жазылсын:</w:t>
      </w:r>
    </w:p>
    <w:bookmarkEnd w:id="131"/>
    <w:bookmarkStart w:name="z133" w:id="132"/>
    <w:p>
      <w:pPr>
        <w:spacing w:after="0"/>
        <w:ind w:left="0"/>
        <w:jc w:val="both"/>
      </w:pPr>
      <w:r>
        <w:rPr>
          <w:rFonts w:ascii="Times New Roman"/>
          <w:b w:val="false"/>
          <w:i w:val="false"/>
          <w:color w:val="000000"/>
          <w:sz w:val="28"/>
        </w:rPr>
        <w:t>
      "Электронды";</w:t>
      </w:r>
    </w:p>
    <w:bookmarkEnd w:id="132"/>
    <w:bookmarkStart w:name="z134" w:id="133"/>
    <w:p>
      <w:pPr>
        <w:spacing w:after="0"/>
        <w:ind w:left="0"/>
        <w:jc w:val="both"/>
      </w:pPr>
      <w:r>
        <w:rPr>
          <w:rFonts w:ascii="Times New Roman"/>
          <w:b w:val="false"/>
          <w:i w:val="false"/>
          <w:color w:val="000000"/>
          <w:sz w:val="28"/>
        </w:rPr>
        <w:t>
      реттік нөмірі 156-жолдың 7-бағаны мынадай редакцияда жазылсын:</w:t>
      </w:r>
    </w:p>
    <w:bookmarkEnd w:id="133"/>
    <w:bookmarkStart w:name="z135" w:id="134"/>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134"/>
    <w:bookmarkStart w:name="z136" w:id="135"/>
    <w:p>
      <w:pPr>
        <w:spacing w:after="0"/>
        <w:ind w:left="0"/>
        <w:jc w:val="both"/>
      </w:pPr>
      <w:r>
        <w:rPr>
          <w:rFonts w:ascii="Times New Roman"/>
          <w:b w:val="false"/>
          <w:i w:val="false"/>
          <w:color w:val="000000"/>
          <w:sz w:val="28"/>
        </w:rPr>
        <w:t>
      реттік нөмірі 157-жолдың 6-бағаны мынадай редакцияда жазылсын:</w:t>
      </w:r>
    </w:p>
    <w:bookmarkEnd w:id="135"/>
    <w:bookmarkStart w:name="z137" w:id="136"/>
    <w:p>
      <w:pPr>
        <w:spacing w:after="0"/>
        <w:ind w:left="0"/>
        <w:jc w:val="both"/>
      </w:pPr>
      <w:r>
        <w:rPr>
          <w:rFonts w:ascii="Times New Roman"/>
          <w:b w:val="false"/>
          <w:i w:val="false"/>
          <w:color w:val="000000"/>
          <w:sz w:val="28"/>
        </w:rPr>
        <w:t>
      "ДСМ ҚДСК, ДСМ ҚДСК аумақтық департаменттері";</w:t>
      </w:r>
    </w:p>
    <w:bookmarkEnd w:id="136"/>
    <w:bookmarkStart w:name="z138" w:id="137"/>
    <w:p>
      <w:pPr>
        <w:spacing w:after="0"/>
        <w:ind w:left="0"/>
        <w:jc w:val="both"/>
      </w:pPr>
      <w:r>
        <w:rPr>
          <w:rFonts w:ascii="Times New Roman"/>
          <w:b w:val="false"/>
          <w:i w:val="false"/>
          <w:color w:val="000000"/>
          <w:sz w:val="28"/>
        </w:rPr>
        <w:t>
      реттік нөмірі 158-жолда:</w:t>
      </w:r>
    </w:p>
    <w:bookmarkEnd w:id="137"/>
    <w:bookmarkStart w:name="z139" w:id="138"/>
    <w:p>
      <w:pPr>
        <w:spacing w:after="0"/>
        <w:ind w:left="0"/>
        <w:jc w:val="both"/>
      </w:pPr>
      <w:r>
        <w:rPr>
          <w:rFonts w:ascii="Times New Roman"/>
          <w:b w:val="false"/>
          <w:i w:val="false"/>
          <w:color w:val="000000"/>
          <w:sz w:val="28"/>
        </w:rPr>
        <w:t>
      7-баған мынадай редакцияда жазылсын:</w:t>
      </w:r>
    </w:p>
    <w:bookmarkEnd w:id="138"/>
    <w:bookmarkStart w:name="z140" w:id="139"/>
    <w:p>
      <w:pPr>
        <w:spacing w:after="0"/>
        <w:ind w:left="0"/>
        <w:jc w:val="both"/>
      </w:pPr>
      <w:r>
        <w:rPr>
          <w:rFonts w:ascii="Times New Roman"/>
          <w:b w:val="false"/>
          <w:i w:val="false"/>
          <w:color w:val="000000"/>
          <w:sz w:val="28"/>
        </w:rPr>
        <w:t>
      "Электрондық үкіметтің" веб-порталы";</w:t>
      </w:r>
    </w:p>
    <w:bookmarkEnd w:id="139"/>
    <w:bookmarkStart w:name="z141" w:id="140"/>
    <w:p>
      <w:pPr>
        <w:spacing w:after="0"/>
        <w:ind w:left="0"/>
        <w:jc w:val="both"/>
      </w:pPr>
      <w:r>
        <w:rPr>
          <w:rFonts w:ascii="Times New Roman"/>
          <w:b w:val="false"/>
          <w:i w:val="false"/>
          <w:color w:val="000000"/>
          <w:sz w:val="28"/>
        </w:rPr>
        <w:t>
      9-баған мынадай редакцияда жазылсын:</w:t>
      </w:r>
    </w:p>
    <w:bookmarkEnd w:id="140"/>
    <w:bookmarkStart w:name="z142" w:id="141"/>
    <w:p>
      <w:pPr>
        <w:spacing w:after="0"/>
        <w:ind w:left="0"/>
        <w:jc w:val="both"/>
      </w:pPr>
      <w:r>
        <w:rPr>
          <w:rFonts w:ascii="Times New Roman"/>
          <w:b w:val="false"/>
          <w:i w:val="false"/>
          <w:color w:val="000000"/>
          <w:sz w:val="28"/>
        </w:rPr>
        <w:t>
      "Электронды";</w:t>
      </w:r>
    </w:p>
    <w:bookmarkEnd w:id="141"/>
    <w:bookmarkStart w:name="z143" w:id="142"/>
    <w:p>
      <w:pPr>
        <w:spacing w:after="0"/>
        <w:ind w:left="0"/>
        <w:jc w:val="both"/>
      </w:pPr>
      <w:r>
        <w:rPr>
          <w:rFonts w:ascii="Times New Roman"/>
          <w:b w:val="false"/>
          <w:i w:val="false"/>
          <w:color w:val="000000"/>
          <w:sz w:val="28"/>
        </w:rPr>
        <w:t>
      мынадай мазмұндағы реттік нөмірі 160-1-жолмен толықтырылсын:</w:t>
      </w:r>
    </w:p>
    <w:bookmarkEnd w:id="142"/>
    <w:bookmarkStart w:name="z144"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3097"/>
        <w:gridCol w:w="2459"/>
        <w:gridCol w:w="635"/>
        <w:gridCol w:w="282"/>
        <w:gridCol w:w="812"/>
        <w:gridCol w:w="2328"/>
        <w:gridCol w:w="282"/>
        <w:gridCol w:w="481"/>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бөлген кезде эпидемиялық маңызы бар объектілерді орналастыруға санитариялық-эпидемиологиялық қорытынды беру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w:t>
            </w:r>
            <w:r>
              <w:br/>
            </w:r>
            <w:r>
              <w:rPr>
                <w:rFonts w:ascii="Times New Roman"/>
                <w:b w:val="false"/>
                <w:i w:val="false"/>
                <w:color w:val="000000"/>
                <w:sz w:val="20"/>
              </w:rPr>
              <w:t>ды тұлға</w:t>
            </w:r>
            <w:r>
              <w:br/>
            </w:r>
            <w:r>
              <w:rPr>
                <w:rFonts w:ascii="Times New Roman"/>
                <w:b w:val="false"/>
                <w:i w:val="false"/>
                <w:color w:val="000000"/>
                <w:sz w:val="20"/>
              </w:rPr>
              <w:t>лар</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 аумақтық бөлімшелері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 аумақтық бөлімшелері, "электрондық үкіметтің" веб-порталы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bl>
    <w:bookmarkStart w:name="z145" w:id="144"/>
    <w:p>
      <w:pPr>
        <w:spacing w:after="0"/>
        <w:ind w:left="0"/>
        <w:jc w:val="both"/>
      </w:pPr>
      <w:r>
        <w:rPr>
          <w:rFonts w:ascii="Times New Roman"/>
          <w:b w:val="false"/>
          <w:i w:val="false"/>
          <w:color w:val="000000"/>
          <w:sz w:val="28"/>
        </w:rPr>
        <w:t>
      ";</w:t>
      </w:r>
    </w:p>
    <w:bookmarkEnd w:id="144"/>
    <w:bookmarkStart w:name="z146" w:id="145"/>
    <w:p>
      <w:pPr>
        <w:spacing w:after="0"/>
        <w:ind w:left="0"/>
        <w:jc w:val="both"/>
      </w:pPr>
      <w:r>
        <w:rPr>
          <w:rFonts w:ascii="Times New Roman"/>
          <w:b w:val="false"/>
          <w:i w:val="false"/>
          <w:color w:val="000000"/>
          <w:sz w:val="28"/>
        </w:rPr>
        <w:t>
      реттік нөмірі 166-1-жолдың 7-бағаны мынадай редакцияда жазылсын:</w:t>
      </w:r>
    </w:p>
    <w:bookmarkEnd w:id="145"/>
    <w:bookmarkStart w:name="z147" w:id="146"/>
    <w:p>
      <w:pPr>
        <w:spacing w:after="0"/>
        <w:ind w:left="0"/>
        <w:jc w:val="both"/>
      </w:pPr>
      <w:r>
        <w:rPr>
          <w:rFonts w:ascii="Times New Roman"/>
          <w:b w:val="false"/>
          <w:i w:val="false"/>
          <w:color w:val="000000"/>
          <w:sz w:val="28"/>
        </w:rPr>
        <w:t>
      "Мемлекеттік корпорация, Еңбекмині";</w:t>
      </w:r>
    </w:p>
    <w:bookmarkEnd w:id="146"/>
    <w:bookmarkStart w:name="z148" w:id="147"/>
    <w:p>
      <w:pPr>
        <w:spacing w:after="0"/>
        <w:ind w:left="0"/>
        <w:jc w:val="both"/>
      </w:pPr>
      <w:r>
        <w:rPr>
          <w:rFonts w:ascii="Times New Roman"/>
          <w:b w:val="false"/>
          <w:i w:val="false"/>
          <w:color w:val="000000"/>
          <w:sz w:val="28"/>
        </w:rPr>
        <w:t>
      мынадай мазмұндағы реттік нөмірлері 171-2, 171-3, 171-4-жолдармен толықтырылсын:</w:t>
      </w:r>
    </w:p>
    <w:bookmarkEnd w:id="147"/>
    <w:bookmarkStart w:name="z149"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828"/>
        <w:gridCol w:w="2621"/>
        <w:gridCol w:w="418"/>
        <w:gridCol w:w="257"/>
        <w:gridCol w:w="1871"/>
        <w:gridCol w:w="1871"/>
        <w:gridCol w:w="257"/>
        <w:gridCol w:w="42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аударымдарының және (немесе) жарналардың аударылған сомалары туралы ақпарат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тұтынушы ретінде міндетті әлеуметтік медициналық сақтандыру жүйесіне қатысуы туралы анықтамалар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w:t>
            </w:r>
            <w:r>
              <w:br/>
            </w:r>
            <w:r>
              <w:rPr>
                <w:rFonts w:ascii="Times New Roman"/>
                <w:b w:val="false"/>
                <w:i w:val="false"/>
                <w:color w:val="000000"/>
                <w:sz w:val="20"/>
              </w:rPr>
              <w:t>лық сақтандыру қоры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сақтандыруға жарналарын мемлекет төлейтін жеке тұлғалар туралы деректерді өзектендіру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және Алматы қалалары</w:t>
            </w:r>
            <w:r>
              <w:br/>
            </w:r>
            <w:r>
              <w:rPr>
                <w:rFonts w:ascii="Times New Roman"/>
                <w:b w:val="false"/>
                <w:i w:val="false"/>
                <w:color w:val="000000"/>
                <w:sz w:val="20"/>
              </w:rPr>
              <w:t>ның, аудандар</w:t>
            </w:r>
            <w:r>
              <w:br/>
            </w:r>
            <w:r>
              <w:rPr>
                <w:rFonts w:ascii="Times New Roman"/>
                <w:b w:val="false"/>
                <w:i w:val="false"/>
                <w:color w:val="000000"/>
                <w:sz w:val="20"/>
              </w:rPr>
              <w:t>дың және облыстық маңызы бар қалалардың ЖАО, білім беру ұйымдары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және Алматы қалалары</w:t>
            </w:r>
            <w:r>
              <w:br/>
            </w:r>
            <w:r>
              <w:rPr>
                <w:rFonts w:ascii="Times New Roman"/>
                <w:b w:val="false"/>
                <w:i w:val="false"/>
                <w:color w:val="000000"/>
                <w:sz w:val="20"/>
              </w:rPr>
              <w:t>ның, аудандар</w:t>
            </w:r>
            <w:r>
              <w:br/>
            </w:r>
            <w:r>
              <w:rPr>
                <w:rFonts w:ascii="Times New Roman"/>
                <w:b w:val="false"/>
                <w:i w:val="false"/>
                <w:color w:val="000000"/>
                <w:sz w:val="20"/>
              </w:rPr>
              <w:t>дың және облыстық маңызы бар қалалардың ЖАО, білім беру ұйымдары</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150" w:id="149"/>
    <w:p>
      <w:pPr>
        <w:spacing w:after="0"/>
        <w:ind w:left="0"/>
        <w:jc w:val="both"/>
      </w:pPr>
      <w:r>
        <w:rPr>
          <w:rFonts w:ascii="Times New Roman"/>
          <w:b w:val="false"/>
          <w:i w:val="false"/>
          <w:color w:val="000000"/>
          <w:sz w:val="28"/>
        </w:rPr>
        <w:t>
      ";</w:t>
      </w:r>
    </w:p>
    <w:bookmarkEnd w:id="149"/>
    <w:bookmarkStart w:name="z151" w:id="150"/>
    <w:p>
      <w:pPr>
        <w:spacing w:after="0"/>
        <w:ind w:left="0"/>
        <w:jc w:val="both"/>
      </w:pPr>
      <w:r>
        <w:rPr>
          <w:rFonts w:ascii="Times New Roman"/>
          <w:b w:val="false"/>
          <w:i w:val="false"/>
          <w:color w:val="000000"/>
          <w:sz w:val="28"/>
        </w:rPr>
        <w:t>
      7-бағанда:</w:t>
      </w:r>
    </w:p>
    <w:bookmarkEnd w:id="150"/>
    <w:bookmarkStart w:name="z152" w:id="151"/>
    <w:p>
      <w:pPr>
        <w:spacing w:after="0"/>
        <w:ind w:left="0"/>
        <w:jc w:val="both"/>
      </w:pPr>
      <w:r>
        <w:rPr>
          <w:rFonts w:ascii="Times New Roman"/>
          <w:b w:val="false"/>
          <w:i w:val="false"/>
          <w:color w:val="000000"/>
          <w:sz w:val="28"/>
        </w:rPr>
        <w:t>
      реттік нөмірі 173-жол мынадай редакцияда жазылсын:</w:t>
      </w:r>
    </w:p>
    <w:bookmarkEnd w:id="151"/>
    <w:bookmarkStart w:name="z153" w:id="152"/>
    <w:p>
      <w:pPr>
        <w:spacing w:after="0"/>
        <w:ind w:left="0"/>
        <w:jc w:val="both"/>
      </w:pPr>
      <w:r>
        <w:rPr>
          <w:rFonts w:ascii="Times New Roman"/>
          <w:b w:val="false"/>
          <w:i w:val="false"/>
          <w:color w:val="000000"/>
          <w:sz w:val="28"/>
        </w:rPr>
        <w:t>
      "Кент, ауыл, ауылдық округ әкімі, "Халықты жұмыспен қамту орталығы" МҚМ";</w:t>
      </w:r>
    </w:p>
    <w:bookmarkEnd w:id="152"/>
    <w:bookmarkStart w:name="z154" w:id="153"/>
    <w:p>
      <w:pPr>
        <w:spacing w:after="0"/>
        <w:ind w:left="0"/>
        <w:jc w:val="both"/>
      </w:pPr>
      <w:r>
        <w:rPr>
          <w:rFonts w:ascii="Times New Roman"/>
          <w:b w:val="false"/>
          <w:i w:val="false"/>
          <w:color w:val="000000"/>
          <w:sz w:val="28"/>
        </w:rPr>
        <w:t>
      реттік нөмірлері 180, 181, 182, 183, 184, 185, 186-жолдар мынадай редакцияда жазылсын:</w:t>
      </w:r>
    </w:p>
    <w:bookmarkEnd w:id="153"/>
    <w:bookmarkStart w:name="z155" w:id="154"/>
    <w:p>
      <w:pPr>
        <w:spacing w:after="0"/>
        <w:ind w:left="0"/>
        <w:jc w:val="both"/>
      </w:pPr>
      <w:r>
        <w:rPr>
          <w:rFonts w:ascii="Times New Roman"/>
          <w:b w:val="false"/>
          <w:i w:val="false"/>
          <w:color w:val="000000"/>
          <w:sz w:val="28"/>
        </w:rPr>
        <w:t>
      "Мемлекеттік корпорация, Астана және Алматы қалаларының, аудандардың және облыстық маңызы бар қалалардың ЖАО";</w:t>
      </w:r>
    </w:p>
    <w:bookmarkEnd w:id="154"/>
    <w:bookmarkStart w:name="z156" w:id="155"/>
    <w:p>
      <w:pPr>
        <w:spacing w:after="0"/>
        <w:ind w:left="0"/>
        <w:jc w:val="both"/>
      </w:pPr>
      <w:r>
        <w:rPr>
          <w:rFonts w:ascii="Times New Roman"/>
          <w:b w:val="false"/>
          <w:i w:val="false"/>
          <w:color w:val="000000"/>
          <w:sz w:val="28"/>
        </w:rPr>
        <w:t>
      реттік нөмірі 188-жол мынадай редакцияда жазылсын:</w:t>
      </w:r>
    </w:p>
    <w:bookmarkEnd w:id="155"/>
    <w:bookmarkStart w:name="z157" w:id="156"/>
    <w:p>
      <w:pPr>
        <w:spacing w:after="0"/>
        <w:ind w:left="0"/>
        <w:jc w:val="both"/>
      </w:pPr>
      <w:r>
        <w:rPr>
          <w:rFonts w:ascii="Times New Roman"/>
          <w:b w:val="false"/>
          <w:i w:val="false"/>
          <w:color w:val="000000"/>
          <w:sz w:val="28"/>
        </w:rPr>
        <w:t>
      "Мемлекеттік корпорация, "Халықты жұмыспен қамту орталығы" МҚМ, Астана және Алматы қалаларының, аудандардың және облыстық маңызы бар қалалардың ЖАО, кент, ауыл, ауылдық округ әкімі, "электрондық үкімет" веб-порталы";</w:t>
      </w:r>
    </w:p>
    <w:bookmarkEnd w:id="156"/>
    <w:bookmarkStart w:name="z158" w:id="157"/>
    <w:p>
      <w:pPr>
        <w:spacing w:after="0"/>
        <w:ind w:left="0"/>
        <w:jc w:val="both"/>
      </w:pPr>
      <w:r>
        <w:rPr>
          <w:rFonts w:ascii="Times New Roman"/>
          <w:b w:val="false"/>
          <w:i w:val="false"/>
          <w:color w:val="000000"/>
          <w:sz w:val="28"/>
        </w:rPr>
        <w:t>
      реттік нөмірі 191-жол мынадай редакцияда жазылсын:</w:t>
      </w:r>
    </w:p>
    <w:bookmarkEnd w:id="157"/>
    <w:bookmarkStart w:name="z159" w:id="158"/>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158"/>
    <w:bookmarkStart w:name="z160" w:id="159"/>
    <w:p>
      <w:pPr>
        <w:spacing w:after="0"/>
        <w:ind w:left="0"/>
        <w:jc w:val="both"/>
      </w:pPr>
      <w:r>
        <w:rPr>
          <w:rFonts w:ascii="Times New Roman"/>
          <w:b w:val="false"/>
          <w:i w:val="false"/>
          <w:color w:val="000000"/>
          <w:sz w:val="28"/>
        </w:rPr>
        <w:t>
      реттік нөмірлері 201, 202-жолдар мынадай редакцияда жазылсын:</w:t>
      </w:r>
    </w:p>
    <w:bookmarkEnd w:id="159"/>
    <w:bookmarkStart w:name="z161" w:id="160"/>
    <w:p>
      <w:pPr>
        <w:spacing w:after="0"/>
        <w:ind w:left="0"/>
        <w:jc w:val="both"/>
      </w:pPr>
      <w:r>
        <w:rPr>
          <w:rFonts w:ascii="Times New Roman"/>
          <w:b w:val="false"/>
          <w:i w:val="false"/>
          <w:color w:val="000000"/>
          <w:sz w:val="28"/>
        </w:rPr>
        <w:t>
      "Мемлекеттік корпорация, "Халықаралық бағдарламалар орталығы" АҚ";</w:t>
      </w:r>
    </w:p>
    <w:bookmarkEnd w:id="160"/>
    <w:bookmarkStart w:name="z162" w:id="161"/>
    <w:p>
      <w:pPr>
        <w:spacing w:after="0"/>
        <w:ind w:left="0"/>
        <w:jc w:val="both"/>
      </w:pPr>
      <w:r>
        <w:rPr>
          <w:rFonts w:ascii="Times New Roman"/>
          <w:b w:val="false"/>
          <w:i w:val="false"/>
          <w:color w:val="000000"/>
          <w:sz w:val="28"/>
        </w:rPr>
        <w:t>
      реттік нөмірі 203-жолда:</w:t>
      </w:r>
    </w:p>
    <w:bookmarkEnd w:id="161"/>
    <w:bookmarkStart w:name="z163" w:id="162"/>
    <w:p>
      <w:pPr>
        <w:spacing w:after="0"/>
        <w:ind w:left="0"/>
        <w:jc w:val="both"/>
      </w:pPr>
      <w:r>
        <w:rPr>
          <w:rFonts w:ascii="Times New Roman"/>
          <w:b w:val="false"/>
          <w:i w:val="false"/>
          <w:color w:val="000000"/>
          <w:sz w:val="28"/>
        </w:rPr>
        <w:t>
      3-баған мынадай редакцияда жазылсын:</w:t>
      </w:r>
    </w:p>
    <w:bookmarkEnd w:id="162"/>
    <w:bookmarkStart w:name="z164" w:id="163"/>
    <w:p>
      <w:pPr>
        <w:spacing w:after="0"/>
        <w:ind w:left="0"/>
        <w:jc w:val="both"/>
      </w:pPr>
      <w:r>
        <w:rPr>
          <w:rFonts w:ascii="Times New Roman"/>
          <w:b w:val="false"/>
          <w:i w:val="false"/>
          <w:color w:val="000000"/>
          <w:sz w:val="28"/>
        </w:rPr>
        <w:t>
      "Білім беру саласындағы халықаралық шарттар шеңберінде шетелде оқу конкурсына қатысу үшін құжаттар қабылдау";</w:t>
      </w:r>
    </w:p>
    <w:bookmarkEnd w:id="163"/>
    <w:bookmarkStart w:name="z165" w:id="164"/>
    <w:p>
      <w:pPr>
        <w:spacing w:after="0"/>
        <w:ind w:left="0"/>
        <w:jc w:val="both"/>
      </w:pPr>
      <w:r>
        <w:rPr>
          <w:rFonts w:ascii="Times New Roman"/>
          <w:b w:val="false"/>
          <w:i w:val="false"/>
          <w:color w:val="000000"/>
          <w:sz w:val="28"/>
        </w:rPr>
        <w:t>
      6-баған мынадай редакцияда жазылсын:</w:t>
      </w:r>
    </w:p>
    <w:bookmarkEnd w:id="164"/>
    <w:bookmarkStart w:name="z166" w:id="165"/>
    <w:p>
      <w:pPr>
        <w:spacing w:after="0"/>
        <w:ind w:left="0"/>
        <w:jc w:val="both"/>
      </w:pPr>
      <w:r>
        <w:rPr>
          <w:rFonts w:ascii="Times New Roman"/>
          <w:b w:val="false"/>
          <w:i w:val="false"/>
          <w:color w:val="000000"/>
          <w:sz w:val="28"/>
        </w:rPr>
        <w:t>
      "Халықаралық бағдарламалар орталығы" АҚ";</w:t>
      </w:r>
    </w:p>
    <w:bookmarkEnd w:id="165"/>
    <w:bookmarkStart w:name="z167" w:id="166"/>
    <w:p>
      <w:pPr>
        <w:spacing w:after="0"/>
        <w:ind w:left="0"/>
        <w:jc w:val="both"/>
      </w:pPr>
      <w:r>
        <w:rPr>
          <w:rFonts w:ascii="Times New Roman"/>
          <w:b w:val="false"/>
          <w:i w:val="false"/>
          <w:color w:val="000000"/>
          <w:sz w:val="28"/>
        </w:rPr>
        <w:t>
      7-баған мынадай редакцияда жазылсын:</w:t>
      </w:r>
    </w:p>
    <w:bookmarkEnd w:id="166"/>
    <w:bookmarkStart w:name="z168" w:id="167"/>
    <w:p>
      <w:pPr>
        <w:spacing w:after="0"/>
        <w:ind w:left="0"/>
        <w:jc w:val="both"/>
      </w:pPr>
      <w:r>
        <w:rPr>
          <w:rFonts w:ascii="Times New Roman"/>
          <w:b w:val="false"/>
          <w:i w:val="false"/>
          <w:color w:val="000000"/>
          <w:sz w:val="28"/>
        </w:rPr>
        <w:t>
      "Халықаралық бағдарламалар орталығы" АҚ";</w:t>
      </w:r>
    </w:p>
    <w:bookmarkEnd w:id="167"/>
    <w:bookmarkStart w:name="z169" w:id="168"/>
    <w:p>
      <w:pPr>
        <w:spacing w:after="0"/>
        <w:ind w:left="0"/>
        <w:jc w:val="both"/>
      </w:pPr>
      <w:r>
        <w:rPr>
          <w:rFonts w:ascii="Times New Roman"/>
          <w:b w:val="false"/>
          <w:i w:val="false"/>
          <w:color w:val="000000"/>
          <w:sz w:val="28"/>
        </w:rPr>
        <w:t>
      9-баған мынадай редакцияда жазылсын:</w:t>
      </w:r>
    </w:p>
    <w:bookmarkEnd w:id="168"/>
    <w:bookmarkStart w:name="z170" w:id="169"/>
    <w:p>
      <w:pPr>
        <w:spacing w:after="0"/>
        <w:ind w:left="0"/>
        <w:jc w:val="both"/>
      </w:pPr>
      <w:r>
        <w:rPr>
          <w:rFonts w:ascii="Times New Roman"/>
          <w:b w:val="false"/>
          <w:i w:val="false"/>
          <w:color w:val="000000"/>
          <w:sz w:val="28"/>
        </w:rPr>
        <w:t>
      "Қағаз түрінде";</w:t>
      </w:r>
    </w:p>
    <w:bookmarkEnd w:id="169"/>
    <w:bookmarkStart w:name="z171" w:id="170"/>
    <w:p>
      <w:pPr>
        <w:spacing w:after="0"/>
        <w:ind w:left="0"/>
        <w:jc w:val="both"/>
      </w:pPr>
      <w:r>
        <w:rPr>
          <w:rFonts w:ascii="Times New Roman"/>
          <w:b w:val="false"/>
          <w:i w:val="false"/>
          <w:color w:val="000000"/>
          <w:sz w:val="28"/>
        </w:rPr>
        <w:t>
      реттік нөмірі 203-2-жолдың 7-бағаны мынадай редакцияда жазылсын:</w:t>
      </w:r>
    </w:p>
    <w:bookmarkEnd w:id="170"/>
    <w:bookmarkStart w:name="z172" w:id="171"/>
    <w:p>
      <w:pPr>
        <w:spacing w:after="0"/>
        <w:ind w:left="0"/>
        <w:jc w:val="both"/>
      </w:pPr>
      <w:r>
        <w:rPr>
          <w:rFonts w:ascii="Times New Roman"/>
          <w:b w:val="false"/>
          <w:i w:val="false"/>
          <w:color w:val="000000"/>
          <w:sz w:val="28"/>
        </w:rPr>
        <w:t>
      "Мемлекеттік корпорация, техникалық және кәсiптік, орта білімнен кейінгі, жоғары және жоғары оқу орнынан кейінгі білім беру ұйымдары";</w:t>
      </w:r>
    </w:p>
    <w:bookmarkEnd w:id="171"/>
    <w:bookmarkStart w:name="z173" w:id="172"/>
    <w:p>
      <w:pPr>
        <w:spacing w:after="0"/>
        <w:ind w:left="0"/>
        <w:jc w:val="both"/>
      </w:pPr>
      <w:r>
        <w:rPr>
          <w:rFonts w:ascii="Times New Roman"/>
          <w:b w:val="false"/>
          <w:i w:val="false"/>
          <w:color w:val="000000"/>
          <w:sz w:val="28"/>
        </w:rPr>
        <w:t>
      мынадай мазмұндағы реттік нөмірі 203-3-жолмен толықтырылсын:</w:t>
      </w:r>
    </w:p>
    <w:bookmarkEnd w:id="172"/>
    <w:bookmarkStart w:name="z174"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3407"/>
        <w:gridCol w:w="2058"/>
        <w:gridCol w:w="504"/>
        <w:gridCol w:w="310"/>
        <w:gridCol w:w="699"/>
        <w:gridCol w:w="2367"/>
        <w:gridCol w:w="310"/>
        <w:gridCol w:w="529"/>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ұтқырлық шеңберінде оқу конкурсына қатысу үшін құжаттар қабылдау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лар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"электрондық үкіметтің" веб-порталы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bl>
    <w:bookmarkStart w:name="z175" w:id="174"/>
    <w:p>
      <w:pPr>
        <w:spacing w:after="0"/>
        <w:ind w:left="0"/>
        <w:jc w:val="both"/>
      </w:pPr>
      <w:r>
        <w:rPr>
          <w:rFonts w:ascii="Times New Roman"/>
          <w:b w:val="false"/>
          <w:i w:val="false"/>
          <w:color w:val="000000"/>
          <w:sz w:val="28"/>
        </w:rPr>
        <w:t>
      ";</w:t>
      </w:r>
    </w:p>
    <w:bookmarkEnd w:id="174"/>
    <w:bookmarkStart w:name="z176" w:id="175"/>
    <w:p>
      <w:pPr>
        <w:spacing w:after="0"/>
        <w:ind w:left="0"/>
        <w:jc w:val="both"/>
      </w:pPr>
      <w:r>
        <w:rPr>
          <w:rFonts w:ascii="Times New Roman"/>
          <w:b w:val="false"/>
          <w:i w:val="false"/>
          <w:color w:val="000000"/>
          <w:sz w:val="28"/>
        </w:rPr>
        <w:t>
      реттік нөмірі 206-жолда:</w:t>
      </w:r>
    </w:p>
    <w:bookmarkEnd w:id="175"/>
    <w:bookmarkStart w:name="z177" w:id="176"/>
    <w:p>
      <w:pPr>
        <w:spacing w:after="0"/>
        <w:ind w:left="0"/>
        <w:jc w:val="both"/>
      </w:pPr>
      <w:r>
        <w:rPr>
          <w:rFonts w:ascii="Times New Roman"/>
          <w:b w:val="false"/>
          <w:i w:val="false"/>
          <w:color w:val="000000"/>
          <w:sz w:val="28"/>
        </w:rPr>
        <w:t>
      6-баған мынадай редакцияда жазылсын:</w:t>
      </w:r>
    </w:p>
    <w:bookmarkEnd w:id="176"/>
    <w:bookmarkStart w:name="z178" w:id="177"/>
    <w:p>
      <w:pPr>
        <w:spacing w:after="0"/>
        <w:ind w:left="0"/>
        <w:jc w:val="both"/>
      </w:pPr>
      <w:r>
        <w:rPr>
          <w:rFonts w:ascii="Times New Roman"/>
          <w:b w:val="false"/>
          <w:i w:val="false"/>
          <w:color w:val="000000"/>
          <w:sz w:val="28"/>
        </w:rPr>
        <w:t>
      "БҒМ, "Оқулық" республикалық ғылыми-практикалық орталығы" РМҚК";</w:t>
      </w:r>
    </w:p>
    <w:bookmarkEnd w:id="177"/>
    <w:bookmarkStart w:name="z179" w:id="178"/>
    <w:p>
      <w:pPr>
        <w:spacing w:after="0"/>
        <w:ind w:left="0"/>
        <w:jc w:val="both"/>
      </w:pPr>
      <w:r>
        <w:rPr>
          <w:rFonts w:ascii="Times New Roman"/>
          <w:b w:val="false"/>
          <w:i w:val="false"/>
          <w:color w:val="000000"/>
          <w:sz w:val="28"/>
        </w:rPr>
        <w:t>
      7-баған мынадай редакцияда жазылсын:</w:t>
      </w:r>
    </w:p>
    <w:bookmarkEnd w:id="178"/>
    <w:bookmarkStart w:name="z180" w:id="179"/>
    <w:p>
      <w:pPr>
        <w:spacing w:after="0"/>
        <w:ind w:left="0"/>
        <w:jc w:val="both"/>
      </w:pPr>
      <w:r>
        <w:rPr>
          <w:rFonts w:ascii="Times New Roman"/>
          <w:b w:val="false"/>
          <w:i w:val="false"/>
          <w:color w:val="000000"/>
          <w:sz w:val="28"/>
        </w:rPr>
        <w:t>
      "Мемлекеттік корпорация";</w:t>
      </w:r>
    </w:p>
    <w:bookmarkEnd w:id="179"/>
    <w:bookmarkStart w:name="z181" w:id="180"/>
    <w:p>
      <w:pPr>
        <w:spacing w:after="0"/>
        <w:ind w:left="0"/>
        <w:jc w:val="both"/>
      </w:pPr>
      <w:r>
        <w:rPr>
          <w:rFonts w:ascii="Times New Roman"/>
          <w:b w:val="false"/>
          <w:i w:val="false"/>
          <w:color w:val="000000"/>
          <w:sz w:val="28"/>
        </w:rPr>
        <w:t>
      7-бағанда:</w:t>
      </w:r>
    </w:p>
    <w:bookmarkEnd w:id="180"/>
    <w:bookmarkStart w:name="z182" w:id="181"/>
    <w:p>
      <w:pPr>
        <w:spacing w:after="0"/>
        <w:ind w:left="0"/>
        <w:jc w:val="both"/>
      </w:pPr>
      <w:r>
        <w:rPr>
          <w:rFonts w:ascii="Times New Roman"/>
          <w:b w:val="false"/>
          <w:i w:val="false"/>
          <w:color w:val="000000"/>
          <w:sz w:val="28"/>
        </w:rPr>
        <w:t>
      реттік нөмірлері 211-жол мынадай редакцияда жазылсын:</w:t>
      </w:r>
    </w:p>
    <w:bookmarkEnd w:id="181"/>
    <w:bookmarkStart w:name="z183" w:id="182"/>
    <w:p>
      <w:pPr>
        <w:spacing w:after="0"/>
        <w:ind w:left="0"/>
        <w:jc w:val="both"/>
      </w:pPr>
      <w:r>
        <w:rPr>
          <w:rFonts w:ascii="Times New Roman"/>
          <w:b w:val="false"/>
          <w:i w:val="false"/>
          <w:color w:val="000000"/>
          <w:sz w:val="28"/>
        </w:rPr>
        <w:t>
      "Мемлекеттік корпорация";</w:t>
      </w:r>
    </w:p>
    <w:bookmarkEnd w:id="182"/>
    <w:bookmarkStart w:name="z184" w:id="183"/>
    <w:p>
      <w:pPr>
        <w:spacing w:after="0"/>
        <w:ind w:left="0"/>
        <w:jc w:val="both"/>
      </w:pPr>
      <w:r>
        <w:rPr>
          <w:rFonts w:ascii="Times New Roman"/>
          <w:b w:val="false"/>
          <w:i w:val="false"/>
          <w:color w:val="000000"/>
          <w:sz w:val="28"/>
        </w:rPr>
        <w:t>
      реттік нөмірі 214-жол мынадай редакцияда жазылсын:</w:t>
      </w:r>
    </w:p>
    <w:bookmarkEnd w:id="183"/>
    <w:bookmarkStart w:name="z185" w:id="184"/>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184"/>
    <w:bookmarkStart w:name="z186" w:id="185"/>
    <w:p>
      <w:pPr>
        <w:spacing w:after="0"/>
        <w:ind w:left="0"/>
        <w:jc w:val="both"/>
      </w:pPr>
      <w:r>
        <w:rPr>
          <w:rFonts w:ascii="Times New Roman"/>
          <w:b w:val="false"/>
          <w:i w:val="false"/>
          <w:color w:val="000000"/>
          <w:sz w:val="28"/>
        </w:rPr>
        <w:t>
      реттік нөмірі 217-жолдың 6-бағаны мынадай редакцияда жазылсын:</w:t>
      </w:r>
    </w:p>
    <w:bookmarkEnd w:id="185"/>
    <w:bookmarkStart w:name="z187" w:id="186"/>
    <w:p>
      <w:pPr>
        <w:spacing w:after="0"/>
        <w:ind w:left="0"/>
        <w:jc w:val="both"/>
      </w:pPr>
      <w:r>
        <w:rPr>
          <w:rFonts w:ascii="Times New Roman"/>
          <w:b w:val="false"/>
          <w:i w:val="false"/>
          <w:color w:val="000000"/>
          <w:sz w:val="28"/>
        </w:rPr>
        <w:t>
      "БҒМ, облыстардың, Астана және Алматы қалаларының, аудандардың және қалалардың ЖАО";</w:t>
      </w:r>
    </w:p>
    <w:bookmarkEnd w:id="186"/>
    <w:bookmarkStart w:name="z188" w:id="187"/>
    <w:p>
      <w:pPr>
        <w:spacing w:after="0"/>
        <w:ind w:left="0"/>
        <w:jc w:val="both"/>
      </w:pPr>
      <w:r>
        <w:rPr>
          <w:rFonts w:ascii="Times New Roman"/>
          <w:b w:val="false"/>
          <w:i w:val="false"/>
          <w:color w:val="000000"/>
          <w:sz w:val="28"/>
        </w:rPr>
        <w:t>
      7-бағанда:</w:t>
      </w:r>
    </w:p>
    <w:bookmarkEnd w:id="187"/>
    <w:bookmarkStart w:name="z189" w:id="188"/>
    <w:p>
      <w:pPr>
        <w:spacing w:after="0"/>
        <w:ind w:left="0"/>
        <w:jc w:val="both"/>
      </w:pPr>
      <w:r>
        <w:rPr>
          <w:rFonts w:ascii="Times New Roman"/>
          <w:b w:val="false"/>
          <w:i w:val="false"/>
          <w:color w:val="000000"/>
          <w:sz w:val="28"/>
        </w:rPr>
        <w:t>
      реттік нөмірі 218-жол мынадай редакцияда жазылсын:</w:t>
      </w:r>
    </w:p>
    <w:bookmarkEnd w:id="188"/>
    <w:bookmarkStart w:name="z190" w:id="189"/>
    <w:p>
      <w:pPr>
        <w:spacing w:after="0"/>
        <w:ind w:left="0"/>
        <w:jc w:val="both"/>
      </w:pPr>
      <w:r>
        <w:rPr>
          <w:rFonts w:ascii="Times New Roman"/>
          <w:b w:val="false"/>
          <w:i w:val="false"/>
          <w:color w:val="000000"/>
          <w:sz w:val="28"/>
        </w:rPr>
        <w:t>
      "Мемлекеттік корпорация, жоғары оқу орындары";</w:t>
      </w:r>
    </w:p>
    <w:bookmarkEnd w:id="189"/>
    <w:bookmarkStart w:name="z191" w:id="190"/>
    <w:p>
      <w:pPr>
        <w:spacing w:after="0"/>
        <w:ind w:left="0"/>
        <w:jc w:val="both"/>
      </w:pPr>
      <w:r>
        <w:rPr>
          <w:rFonts w:ascii="Times New Roman"/>
          <w:b w:val="false"/>
          <w:i w:val="false"/>
          <w:color w:val="000000"/>
          <w:sz w:val="28"/>
        </w:rPr>
        <w:t>
      реттік нөмірі 219-жол мынадай редакцияда жазылсын:</w:t>
      </w:r>
    </w:p>
    <w:bookmarkEnd w:id="190"/>
    <w:bookmarkStart w:name="z192" w:id="191"/>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w:t>
      </w:r>
    </w:p>
    <w:bookmarkEnd w:id="191"/>
    <w:bookmarkStart w:name="z193" w:id="192"/>
    <w:p>
      <w:pPr>
        <w:spacing w:after="0"/>
        <w:ind w:left="0"/>
        <w:jc w:val="both"/>
      </w:pPr>
      <w:r>
        <w:rPr>
          <w:rFonts w:ascii="Times New Roman"/>
          <w:b w:val="false"/>
          <w:i w:val="false"/>
          <w:color w:val="000000"/>
          <w:sz w:val="28"/>
        </w:rPr>
        <w:t>
      реттік нөмірі 220-жол мынадай редакцияда жазылсын:</w:t>
      </w:r>
    </w:p>
    <w:bookmarkEnd w:id="192"/>
    <w:bookmarkStart w:name="z194" w:id="193"/>
    <w:p>
      <w:pPr>
        <w:spacing w:after="0"/>
        <w:ind w:left="0"/>
        <w:jc w:val="both"/>
      </w:pPr>
      <w:r>
        <w:rPr>
          <w:rFonts w:ascii="Times New Roman"/>
          <w:b w:val="false"/>
          <w:i w:val="false"/>
          <w:color w:val="000000"/>
          <w:sz w:val="28"/>
        </w:rPr>
        <w:t>
      "Мемлекеттік корпорация, БҒМ";</w:t>
      </w:r>
    </w:p>
    <w:bookmarkEnd w:id="193"/>
    <w:bookmarkStart w:name="z195" w:id="194"/>
    <w:p>
      <w:pPr>
        <w:spacing w:after="0"/>
        <w:ind w:left="0"/>
        <w:jc w:val="both"/>
      </w:pPr>
      <w:r>
        <w:rPr>
          <w:rFonts w:ascii="Times New Roman"/>
          <w:b w:val="false"/>
          <w:i w:val="false"/>
          <w:color w:val="000000"/>
          <w:sz w:val="28"/>
        </w:rPr>
        <w:t>
      реттік нөмірі 222-1-жол мынадай редакцияда жазылсын:</w:t>
      </w:r>
    </w:p>
    <w:bookmarkEnd w:id="194"/>
    <w:bookmarkStart w:name="z196" w:id="195"/>
    <w:p>
      <w:pPr>
        <w:spacing w:after="0"/>
        <w:ind w:left="0"/>
        <w:jc w:val="both"/>
      </w:pPr>
      <w:r>
        <w:rPr>
          <w:rFonts w:ascii="Times New Roman"/>
          <w:b w:val="false"/>
          <w:i w:val="false"/>
          <w:color w:val="000000"/>
          <w:sz w:val="28"/>
        </w:rPr>
        <w:t>
      "Мемлекеттік корпорация, техникалық және кәсіптік, орта білімнен кейінгі білім беру ұйымдары";</w:t>
      </w:r>
    </w:p>
    <w:bookmarkEnd w:id="195"/>
    <w:bookmarkStart w:name="z197" w:id="196"/>
    <w:p>
      <w:pPr>
        <w:spacing w:after="0"/>
        <w:ind w:left="0"/>
        <w:jc w:val="both"/>
      </w:pPr>
      <w:r>
        <w:rPr>
          <w:rFonts w:ascii="Times New Roman"/>
          <w:b w:val="false"/>
          <w:i w:val="false"/>
          <w:color w:val="000000"/>
          <w:sz w:val="28"/>
        </w:rPr>
        <w:t>
      реттік нөмірі 222-3-жол мынадай редакцияда жазылсын:</w:t>
      </w:r>
    </w:p>
    <w:bookmarkEnd w:id="196"/>
    <w:bookmarkStart w:name="z198" w:id="197"/>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 мектепке дейінгі, бастауыш, негізгі орта, жалпы орта, техникалық және кәсіптік, орта білімнен кейінгі білім беру ұйымдары";</w:t>
      </w:r>
    </w:p>
    <w:bookmarkEnd w:id="197"/>
    <w:bookmarkStart w:name="z199" w:id="198"/>
    <w:p>
      <w:pPr>
        <w:spacing w:after="0"/>
        <w:ind w:left="0"/>
        <w:jc w:val="both"/>
      </w:pPr>
      <w:r>
        <w:rPr>
          <w:rFonts w:ascii="Times New Roman"/>
          <w:b w:val="false"/>
          <w:i w:val="false"/>
          <w:color w:val="000000"/>
          <w:sz w:val="28"/>
        </w:rPr>
        <w:t>
      реттік нөмірі 222-4-жол мынадай редакцияда жазылсын:</w:t>
      </w:r>
    </w:p>
    <w:bookmarkEnd w:id="198"/>
    <w:bookmarkStart w:name="z200" w:id="199"/>
    <w:p>
      <w:pPr>
        <w:spacing w:after="0"/>
        <w:ind w:left="0"/>
        <w:jc w:val="both"/>
      </w:pPr>
      <w:r>
        <w:rPr>
          <w:rFonts w:ascii="Times New Roman"/>
          <w:b w:val="false"/>
          <w:i w:val="false"/>
          <w:color w:val="000000"/>
          <w:sz w:val="28"/>
        </w:rPr>
        <w:t>
      "Мемлекеттік корпорация, БҒМ, республикалық ведомстволық бағынысты білім беру ұйымдары";</w:t>
      </w:r>
    </w:p>
    <w:bookmarkEnd w:id="199"/>
    <w:bookmarkStart w:name="z201" w:id="200"/>
    <w:p>
      <w:pPr>
        <w:spacing w:after="0"/>
        <w:ind w:left="0"/>
        <w:jc w:val="both"/>
      </w:pPr>
      <w:r>
        <w:rPr>
          <w:rFonts w:ascii="Times New Roman"/>
          <w:b w:val="false"/>
          <w:i w:val="false"/>
          <w:color w:val="000000"/>
          <w:sz w:val="28"/>
        </w:rPr>
        <w:t>
      реттік нөмірі 222-6-жол мынадай редакцияда жазылсын:</w:t>
      </w:r>
    </w:p>
    <w:bookmarkEnd w:id="200"/>
    <w:bookmarkStart w:name="z202" w:id="201"/>
    <w:p>
      <w:pPr>
        <w:spacing w:after="0"/>
        <w:ind w:left="0"/>
        <w:jc w:val="both"/>
      </w:pPr>
      <w:r>
        <w:rPr>
          <w:rFonts w:ascii="Times New Roman"/>
          <w:b w:val="false"/>
          <w:i w:val="false"/>
          <w:color w:val="000000"/>
          <w:sz w:val="28"/>
        </w:rPr>
        <w:t>
      "Мемлекеттік корпорация, жоғары және жоғары оқу орнынан кейінгі білім беру ұйымдары";</w:t>
      </w:r>
    </w:p>
    <w:bookmarkEnd w:id="201"/>
    <w:bookmarkStart w:name="z203" w:id="202"/>
    <w:p>
      <w:pPr>
        <w:spacing w:after="0"/>
        <w:ind w:left="0"/>
        <w:jc w:val="both"/>
      </w:pPr>
      <w:r>
        <w:rPr>
          <w:rFonts w:ascii="Times New Roman"/>
          <w:b w:val="false"/>
          <w:i w:val="false"/>
          <w:color w:val="000000"/>
          <w:sz w:val="28"/>
        </w:rPr>
        <w:t>
      реттік нөмірлері 223, 224-жолдарда:</w:t>
      </w:r>
    </w:p>
    <w:bookmarkEnd w:id="202"/>
    <w:bookmarkStart w:name="z204" w:id="203"/>
    <w:p>
      <w:pPr>
        <w:spacing w:after="0"/>
        <w:ind w:left="0"/>
        <w:jc w:val="both"/>
      </w:pPr>
      <w:r>
        <w:rPr>
          <w:rFonts w:ascii="Times New Roman"/>
          <w:b w:val="false"/>
          <w:i w:val="false"/>
          <w:color w:val="000000"/>
          <w:sz w:val="28"/>
        </w:rPr>
        <w:t>
      7-баған мынадай редакцияда жазылсын:</w:t>
      </w:r>
    </w:p>
    <w:bookmarkEnd w:id="203"/>
    <w:bookmarkStart w:name="z205" w:id="204"/>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04"/>
    <w:bookmarkStart w:name="z206" w:id="205"/>
    <w:p>
      <w:pPr>
        <w:spacing w:after="0"/>
        <w:ind w:left="0"/>
        <w:jc w:val="both"/>
      </w:pPr>
      <w:r>
        <w:rPr>
          <w:rFonts w:ascii="Times New Roman"/>
          <w:b w:val="false"/>
          <w:i w:val="false"/>
          <w:color w:val="000000"/>
          <w:sz w:val="28"/>
        </w:rPr>
        <w:t>
      9-баған мынадай редакцияда жазылсын:</w:t>
      </w:r>
    </w:p>
    <w:bookmarkEnd w:id="205"/>
    <w:bookmarkStart w:name="z207" w:id="206"/>
    <w:p>
      <w:pPr>
        <w:spacing w:after="0"/>
        <w:ind w:left="0"/>
        <w:jc w:val="both"/>
      </w:pPr>
      <w:r>
        <w:rPr>
          <w:rFonts w:ascii="Times New Roman"/>
          <w:b w:val="false"/>
          <w:i w:val="false"/>
          <w:color w:val="000000"/>
          <w:sz w:val="28"/>
        </w:rPr>
        <w:t>
      "Электронды";</w:t>
      </w:r>
    </w:p>
    <w:bookmarkEnd w:id="206"/>
    <w:bookmarkStart w:name="z208" w:id="207"/>
    <w:p>
      <w:pPr>
        <w:spacing w:after="0"/>
        <w:ind w:left="0"/>
        <w:jc w:val="both"/>
      </w:pPr>
      <w:r>
        <w:rPr>
          <w:rFonts w:ascii="Times New Roman"/>
          <w:b w:val="false"/>
          <w:i w:val="false"/>
          <w:color w:val="000000"/>
          <w:sz w:val="28"/>
        </w:rPr>
        <w:t>
      реттік нөмірі 225-жолдың 7-бағаны мынадай редакцияда жазылсын:</w:t>
      </w:r>
    </w:p>
    <w:bookmarkEnd w:id="207"/>
    <w:bookmarkStart w:name="z209" w:id="208"/>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08"/>
    <w:bookmarkStart w:name="z210" w:id="209"/>
    <w:p>
      <w:pPr>
        <w:spacing w:after="0"/>
        <w:ind w:left="0"/>
        <w:jc w:val="both"/>
      </w:pPr>
      <w:r>
        <w:rPr>
          <w:rFonts w:ascii="Times New Roman"/>
          <w:b w:val="false"/>
          <w:i w:val="false"/>
          <w:color w:val="000000"/>
          <w:sz w:val="28"/>
        </w:rPr>
        <w:t>
      реттік нөмірі 226-жолда:</w:t>
      </w:r>
    </w:p>
    <w:bookmarkEnd w:id="209"/>
    <w:bookmarkStart w:name="z211" w:id="210"/>
    <w:p>
      <w:pPr>
        <w:spacing w:after="0"/>
        <w:ind w:left="0"/>
        <w:jc w:val="both"/>
      </w:pPr>
      <w:r>
        <w:rPr>
          <w:rFonts w:ascii="Times New Roman"/>
          <w:b w:val="false"/>
          <w:i w:val="false"/>
          <w:color w:val="000000"/>
          <w:sz w:val="28"/>
        </w:rPr>
        <w:t>
      7-баған мынадай редакцияда жазылсын:</w:t>
      </w:r>
    </w:p>
    <w:bookmarkEnd w:id="210"/>
    <w:bookmarkStart w:name="z212" w:id="211"/>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11"/>
    <w:bookmarkStart w:name="z213" w:id="212"/>
    <w:p>
      <w:pPr>
        <w:spacing w:after="0"/>
        <w:ind w:left="0"/>
        <w:jc w:val="both"/>
      </w:pPr>
      <w:r>
        <w:rPr>
          <w:rFonts w:ascii="Times New Roman"/>
          <w:b w:val="false"/>
          <w:i w:val="false"/>
          <w:color w:val="000000"/>
          <w:sz w:val="28"/>
        </w:rPr>
        <w:t>
      9-баған мынадай редакцияда жазылсын:</w:t>
      </w:r>
    </w:p>
    <w:bookmarkEnd w:id="212"/>
    <w:bookmarkStart w:name="z214" w:id="213"/>
    <w:p>
      <w:pPr>
        <w:spacing w:after="0"/>
        <w:ind w:left="0"/>
        <w:jc w:val="both"/>
      </w:pPr>
      <w:r>
        <w:rPr>
          <w:rFonts w:ascii="Times New Roman"/>
          <w:b w:val="false"/>
          <w:i w:val="false"/>
          <w:color w:val="000000"/>
          <w:sz w:val="28"/>
        </w:rPr>
        <w:t>
      "Электронды";</w:t>
      </w:r>
    </w:p>
    <w:bookmarkEnd w:id="213"/>
    <w:bookmarkStart w:name="z215" w:id="214"/>
    <w:p>
      <w:pPr>
        <w:spacing w:after="0"/>
        <w:ind w:left="0"/>
        <w:jc w:val="both"/>
      </w:pPr>
      <w:r>
        <w:rPr>
          <w:rFonts w:ascii="Times New Roman"/>
          <w:b w:val="false"/>
          <w:i w:val="false"/>
          <w:color w:val="000000"/>
          <w:sz w:val="28"/>
        </w:rPr>
        <w:t>
      реттік нөмірі 227-жолдың 7-бағаны мынадай редакцияда жазылсын:</w:t>
      </w:r>
    </w:p>
    <w:bookmarkEnd w:id="214"/>
    <w:bookmarkStart w:name="z216" w:id="21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15"/>
    <w:bookmarkStart w:name="z217" w:id="216"/>
    <w:p>
      <w:pPr>
        <w:spacing w:after="0"/>
        <w:ind w:left="0"/>
        <w:jc w:val="both"/>
      </w:pPr>
      <w:r>
        <w:rPr>
          <w:rFonts w:ascii="Times New Roman"/>
          <w:b w:val="false"/>
          <w:i w:val="false"/>
          <w:color w:val="000000"/>
          <w:sz w:val="28"/>
        </w:rPr>
        <w:t>
      реттік нөмірі 230-жолда:</w:t>
      </w:r>
    </w:p>
    <w:bookmarkEnd w:id="216"/>
    <w:bookmarkStart w:name="z218" w:id="217"/>
    <w:p>
      <w:pPr>
        <w:spacing w:after="0"/>
        <w:ind w:left="0"/>
        <w:jc w:val="both"/>
      </w:pPr>
      <w:r>
        <w:rPr>
          <w:rFonts w:ascii="Times New Roman"/>
          <w:b w:val="false"/>
          <w:i w:val="false"/>
          <w:color w:val="000000"/>
          <w:sz w:val="28"/>
        </w:rPr>
        <w:t>
      7-баған мынадай редакцияда жазылсын:</w:t>
      </w:r>
    </w:p>
    <w:bookmarkEnd w:id="217"/>
    <w:bookmarkStart w:name="z219" w:id="218"/>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18"/>
    <w:bookmarkStart w:name="z220" w:id="219"/>
    <w:p>
      <w:pPr>
        <w:spacing w:after="0"/>
        <w:ind w:left="0"/>
        <w:jc w:val="both"/>
      </w:pPr>
      <w:r>
        <w:rPr>
          <w:rFonts w:ascii="Times New Roman"/>
          <w:b w:val="false"/>
          <w:i w:val="false"/>
          <w:color w:val="000000"/>
          <w:sz w:val="28"/>
        </w:rPr>
        <w:t>
      9-баған мынадай редакцияда жазылсын:</w:t>
      </w:r>
    </w:p>
    <w:bookmarkEnd w:id="219"/>
    <w:bookmarkStart w:name="z221" w:id="220"/>
    <w:p>
      <w:pPr>
        <w:spacing w:after="0"/>
        <w:ind w:left="0"/>
        <w:jc w:val="both"/>
      </w:pPr>
      <w:r>
        <w:rPr>
          <w:rFonts w:ascii="Times New Roman"/>
          <w:b w:val="false"/>
          <w:i w:val="false"/>
          <w:color w:val="000000"/>
          <w:sz w:val="28"/>
        </w:rPr>
        <w:t>
      "Электронды";</w:t>
      </w:r>
    </w:p>
    <w:bookmarkEnd w:id="220"/>
    <w:bookmarkStart w:name="z222" w:id="221"/>
    <w:p>
      <w:pPr>
        <w:spacing w:after="0"/>
        <w:ind w:left="0"/>
        <w:jc w:val="both"/>
      </w:pPr>
      <w:r>
        <w:rPr>
          <w:rFonts w:ascii="Times New Roman"/>
          <w:b w:val="false"/>
          <w:i w:val="false"/>
          <w:color w:val="000000"/>
          <w:sz w:val="28"/>
        </w:rPr>
        <w:t>
      реттік нөмірлері 232, 233, 234, 235, 236, 237, 238, 239-жолдарда:</w:t>
      </w:r>
    </w:p>
    <w:bookmarkEnd w:id="221"/>
    <w:bookmarkStart w:name="z223" w:id="222"/>
    <w:p>
      <w:pPr>
        <w:spacing w:after="0"/>
        <w:ind w:left="0"/>
        <w:jc w:val="both"/>
      </w:pPr>
      <w:r>
        <w:rPr>
          <w:rFonts w:ascii="Times New Roman"/>
          <w:b w:val="false"/>
          <w:i w:val="false"/>
          <w:color w:val="000000"/>
          <w:sz w:val="28"/>
        </w:rPr>
        <w:t>
      7-баған мынадай редакцияда жазылсын:</w:t>
      </w:r>
    </w:p>
    <w:bookmarkEnd w:id="222"/>
    <w:bookmarkStart w:name="z224" w:id="223"/>
    <w:p>
      <w:pPr>
        <w:spacing w:after="0"/>
        <w:ind w:left="0"/>
        <w:jc w:val="both"/>
      </w:pPr>
      <w:r>
        <w:rPr>
          <w:rFonts w:ascii="Times New Roman"/>
          <w:b w:val="false"/>
          <w:i w:val="false"/>
          <w:color w:val="000000"/>
          <w:sz w:val="28"/>
        </w:rPr>
        <w:t>
      "Электрондық үкіметтің" веб-порталы";</w:t>
      </w:r>
    </w:p>
    <w:bookmarkEnd w:id="223"/>
    <w:bookmarkStart w:name="z225" w:id="224"/>
    <w:p>
      <w:pPr>
        <w:spacing w:after="0"/>
        <w:ind w:left="0"/>
        <w:jc w:val="both"/>
      </w:pPr>
      <w:r>
        <w:rPr>
          <w:rFonts w:ascii="Times New Roman"/>
          <w:b w:val="false"/>
          <w:i w:val="false"/>
          <w:color w:val="000000"/>
          <w:sz w:val="28"/>
        </w:rPr>
        <w:t>
      9-баған мынадай редакцияда жазылсын:</w:t>
      </w:r>
    </w:p>
    <w:bookmarkEnd w:id="224"/>
    <w:bookmarkStart w:name="z226" w:id="225"/>
    <w:p>
      <w:pPr>
        <w:spacing w:after="0"/>
        <w:ind w:left="0"/>
        <w:jc w:val="both"/>
      </w:pPr>
      <w:r>
        <w:rPr>
          <w:rFonts w:ascii="Times New Roman"/>
          <w:b w:val="false"/>
          <w:i w:val="false"/>
          <w:color w:val="000000"/>
          <w:sz w:val="28"/>
        </w:rPr>
        <w:t>
      "Электронды";</w:t>
      </w:r>
    </w:p>
    <w:bookmarkEnd w:id="225"/>
    <w:bookmarkStart w:name="z227" w:id="226"/>
    <w:p>
      <w:pPr>
        <w:spacing w:after="0"/>
        <w:ind w:left="0"/>
        <w:jc w:val="both"/>
      </w:pPr>
      <w:r>
        <w:rPr>
          <w:rFonts w:ascii="Times New Roman"/>
          <w:b w:val="false"/>
          <w:i w:val="false"/>
          <w:color w:val="000000"/>
          <w:sz w:val="28"/>
        </w:rPr>
        <w:t>
      реттік нөмірі 240-жолдың 7-бағаны мынадай редакцияда жазылсын:</w:t>
      </w:r>
    </w:p>
    <w:bookmarkEnd w:id="226"/>
    <w:bookmarkStart w:name="z228" w:id="227"/>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27"/>
    <w:bookmarkStart w:name="z229" w:id="228"/>
    <w:p>
      <w:pPr>
        <w:spacing w:after="0"/>
        <w:ind w:left="0"/>
        <w:jc w:val="both"/>
      </w:pPr>
      <w:r>
        <w:rPr>
          <w:rFonts w:ascii="Times New Roman"/>
          <w:b w:val="false"/>
          <w:i w:val="false"/>
          <w:color w:val="000000"/>
          <w:sz w:val="28"/>
        </w:rPr>
        <w:t>
      реттік нөмірлері 251, 252-жолдарда:</w:t>
      </w:r>
    </w:p>
    <w:bookmarkEnd w:id="228"/>
    <w:bookmarkStart w:name="z230" w:id="229"/>
    <w:p>
      <w:pPr>
        <w:spacing w:after="0"/>
        <w:ind w:left="0"/>
        <w:jc w:val="both"/>
      </w:pPr>
      <w:r>
        <w:rPr>
          <w:rFonts w:ascii="Times New Roman"/>
          <w:b w:val="false"/>
          <w:i w:val="false"/>
          <w:color w:val="000000"/>
          <w:sz w:val="28"/>
        </w:rPr>
        <w:t>
      6-баған мынадай редакцияда жазылсын:</w:t>
      </w:r>
    </w:p>
    <w:bookmarkEnd w:id="229"/>
    <w:bookmarkStart w:name="z231" w:id="230"/>
    <w:p>
      <w:pPr>
        <w:spacing w:after="0"/>
        <w:ind w:left="0"/>
        <w:jc w:val="both"/>
      </w:pPr>
      <w:r>
        <w:rPr>
          <w:rFonts w:ascii="Times New Roman"/>
          <w:b w:val="false"/>
          <w:i w:val="false"/>
          <w:color w:val="000000"/>
          <w:sz w:val="28"/>
        </w:rPr>
        <w:t>
      "Әділетминінің "Сот сараптамалары орталығы" РМҚК";</w:t>
      </w:r>
    </w:p>
    <w:bookmarkEnd w:id="230"/>
    <w:bookmarkStart w:name="z232" w:id="231"/>
    <w:p>
      <w:pPr>
        <w:spacing w:after="0"/>
        <w:ind w:left="0"/>
        <w:jc w:val="both"/>
      </w:pPr>
      <w:r>
        <w:rPr>
          <w:rFonts w:ascii="Times New Roman"/>
          <w:b w:val="false"/>
          <w:i w:val="false"/>
          <w:color w:val="000000"/>
          <w:sz w:val="28"/>
        </w:rPr>
        <w:t>
      7-баған мынадай редакцияда жазылсын:</w:t>
      </w:r>
    </w:p>
    <w:bookmarkEnd w:id="231"/>
    <w:bookmarkStart w:name="z233" w:id="232"/>
    <w:p>
      <w:pPr>
        <w:spacing w:after="0"/>
        <w:ind w:left="0"/>
        <w:jc w:val="both"/>
      </w:pPr>
      <w:r>
        <w:rPr>
          <w:rFonts w:ascii="Times New Roman"/>
          <w:b w:val="false"/>
          <w:i w:val="false"/>
          <w:color w:val="000000"/>
          <w:sz w:val="28"/>
        </w:rPr>
        <w:t>
      "Электрондық үкіметтің" веб-порталы";</w:t>
      </w:r>
    </w:p>
    <w:bookmarkEnd w:id="232"/>
    <w:bookmarkStart w:name="z234" w:id="233"/>
    <w:p>
      <w:pPr>
        <w:spacing w:after="0"/>
        <w:ind w:left="0"/>
        <w:jc w:val="both"/>
      </w:pPr>
      <w:r>
        <w:rPr>
          <w:rFonts w:ascii="Times New Roman"/>
          <w:b w:val="false"/>
          <w:i w:val="false"/>
          <w:color w:val="000000"/>
          <w:sz w:val="28"/>
        </w:rPr>
        <w:t>
      9-баған мынадай редакцияда жазылсын:</w:t>
      </w:r>
    </w:p>
    <w:bookmarkEnd w:id="233"/>
    <w:bookmarkStart w:name="z235" w:id="234"/>
    <w:p>
      <w:pPr>
        <w:spacing w:after="0"/>
        <w:ind w:left="0"/>
        <w:jc w:val="both"/>
      </w:pPr>
      <w:r>
        <w:rPr>
          <w:rFonts w:ascii="Times New Roman"/>
          <w:b w:val="false"/>
          <w:i w:val="false"/>
          <w:color w:val="000000"/>
          <w:sz w:val="28"/>
        </w:rPr>
        <w:t>
      "Электронды";</w:t>
      </w:r>
    </w:p>
    <w:bookmarkEnd w:id="234"/>
    <w:bookmarkStart w:name="z236" w:id="235"/>
    <w:p>
      <w:pPr>
        <w:spacing w:after="0"/>
        <w:ind w:left="0"/>
        <w:jc w:val="both"/>
      </w:pPr>
      <w:r>
        <w:rPr>
          <w:rFonts w:ascii="Times New Roman"/>
          <w:b w:val="false"/>
          <w:i w:val="false"/>
          <w:color w:val="000000"/>
          <w:sz w:val="28"/>
        </w:rPr>
        <w:t>
      7-бағанда:</w:t>
      </w:r>
    </w:p>
    <w:bookmarkEnd w:id="235"/>
    <w:bookmarkStart w:name="z237" w:id="236"/>
    <w:p>
      <w:pPr>
        <w:spacing w:after="0"/>
        <w:ind w:left="0"/>
        <w:jc w:val="both"/>
      </w:pPr>
      <w:r>
        <w:rPr>
          <w:rFonts w:ascii="Times New Roman"/>
          <w:b w:val="false"/>
          <w:i w:val="false"/>
          <w:color w:val="000000"/>
          <w:sz w:val="28"/>
        </w:rPr>
        <w:t>
      реттік нөмірлері 263, 265-жолдар мынадай редакцияда жазылсын:</w:t>
      </w:r>
    </w:p>
    <w:bookmarkEnd w:id="236"/>
    <w:bookmarkStart w:name="z238" w:id="237"/>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bookmarkEnd w:id="237"/>
    <w:bookmarkStart w:name="z239" w:id="238"/>
    <w:p>
      <w:pPr>
        <w:spacing w:after="0"/>
        <w:ind w:left="0"/>
        <w:jc w:val="both"/>
      </w:pPr>
      <w:r>
        <w:rPr>
          <w:rFonts w:ascii="Times New Roman"/>
          <w:b w:val="false"/>
          <w:i w:val="false"/>
          <w:color w:val="000000"/>
          <w:sz w:val="28"/>
        </w:rPr>
        <w:t>
      реттік нөмірі 272-1-жол мынадай редакцияда жазылсын:</w:t>
      </w:r>
    </w:p>
    <w:bookmarkEnd w:id="238"/>
    <w:bookmarkStart w:name="z240" w:id="239"/>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bookmarkEnd w:id="239"/>
    <w:bookmarkStart w:name="z241" w:id="240"/>
    <w:p>
      <w:pPr>
        <w:spacing w:after="0"/>
        <w:ind w:left="0"/>
        <w:jc w:val="both"/>
      </w:pPr>
      <w:r>
        <w:rPr>
          <w:rFonts w:ascii="Times New Roman"/>
          <w:b w:val="false"/>
          <w:i w:val="false"/>
          <w:color w:val="000000"/>
          <w:sz w:val="28"/>
        </w:rPr>
        <w:t>
      реттік нөмірі 272-4-жол мынадай редакцияда жазылсын:</w:t>
      </w:r>
    </w:p>
    <w:bookmarkEnd w:id="240"/>
    <w:bookmarkStart w:name="z242" w:id="241"/>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және облыстық маңызы бар қалалардың ЖАО";</w:t>
      </w:r>
    </w:p>
    <w:bookmarkEnd w:id="241"/>
    <w:bookmarkStart w:name="z243" w:id="242"/>
    <w:p>
      <w:pPr>
        <w:spacing w:after="0"/>
        <w:ind w:left="0"/>
        <w:jc w:val="both"/>
      </w:pPr>
      <w:r>
        <w:rPr>
          <w:rFonts w:ascii="Times New Roman"/>
          <w:b w:val="false"/>
          <w:i w:val="false"/>
          <w:color w:val="000000"/>
          <w:sz w:val="28"/>
        </w:rPr>
        <w:t xml:space="preserve">
      реттік нөмірлері 277, 280-жолдарда: </w:t>
      </w:r>
    </w:p>
    <w:bookmarkEnd w:id="242"/>
    <w:bookmarkStart w:name="z244" w:id="243"/>
    <w:p>
      <w:pPr>
        <w:spacing w:after="0"/>
        <w:ind w:left="0"/>
        <w:jc w:val="both"/>
      </w:pPr>
      <w:r>
        <w:rPr>
          <w:rFonts w:ascii="Times New Roman"/>
          <w:b w:val="false"/>
          <w:i w:val="false"/>
          <w:color w:val="000000"/>
          <w:sz w:val="28"/>
        </w:rPr>
        <w:t>
      7-баған мынадай редакцияда жазылсын:</w:t>
      </w:r>
    </w:p>
    <w:bookmarkEnd w:id="243"/>
    <w:bookmarkStart w:name="z245" w:id="244"/>
    <w:p>
      <w:pPr>
        <w:spacing w:after="0"/>
        <w:ind w:left="0"/>
        <w:jc w:val="both"/>
      </w:pPr>
      <w:r>
        <w:rPr>
          <w:rFonts w:ascii="Times New Roman"/>
          <w:b w:val="false"/>
          <w:i w:val="false"/>
          <w:color w:val="000000"/>
          <w:sz w:val="28"/>
        </w:rPr>
        <w:t>
      "Электрондық үкіметтің" веб-порталы";</w:t>
      </w:r>
    </w:p>
    <w:bookmarkEnd w:id="244"/>
    <w:bookmarkStart w:name="z246" w:id="245"/>
    <w:p>
      <w:pPr>
        <w:spacing w:after="0"/>
        <w:ind w:left="0"/>
        <w:jc w:val="both"/>
      </w:pPr>
      <w:r>
        <w:rPr>
          <w:rFonts w:ascii="Times New Roman"/>
          <w:b w:val="false"/>
          <w:i w:val="false"/>
          <w:color w:val="000000"/>
          <w:sz w:val="28"/>
        </w:rPr>
        <w:t>
      9-баған мынадай редакцияда жазылсын:</w:t>
      </w:r>
    </w:p>
    <w:bookmarkEnd w:id="245"/>
    <w:bookmarkStart w:name="z247" w:id="246"/>
    <w:p>
      <w:pPr>
        <w:spacing w:after="0"/>
        <w:ind w:left="0"/>
        <w:jc w:val="both"/>
      </w:pPr>
      <w:r>
        <w:rPr>
          <w:rFonts w:ascii="Times New Roman"/>
          <w:b w:val="false"/>
          <w:i w:val="false"/>
          <w:color w:val="000000"/>
          <w:sz w:val="28"/>
        </w:rPr>
        <w:t>
      "Электронды";</w:t>
      </w:r>
    </w:p>
    <w:bookmarkEnd w:id="246"/>
    <w:bookmarkStart w:name="z248" w:id="247"/>
    <w:p>
      <w:pPr>
        <w:spacing w:after="0"/>
        <w:ind w:left="0"/>
        <w:jc w:val="both"/>
      </w:pPr>
      <w:r>
        <w:rPr>
          <w:rFonts w:ascii="Times New Roman"/>
          <w:b w:val="false"/>
          <w:i w:val="false"/>
          <w:color w:val="000000"/>
          <w:sz w:val="28"/>
        </w:rPr>
        <w:t>
      реттік нөмірі 283-жолдың 3-бағаны мынадай редакцияда жазылсын:</w:t>
      </w:r>
    </w:p>
    <w:bookmarkEnd w:id="247"/>
    <w:bookmarkStart w:name="z249" w:id="248"/>
    <w:p>
      <w:pPr>
        <w:spacing w:after="0"/>
        <w:ind w:left="0"/>
        <w:jc w:val="both"/>
      </w:pPr>
      <w:r>
        <w:rPr>
          <w:rFonts w:ascii="Times New Roman"/>
          <w:b w:val="false"/>
          <w:i w:val="false"/>
          <w:color w:val="000000"/>
          <w:sz w:val="28"/>
        </w:rPr>
        <w:t>
      "Қазақстан Республикасының аумағында өз қызметін жүзеге асыратын шетелдік тасымалдаушыларды аккредиттеу туралы куәлік беру";</w:t>
      </w:r>
    </w:p>
    <w:bookmarkEnd w:id="248"/>
    <w:bookmarkStart w:name="z250" w:id="249"/>
    <w:p>
      <w:pPr>
        <w:spacing w:after="0"/>
        <w:ind w:left="0"/>
        <w:jc w:val="both"/>
      </w:pPr>
      <w:r>
        <w:rPr>
          <w:rFonts w:ascii="Times New Roman"/>
          <w:b w:val="false"/>
          <w:i w:val="false"/>
          <w:color w:val="000000"/>
          <w:sz w:val="28"/>
        </w:rPr>
        <w:t xml:space="preserve">
      реттік нөмірі 287-жолда: </w:t>
      </w:r>
    </w:p>
    <w:bookmarkEnd w:id="249"/>
    <w:bookmarkStart w:name="z251" w:id="250"/>
    <w:p>
      <w:pPr>
        <w:spacing w:after="0"/>
        <w:ind w:left="0"/>
        <w:jc w:val="both"/>
      </w:pPr>
      <w:r>
        <w:rPr>
          <w:rFonts w:ascii="Times New Roman"/>
          <w:b w:val="false"/>
          <w:i w:val="false"/>
          <w:color w:val="000000"/>
          <w:sz w:val="28"/>
        </w:rPr>
        <w:t>
      7-баған мынадай редакцияда жазылсын:</w:t>
      </w:r>
    </w:p>
    <w:bookmarkEnd w:id="250"/>
    <w:bookmarkStart w:name="z252" w:id="251"/>
    <w:p>
      <w:pPr>
        <w:spacing w:after="0"/>
        <w:ind w:left="0"/>
        <w:jc w:val="both"/>
      </w:pPr>
      <w:r>
        <w:rPr>
          <w:rFonts w:ascii="Times New Roman"/>
          <w:b w:val="false"/>
          <w:i w:val="false"/>
          <w:color w:val="000000"/>
          <w:sz w:val="28"/>
        </w:rPr>
        <w:t>
      "Электрондық үкіметтің" веб-порталы";</w:t>
      </w:r>
    </w:p>
    <w:bookmarkEnd w:id="251"/>
    <w:bookmarkStart w:name="z253" w:id="252"/>
    <w:p>
      <w:pPr>
        <w:spacing w:after="0"/>
        <w:ind w:left="0"/>
        <w:jc w:val="both"/>
      </w:pPr>
      <w:r>
        <w:rPr>
          <w:rFonts w:ascii="Times New Roman"/>
          <w:b w:val="false"/>
          <w:i w:val="false"/>
          <w:color w:val="000000"/>
          <w:sz w:val="28"/>
        </w:rPr>
        <w:t>
      9-баған мынадай редакцияда жазылсын:</w:t>
      </w:r>
    </w:p>
    <w:bookmarkEnd w:id="252"/>
    <w:bookmarkStart w:name="z254" w:id="253"/>
    <w:p>
      <w:pPr>
        <w:spacing w:after="0"/>
        <w:ind w:left="0"/>
        <w:jc w:val="both"/>
      </w:pPr>
      <w:r>
        <w:rPr>
          <w:rFonts w:ascii="Times New Roman"/>
          <w:b w:val="false"/>
          <w:i w:val="false"/>
          <w:color w:val="000000"/>
          <w:sz w:val="28"/>
        </w:rPr>
        <w:t>
      "Электронды";</w:t>
      </w:r>
    </w:p>
    <w:bookmarkEnd w:id="253"/>
    <w:bookmarkStart w:name="z255" w:id="254"/>
    <w:p>
      <w:pPr>
        <w:spacing w:after="0"/>
        <w:ind w:left="0"/>
        <w:jc w:val="both"/>
      </w:pPr>
      <w:r>
        <w:rPr>
          <w:rFonts w:ascii="Times New Roman"/>
          <w:b w:val="false"/>
          <w:i w:val="false"/>
          <w:color w:val="000000"/>
          <w:sz w:val="28"/>
        </w:rPr>
        <w:t>
      реттік нөмірі 293-жолдың 3-бағаны мынадай редакцияда жазылсын:</w:t>
      </w:r>
    </w:p>
    <w:bookmarkEnd w:id="254"/>
    <w:bookmarkStart w:name="z256" w:id="255"/>
    <w:p>
      <w:pPr>
        <w:spacing w:after="0"/>
        <w:ind w:left="0"/>
        <w:jc w:val="both"/>
      </w:pPr>
      <w:r>
        <w:rPr>
          <w:rFonts w:ascii="Times New Roman"/>
          <w:b w:val="false"/>
          <w:i w:val="false"/>
          <w:color w:val="000000"/>
          <w:sz w:val="28"/>
        </w:rPr>
        <w:t>
      "Аэронавигациялық қызмет көрсетуді берушінің сертификатын беру";</w:t>
      </w:r>
    </w:p>
    <w:bookmarkEnd w:id="255"/>
    <w:bookmarkStart w:name="z257" w:id="256"/>
    <w:p>
      <w:pPr>
        <w:spacing w:after="0"/>
        <w:ind w:left="0"/>
        <w:jc w:val="both"/>
      </w:pPr>
      <w:r>
        <w:rPr>
          <w:rFonts w:ascii="Times New Roman"/>
          <w:b w:val="false"/>
          <w:i w:val="false"/>
          <w:color w:val="000000"/>
          <w:sz w:val="28"/>
        </w:rPr>
        <w:t>
      реттік нөмірі 294-жол алып тасталсын;</w:t>
      </w:r>
    </w:p>
    <w:bookmarkEnd w:id="256"/>
    <w:bookmarkStart w:name="z258" w:id="257"/>
    <w:p>
      <w:pPr>
        <w:spacing w:after="0"/>
        <w:ind w:left="0"/>
        <w:jc w:val="both"/>
      </w:pPr>
      <w:r>
        <w:rPr>
          <w:rFonts w:ascii="Times New Roman"/>
          <w:b w:val="false"/>
          <w:i w:val="false"/>
          <w:color w:val="000000"/>
          <w:sz w:val="28"/>
        </w:rPr>
        <w:t>
      реттік нөмірлері 295, 297-жолдарда:</w:t>
      </w:r>
    </w:p>
    <w:bookmarkEnd w:id="257"/>
    <w:bookmarkStart w:name="z259" w:id="258"/>
    <w:p>
      <w:pPr>
        <w:spacing w:after="0"/>
        <w:ind w:left="0"/>
        <w:jc w:val="both"/>
      </w:pPr>
      <w:r>
        <w:rPr>
          <w:rFonts w:ascii="Times New Roman"/>
          <w:b w:val="false"/>
          <w:i w:val="false"/>
          <w:color w:val="000000"/>
          <w:sz w:val="28"/>
        </w:rPr>
        <w:t>
      7-баған мынадай редакцияда жазылсын:</w:t>
      </w:r>
    </w:p>
    <w:bookmarkEnd w:id="258"/>
    <w:bookmarkStart w:name="z260" w:id="259"/>
    <w:p>
      <w:pPr>
        <w:spacing w:after="0"/>
        <w:ind w:left="0"/>
        <w:jc w:val="both"/>
      </w:pPr>
      <w:r>
        <w:rPr>
          <w:rFonts w:ascii="Times New Roman"/>
          <w:b w:val="false"/>
          <w:i w:val="false"/>
          <w:color w:val="000000"/>
          <w:sz w:val="28"/>
        </w:rPr>
        <w:t>
      "Электрондық үкіметтің" веб-порталы";</w:t>
      </w:r>
    </w:p>
    <w:bookmarkEnd w:id="259"/>
    <w:bookmarkStart w:name="z261" w:id="260"/>
    <w:p>
      <w:pPr>
        <w:spacing w:after="0"/>
        <w:ind w:left="0"/>
        <w:jc w:val="both"/>
      </w:pPr>
      <w:r>
        <w:rPr>
          <w:rFonts w:ascii="Times New Roman"/>
          <w:b w:val="false"/>
          <w:i w:val="false"/>
          <w:color w:val="000000"/>
          <w:sz w:val="28"/>
        </w:rPr>
        <w:t>
      9-баған мынадай редакцияда жазылсын:</w:t>
      </w:r>
    </w:p>
    <w:bookmarkEnd w:id="260"/>
    <w:bookmarkStart w:name="z262" w:id="261"/>
    <w:p>
      <w:pPr>
        <w:spacing w:after="0"/>
        <w:ind w:left="0"/>
        <w:jc w:val="both"/>
      </w:pPr>
      <w:r>
        <w:rPr>
          <w:rFonts w:ascii="Times New Roman"/>
          <w:b w:val="false"/>
          <w:i w:val="false"/>
          <w:color w:val="000000"/>
          <w:sz w:val="28"/>
        </w:rPr>
        <w:t>
      "Электронды";</w:t>
      </w:r>
    </w:p>
    <w:bookmarkEnd w:id="261"/>
    <w:bookmarkStart w:name="z263" w:id="262"/>
    <w:p>
      <w:pPr>
        <w:spacing w:after="0"/>
        <w:ind w:left="0"/>
        <w:jc w:val="both"/>
      </w:pPr>
      <w:r>
        <w:rPr>
          <w:rFonts w:ascii="Times New Roman"/>
          <w:b w:val="false"/>
          <w:i w:val="false"/>
          <w:color w:val="000000"/>
          <w:sz w:val="28"/>
        </w:rPr>
        <w:t>
      реттік нөмірі 298 жолдың 7-бағаны мынадай редакцияда жазылсын:</w:t>
      </w:r>
    </w:p>
    <w:bookmarkEnd w:id="262"/>
    <w:bookmarkStart w:name="z264" w:id="263"/>
    <w:p>
      <w:pPr>
        <w:spacing w:after="0"/>
        <w:ind w:left="0"/>
        <w:jc w:val="both"/>
      </w:pPr>
      <w:r>
        <w:rPr>
          <w:rFonts w:ascii="Times New Roman"/>
          <w:b w:val="false"/>
          <w:i w:val="false"/>
          <w:color w:val="000000"/>
          <w:sz w:val="28"/>
        </w:rPr>
        <w:t>
      "Мемлекеттік корпорация, ИДМ "Қазақстан кеме қатынасының тіркелімі" РМҚК";</w:t>
      </w:r>
    </w:p>
    <w:bookmarkEnd w:id="263"/>
    <w:bookmarkStart w:name="z265" w:id="264"/>
    <w:p>
      <w:pPr>
        <w:spacing w:after="0"/>
        <w:ind w:left="0"/>
        <w:jc w:val="both"/>
      </w:pPr>
      <w:r>
        <w:rPr>
          <w:rFonts w:ascii="Times New Roman"/>
          <w:b w:val="false"/>
          <w:i w:val="false"/>
          <w:color w:val="000000"/>
          <w:sz w:val="28"/>
        </w:rPr>
        <w:t>
      реттік нөмірі 299-жолда:</w:t>
      </w:r>
    </w:p>
    <w:bookmarkEnd w:id="264"/>
    <w:bookmarkStart w:name="z266" w:id="265"/>
    <w:p>
      <w:pPr>
        <w:spacing w:after="0"/>
        <w:ind w:left="0"/>
        <w:jc w:val="both"/>
      </w:pPr>
      <w:r>
        <w:rPr>
          <w:rFonts w:ascii="Times New Roman"/>
          <w:b w:val="false"/>
          <w:i w:val="false"/>
          <w:color w:val="000000"/>
          <w:sz w:val="28"/>
        </w:rPr>
        <w:t>
      7-баған мынадай редакцияда жазылсын:</w:t>
      </w:r>
    </w:p>
    <w:bookmarkEnd w:id="265"/>
    <w:bookmarkStart w:name="z267" w:id="266"/>
    <w:p>
      <w:pPr>
        <w:spacing w:after="0"/>
        <w:ind w:left="0"/>
        <w:jc w:val="both"/>
      </w:pPr>
      <w:r>
        <w:rPr>
          <w:rFonts w:ascii="Times New Roman"/>
          <w:b w:val="false"/>
          <w:i w:val="false"/>
          <w:color w:val="000000"/>
          <w:sz w:val="28"/>
        </w:rPr>
        <w:t>
      "Электрондық үкіметтің" веб-порталы";</w:t>
      </w:r>
    </w:p>
    <w:bookmarkEnd w:id="266"/>
    <w:bookmarkStart w:name="z268" w:id="267"/>
    <w:p>
      <w:pPr>
        <w:spacing w:after="0"/>
        <w:ind w:left="0"/>
        <w:jc w:val="both"/>
      </w:pPr>
      <w:r>
        <w:rPr>
          <w:rFonts w:ascii="Times New Roman"/>
          <w:b w:val="false"/>
          <w:i w:val="false"/>
          <w:color w:val="000000"/>
          <w:sz w:val="28"/>
        </w:rPr>
        <w:t>
      9-баған мынадай редакцияда жазылсын:</w:t>
      </w:r>
    </w:p>
    <w:bookmarkEnd w:id="267"/>
    <w:bookmarkStart w:name="z269" w:id="268"/>
    <w:p>
      <w:pPr>
        <w:spacing w:after="0"/>
        <w:ind w:left="0"/>
        <w:jc w:val="both"/>
      </w:pPr>
      <w:r>
        <w:rPr>
          <w:rFonts w:ascii="Times New Roman"/>
          <w:b w:val="false"/>
          <w:i w:val="false"/>
          <w:color w:val="000000"/>
          <w:sz w:val="28"/>
        </w:rPr>
        <w:t>
      "Электронды";</w:t>
      </w:r>
    </w:p>
    <w:bookmarkEnd w:id="268"/>
    <w:bookmarkStart w:name="z270" w:id="269"/>
    <w:p>
      <w:pPr>
        <w:spacing w:after="0"/>
        <w:ind w:left="0"/>
        <w:jc w:val="both"/>
      </w:pPr>
      <w:r>
        <w:rPr>
          <w:rFonts w:ascii="Times New Roman"/>
          <w:b w:val="false"/>
          <w:i w:val="false"/>
          <w:color w:val="000000"/>
          <w:sz w:val="28"/>
        </w:rPr>
        <w:t>
      реттік нөмірлері 302, 304, 305-жолдарда:</w:t>
      </w:r>
    </w:p>
    <w:bookmarkEnd w:id="269"/>
    <w:bookmarkStart w:name="z271" w:id="270"/>
    <w:p>
      <w:pPr>
        <w:spacing w:after="0"/>
        <w:ind w:left="0"/>
        <w:jc w:val="both"/>
      </w:pPr>
      <w:r>
        <w:rPr>
          <w:rFonts w:ascii="Times New Roman"/>
          <w:b w:val="false"/>
          <w:i w:val="false"/>
          <w:color w:val="000000"/>
          <w:sz w:val="28"/>
        </w:rPr>
        <w:t>
      7-баған мынадай редакцияда жазылсын:</w:t>
      </w:r>
    </w:p>
    <w:bookmarkEnd w:id="270"/>
    <w:bookmarkStart w:name="z272" w:id="271"/>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271"/>
    <w:bookmarkStart w:name="z273" w:id="272"/>
    <w:p>
      <w:pPr>
        <w:spacing w:after="0"/>
        <w:ind w:left="0"/>
        <w:jc w:val="both"/>
      </w:pPr>
      <w:r>
        <w:rPr>
          <w:rFonts w:ascii="Times New Roman"/>
          <w:b w:val="false"/>
          <w:i w:val="false"/>
          <w:color w:val="000000"/>
          <w:sz w:val="28"/>
        </w:rPr>
        <w:t>
      9-баған мынадай редакцияда жазылсын:</w:t>
      </w:r>
    </w:p>
    <w:bookmarkEnd w:id="272"/>
    <w:bookmarkStart w:name="z274" w:id="273"/>
    <w:p>
      <w:pPr>
        <w:spacing w:after="0"/>
        <w:ind w:left="0"/>
        <w:jc w:val="both"/>
      </w:pPr>
      <w:r>
        <w:rPr>
          <w:rFonts w:ascii="Times New Roman"/>
          <w:b w:val="false"/>
          <w:i w:val="false"/>
          <w:color w:val="000000"/>
          <w:sz w:val="28"/>
        </w:rPr>
        <w:t>
      "Электронды/қағаз түрінде";</w:t>
      </w:r>
    </w:p>
    <w:bookmarkEnd w:id="273"/>
    <w:bookmarkStart w:name="z275" w:id="274"/>
    <w:p>
      <w:pPr>
        <w:spacing w:after="0"/>
        <w:ind w:left="0"/>
        <w:jc w:val="both"/>
      </w:pPr>
      <w:r>
        <w:rPr>
          <w:rFonts w:ascii="Times New Roman"/>
          <w:b w:val="false"/>
          <w:i w:val="false"/>
          <w:color w:val="000000"/>
          <w:sz w:val="28"/>
        </w:rPr>
        <w:t xml:space="preserve">
      реттік нөмірі 308-жолда: </w:t>
      </w:r>
    </w:p>
    <w:bookmarkEnd w:id="274"/>
    <w:bookmarkStart w:name="z276" w:id="275"/>
    <w:p>
      <w:pPr>
        <w:spacing w:after="0"/>
        <w:ind w:left="0"/>
        <w:jc w:val="both"/>
      </w:pPr>
      <w:r>
        <w:rPr>
          <w:rFonts w:ascii="Times New Roman"/>
          <w:b w:val="false"/>
          <w:i w:val="false"/>
          <w:color w:val="000000"/>
          <w:sz w:val="28"/>
        </w:rPr>
        <w:t>
      7-баған мынадай редакцияда жазылсын:</w:t>
      </w:r>
    </w:p>
    <w:bookmarkEnd w:id="275"/>
    <w:bookmarkStart w:name="z277" w:id="276"/>
    <w:p>
      <w:pPr>
        <w:spacing w:after="0"/>
        <w:ind w:left="0"/>
        <w:jc w:val="both"/>
      </w:pPr>
      <w:r>
        <w:rPr>
          <w:rFonts w:ascii="Times New Roman"/>
          <w:b w:val="false"/>
          <w:i w:val="false"/>
          <w:color w:val="000000"/>
          <w:sz w:val="28"/>
        </w:rPr>
        <w:t>
      "Электрондық үкіметтің" веб-порталы";</w:t>
      </w:r>
    </w:p>
    <w:bookmarkEnd w:id="276"/>
    <w:bookmarkStart w:name="z278" w:id="277"/>
    <w:p>
      <w:pPr>
        <w:spacing w:after="0"/>
        <w:ind w:left="0"/>
        <w:jc w:val="both"/>
      </w:pPr>
      <w:r>
        <w:rPr>
          <w:rFonts w:ascii="Times New Roman"/>
          <w:b w:val="false"/>
          <w:i w:val="false"/>
          <w:color w:val="000000"/>
          <w:sz w:val="28"/>
        </w:rPr>
        <w:t>
      9-баған мынадай редакцияда жазылсын:</w:t>
      </w:r>
    </w:p>
    <w:bookmarkEnd w:id="277"/>
    <w:bookmarkStart w:name="z279" w:id="278"/>
    <w:p>
      <w:pPr>
        <w:spacing w:after="0"/>
        <w:ind w:left="0"/>
        <w:jc w:val="both"/>
      </w:pPr>
      <w:r>
        <w:rPr>
          <w:rFonts w:ascii="Times New Roman"/>
          <w:b w:val="false"/>
          <w:i w:val="false"/>
          <w:color w:val="000000"/>
          <w:sz w:val="28"/>
        </w:rPr>
        <w:t>
      "Электронды";</w:t>
      </w:r>
    </w:p>
    <w:bookmarkEnd w:id="278"/>
    <w:bookmarkStart w:name="z280" w:id="279"/>
    <w:p>
      <w:pPr>
        <w:spacing w:after="0"/>
        <w:ind w:left="0"/>
        <w:jc w:val="both"/>
      </w:pPr>
      <w:r>
        <w:rPr>
          <w:rFonts w:ascii="Times New Roman"/>
          <w:b w:val="false"/>
          <w:i w:val="false"/>
          <w:color w:val="000000"/>
          <w:sz w:val="28"/>
        </w:rPr>
        <w:t>
      реттік нөмірі 308-1-жолда:</w:t>
      </w:r>
    </w:p>
    <w:bookmarkEnd w:id="279"/>
    <w:bookmarkStart w:name="z281" w:id="280"/>
    <w:p>
      <w:pPr>
        <w:spacing w:after="0"/>
        <w:ind w:left="0"/>
        <w:jc w:val="both"/>
      </w:pPr>
      <w:r>
        <w:rPr>
          <w:rFonts w:ascii="Times New Roman"/>
          <w:b w:val="false"/>
          <w:i w:val="false"/>
          <w:color w:val="000000"/>
          <w:sz w:val="28"/>
        </w:rPr>
        <w:t>
      4-баған мынадай редакцияда жазылсын:</w:t>
      </w:r>
    </w:p>
    <w:bookmarkEnd w:id="280"/>
    <w:bookmarkStart w:name="z282" w:id="281"/>
    <w:p>
      <w:pPr>
        <w:spacing w:after="0"/>
        <w:ind w:left="0"/>
        <w:jc w:val="both"/>
      </w:pPr>
      <w:r>
        <w:rPr>
          <w:rFonts w:ascii="Times New Roman"/>
          <w:b w:val="false"/>
          <w:i w:val="false"/>
          <w:color w:val="000000"/>
          <w:sz w:val="28"/>
        </w:rPr>
        <w:t>
      "Жеке және заңды тұлғалар";</w:t>
      </w:r>
    </w:p>
    <w:bookmarkEnd w:id="281"/>
    <w:bookmarkStart w:name="z283" w:id="282"/>
    <w:p>
      <w:pPr>
        <w:spacing w:after="0"/>
        <w:ind w:left="0"/>
        <w:jc w:val="both"/>
      </w:pPr>
      <w:r>
        <w:rPr>
          <w:rFonts w:ascii="Times New Roman"/>
          <w:b w:val="false"/>
          <w:i w:val="false"/>
          <w:color w:val="000000"/>
          <w:sz w:val="28"/>
        </w:rPr>
        <w:t>
      7-баған мынадай редакцияда жазылсын:</w:t>
      </w:r>
    </w:p>
    <w:bookmarkEnd w:id="282"/>
    <w:bookmarkStart w:name="z284" w:id="283"/>
    <w:p>
      <w:pPr>
        <w:spacing w:after="0"/>
        <w:ind w:left="0"/>
        <w:jc w:val="both"/>
      </w:pPr>
      <w:r>
        <w:rPr>
          <w:rFonts w:ascii="Times New Roman"/>
          <w:b w:val="false"/>
          <w:i w:val="false"/>
          <w:color w:val="000000"/>
          <w:sz w:val="28"/>
        </w:rPr>
        <w:t xml:space="preserve">
      "Мемлекеттік корпорация, ИДМ Көлік комитетінің аумақтық органдары, "электрондық үкіметтің" веб-порталы"; </w:t>
      </w:r>
    </w:p>
    <w:bookmarkEnd w:id="283"/>
    <w:bookmarkStart w:name="z285" w:id="284"/>
    <w:p>
      <w:pPr>
        <w:spacing w:after="0"/>
        <w:ind w:left="0"/>
        <w:jc w:val="both"/>
      </w:pPr>
      <w:r>
        <w:rPr>
          <w:rFonts w:ascii="Times New Roman"/>
          <w:b w:val="false"/>
          <w:i w:val="false"/>
          <w:color w:val="000000"/>
          <w:sz w:val="28"/>
        </w:rPr>
        <w:t>
      9-баған мынадай редакцияда жазылсын:</w:t>
      </w:r>
    </w:p>
    <w:bookmarkEnd w:id="284"/>
    <w:bookmarkStart w:name="z286" w:id="285"/>
    <w:p>
      <w:pPr>
        <w:spacing w:after="0"/>
        <w:ind w:left="0"/>
        <w:jc w:val="both"/>
      </w:pPr>
      <w:r>
        <w:rPr>
          <w:rFonts w:ascii="Times New Roman"/>
          <w:b w:val="false"/>
          <w:i w:val="false"/>
          <w:color w:val="000000"/>
          <w:sz w:val="28"/>
        </w:rPr>
        <w:t>
      "Электронды/қағаз түрінде";</w:t>
      </w:r>
    </w:p>
    <w:bookmarkEnd w:id="285"/>
    <w:bookmarkStart w:name="z287" w:id="286"/>
    <w:p>
      <w:pPr>
        <w:spacing w:after="0"/>
        <w:ind w:left="0"/>
        <w:jc w:val="both"/>
      </w:pPr>
      <w:r>
        <w:rPr>
          <w:rFonts w:ascii="Times New Roman"/>
          <w:b w:val="false"/>
          <w:i w:val="false"/>
          <w:color w:val="000000"/>
          <w:sz w:val="28"/>
        </w:rPr>
        <w:t>
      7-бағанда:</w:t>
      </w:r>
    </w:p>
    <w:bookmarkEnd w:id="286"/>
    <w:bookmarkStart w:name="z288" w:id="287"/>
    <w:p>
      <w:pPr>
        <w:spacing w:after="0"/>
        <w:ind w:left="0"/>
        <w:jc w:val="both"/>
      </w:pPr>
      <w:r>
        <w:rPr>
          <w:rFonts w:ascii="Times New Roman"/>
          <w:b w:val="false"/>
          <w:i w:val="false"/>
          <w:color w:val="000000"/>
          <w:sz w:val="28"/>
        </w:rPr>
        <w:t>
      реттік нөмірі 308-2-жол мынадай редакцияда жазылсын:</w:t>
      </w:r>
    </w:p>
    <w:bookmarkEnd w:id="287"/>
    <w:bookmarkStart w:name="z289" w:id="288"/>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bookmarkEnd w:id="288"/>
    <w:bookmarkStart w:name="z290" w:id="289"/>
    <w:p>
      <w:pPr>
        <w:spacing w:after="0"/>
        <w:ind w:left="0"/>
        <w:jc w:val="both"/>
      </w:pPr>
      <w:r>
        <w:rPr>
          <w:rFonts w:ascii="Times New Roman"/>
          <w:b w:val="false"/>
          <w:i w:val="false"/>
          <w:color w:val="000000"/>
          <w:sz w:val="28"/>
        </w:rPr>
        <w:t>
      реттік нөмірі 322-жол мынадай редакцияда жазылсын:</w:t>
      </w:r>
    </w:p>
    <w:bookmarkEnd w:id="289"/>
    <w:bookmarkStart w:name="z291" w:id="290"/>
    <w:p>
      <w:pPr>
        <w:spacing w:after="0"/>
        <w:ind w:left="0"/>
        <w:jc w:val="both"/>
      </w:pPr>
      <w:r>
        <w:rPr>
          <w:rFonts w:ascii="Times New Roman"/>
          <w:b w:val="false"/>
          <w:i w:val="false"/>
          <w:color w:val="000000"/>
          <w:sz w:val="28"/>
        </w:rPr>
        <w:t>
      "Мемлекеттік корпорация";</w:t>
      </w:r>
    </w:p>
    <w:bookmarkEnd w:id="290"/>
    <w:bookmarkStart w:name="z292" w:id="291"/>
    <w:p>
      <w:pPr>
        <w:spacing w:after="0"/>
        <w:ind w:left="0"/>
        <w:jc w:val="both"/>
      </w:pPr>
      <w:r>
        <w:rPr>
          <w:rFonts w:ascii="Times New Roman"/>
          <w:b w:val="false"/>
          <w:i w:val="false"/>
          <w:color w:val="000000"/>
          <w:sz w:val="28"/>
        </w:rPr>
        <w:t xml:space="preserve">
      реттік нөмірі 330-жолда: </w:t>
      </w:r>
    </w:p>
    <w:bookmarkEnd w:id="291"/>
    <w:bookmarkStart w:name="z293" w:id="292"/>
    <w:p>
      <w:pPr>
        <w:spacing w:after="0"/>
        <w:ind w:left="0"/>
        <w:jc w:val="both"/>
      </w:pPr>
      <w:r>
        <w:rPr>
          <w:rFonts w:ascii="Times New Roman"/>
          <w:b w:val="false"/>
          <w:i w:val="false"/>
          <w:color w:val="000000"/>
          <w:sz w:val="28"/>
        </w:rPr>
        <w:t>
      7-баған мынадай редакцияда жазылсын:</w:t>
      </w:r>
    </w:p>
    <w:bookmarkEnd w:id="292"/>
    <w:bookmarkStart w:name="z294" w:id="293"/>
    <w:p>
      <w:pPr>
        <w:spacing w:after="0"/>
        <w:ind w:left="0"/>
        <w:jc w:val="both"/>
      </w:pPr>
      <w:r>
        <w:rPr>
          <w:rFonts w:ascii="Times New Roman"/>
          <w:b w:val="false"/>
          <w:i w:val="false"/>
          <w:color w:val="000000"/>
          <w:sz w:val="28"/>
        </w:rPr>
        <w:t>
      "Электрондық үкіметтің" веб-порталы";</w:t>
      </w:r>
    </w:p>
    <w:bookmarkEnd w:id="293"/>
    <w:bookmarkStart w:name="z295" w:id="294"/>
    <w:p>
      <w:pPr>
        <w:spacing w:after="0"/>
        <w:ind w:left="0"/>
        <w:jc w:val="both"/>
      </w:pPr>
      <w:r>
        <w:rPr>
          <w:rFonts w:ascii="Times New Roman"/>
          <w:b w:val="false"/>
          <w:i w:val="false"/>
          <w:color w:val="000000"/>
          <w:sz w:val="28"/>
        </w:rPr>
        <w:t>
      9-баған мынадай редакцияда жазылсын:</w:t>
      </w:r>
    </w:p>
    <w:bookmarkEnd w:id="294"/>
    <w:bookmarkStart w:name="z296" w:id="295"/>
    <w:p>
      <w:pPr>
        <w:spacing w:after="0"/>
        <w:ind w:left="0"/>
        <w:jc w:val="both"/>
      </w:pPr>
      <w:r>
        <w:rPr>
          <w:rFonts w:ascii="Times New Roman"/>
          <w:b w:val="false"/>
          <w:i w:val="false"/>
          <w:color w:val="000000"/>
          <w:sz w:val="28"/>
        </w:rPr>
        <w:t>
      "Электронды";</w:t>
      </w:r>
    </w:p>
    <w:bookmarkEnd w:id="295"/>
    <w:bookmarkStart w:name="z297" w:id="296"/>
    <w:p>
      <w:pPr>
        <w:spacing w:after="0"/>
        <w:ind w:left="0"/>
        <w:jc w:val="both"/>
      </w:pPr>
      <w:r>
        <w:rPr>
          <w:rFonts w:ascii="Times New Roman"/>
          <w:b w:val="false"/>
          <w:i w:val="false"/>
          <w:color w:val="000000"/>
          <w:sz w:val="28"/>
        </w:rPr>
        <w:t>
      реттік нөмірлері 331, 332, 333, 335-1-жолдардың 7-бағаны мынадай редакцияда жазылсын:</w:t>
      </w:r>
    </w:p>
    <w:bookmarkEnd w:id="296"/>
    <w:bookmarkStart w:name="z298" w:id="297"/>
    <w:p>
      <w:pPr>
        <w:spacing w:after="0"/>
        <w:ind w:left="0"/>
        <w:jc w:val="both"/>
      </w:pPr>
      <w:r>
        <w:rPr>
          <w:rFonts w:ascii="Times New Roman"/>
          <w:b w:val="false"/>
          <w:i w:val="false"/>
          <w:color w:val="000000"/>
          <w:sz w:val="28"/>
        </w:rPr>
        <w:t>
      "Мемлекеттік корпорация";</w:t>
      </w:r>
    </w:p>
    <w:bookmarkEnd w:id="297"/>
    <w:bookmarkStart w:name="z299" w:id="298"/>
    <w:p>
      <w:pPr>
        <w:spacing w:after="0"/>
        <w:ind w:left="0"/>
        <w:jc w:val="both"/>
      </w:pPr>
      <w:r>
        <w:rPr>
          <w:rFonts w:ascii="Times New Roman"/>
          <w:b w:val="false"/>
          <w:i w:val="false"/>
          <w:color w:val="000000"/>
          <w:sz w:val="28"/>
        </w:rPr>
        <w:t xml:space="preserve">
      реттік нөмірлері 342, 344-жолдарда: </w:t>
      </w:r>
    </w:p>
    <w:bookmarkEnd w:id="298"/>
    <w:bookmarkStart w:name="z300" w:id="299"/>
    <w:p>
      <w:pPr>
        <w:spacing w:after="0"/>
        <w:ind w:left="0"/>
        <w:jc w:val="both"/>
      </w:pPr>
      <w:r>
        <w:rPr>
          <w:rFonts w:ascii="Times New Roman"/>
          <w:b w:val="false"/>
          <w:i w:val="false"/>
          <w:color w:val="000000"/>
          <w:sz w:val="28"/>
        </w:rPr>
        <w:t>
      7-баған мынадай редакцияда жазылсын:</w:t>
      </w:r>
    </w:p>
    <w:bookmarkEnd w:id="299"/>
    <w:bookmarkStart w:name="z301" w:id="300"/>
    <w:p>
      <w:pPr>
        <w:spacing w:after="0"/>
        <w:ind w:left="0"/>
        <w:jc w:val="both"/>
      </w:pPr>
      <w:r>
        <w:rPr>
          <w:rFonts w:ascii="Times New Roman"/>
          <w:b w:val="false"/>
          <w:i w:val="false"/>
          <w:color w:val="000000"/>
          <w:sz w:val="28"/>
        </w:rPr>
        <w:t>
      "Электрондық үкіметтің" веб-порталы";</w:t>
      </w:r>
    </w:p>
    <w:bookmarkEnd w:id="300"/>
    <w:bookmarkStart w:name="z302" w:id="301"/>
    <w:p>
      <w:pPr>
        <w:spacing w:after="0"/>
        <w:ind w:left="0"/>
        <w:jc w:val="both"/>
      </w:pPr>
      <w:r>
        <w:rPr>
          <w:rFonts w:ascii="Times New Roman"/>
          <w:b w:val="false"/>
          <w:i w:val="false"/>
          <w:color w:val="000000"/>
          <w:sz w:val="28"/>
        </w:rPr>
        <w:t>
      9-баған мынадай редакцияда жазылсын:</w:t>
      </w:r>
    </w:p>
    <w:bookmarkEnd w:id="301"/>
    <w:bookmarkStart w:name="z303" w:id="302"/>
    <w:p>
      <w:pPr>
        <w:spacing w:after="0"/>
        <w:ind w:left="0"/>
        <w:jc w:val="both"/>
      </w:pPr>
      <w:r>
        <w:rPr>
          <w:rFonts w:ascii="Times New Roman"/>
          <w:b w:val="false"/>
          <w:i w:val="false"/>
          <w:color w:val="000000"/>
          <w:sz w:val="28"/>
        </w:rPr>
        <w:t>
      "Электронды";</w:t>
      </w:r>
    </w:p>
    <w:bookmarkEnd w:id="302"/>
    <w:bookmarkStart w:name="z304" w:id="303"/>
    <w:p>
      <w:pPr>
        <w:spacing w:after="0"/>
        <w:ind w:left="0"/>
        <w:jc w:val="both"/>
      </w:pPr>
      <w:r>
        <w:rPr>
          <w:rFonts w:ascii="Times New Roman"/>
          <w:b w:val="false"/>
          <w:i w:val="false"/>
          <w:color w:val="000000"/>
          <w:sz w:val="28"/>
        </w:rPr>
        <w:t>
      7-бағанда:</w:t>
      </w:r>
    </w:p>
    <w:bookmarkEnd w:id="303"/>
    <w:bookmarkStart w:name="z305" w:id="304"/>
    <w:p>
      <w:pPr>
        <w:spacing w:after="0"/>
        <w:ind w:left="0"/>
        <w:jc w:val="both"/>
      </w:pPr>
      <w:r>
        <w:rPr>
          <w:rFonts w:ascii="Times New Roman"/>
          <w:b w:val="false"/>
          <w:i w:val="false"/>
          <w:color w:val="000000"/>
          <w:sz w:val="28"/>
        </w:rPr>
        <w:t>
      реттік нөмірі 345-жол мынадай редакцияда жазылсын:</w:t>
      </w:r>
    </w:p>
    <w:bookmarkEnd w:id="304"/>
    <w:bookmarkStart w:name="z306" w:id="305"/>
    <w:p>
      <w:pPr>
        <w:spacing w:after="0"/>
        <w:ind w:left="0"/>
        <w:jc w:val="both"/>
      </w:pPr>
      <w:r>
        <w:rPr>
          <w:rFonts w:ascii="Times New Roman"/>
          <w:b w:val="false"/>
          <w:i w:val="false"/>
          <w:color w:val="000000"/>
          <w:sz w:val="28"/>
        </w:rPr>
        <w:t>
      "Мемлекеттік корпорация";</w:t>
      </w:r>
    </w:p>
    <w:bookmarkEnd w:id="305"/>
    <w:bookmarkStart w:name="z307" w:id="306"/>
    <w:p>
      <w:pPr>
        <w:spacing w:after="0"/>
        <w:ind w:left="0"/>
        <w:jc w:val="both"/>
      </w:pPr>
      <w:r>
        <w:rPr>
          <w:rFonts w:ascii="Times New Roman"/>
          <w:b w:val="false"/>
          <w:i w:val="false"/>
          <w:color w:val="000000"/>
          <w:sz w:val="28"/>
        </w:rPr>
        <w:t>
      реттік нөмірлері 346, 347-жолдар мынадай редакцияда жазылсын:</w:t>
      </w:r>
    </w:p>
    <w:bookmarkEnd w:id="306"/>
    <w:bookmarkStart w:name="z308" w:id="307"/>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07"/>
    <w:bookmarkStart w:name="z309" w:id="308"/>
    <w:p>
      <w:pPr>
        <w:spacing w:after="0"/>
        <w:ind w:left="0"/>
        <w:jc w:val="both"/>
      </w:pPr>
      <w:r>
        <w:rPr>
          <w:rFonts w:ascii="Times New Roman"/>
          <w:b w:val="false"/>
          <w:i w:val="false"/>
          <w:color w:val="000000"/>
          <w:sz w:val="28"/>
        </w:rPr>
        <w:t>
      реттік нөмірі 348-жол мынадай редакцияда жазылсын:</w:t>
      </w:r>
    </w:p>
    <w:bookmarkEnd w:id="308"/>
    <w:bookmarkStart w:name="z310" w:id="309"/>
    <w:p>
      <w:pPr>
        <w:spacing w:after="0"/>
        <w:ind w:left="0"/>
        <w:jc w:val="both"/>
      </w:pPr>
      <w:r>
        <w:rPr>
          <w:rFonts w:ascii="Times New Roman"/>
          <w:b w:val="false"/>
          <w:i w:val="false"/>
          <w:color w:val="000000"/>
          <w:sz w:val="28"/>
        </w:rPr>
        <w:t>
      "Мемлекеттік корпорация";</w:t>
      </w:r>
    </w:p>
    <w:bookmarkEnd w:id="309"/>
    <w:bookmarkStart w:name="z311" w:id="310"/>
    <w:p>
      <w:pPr>
        <w:spacing w:after="0"/>
        <w:ind w:left="0"/>
        <w:jc w:val="both"/>
      </w:pPr>
      <w:r>
        <w:rPr>
          <w:rFonts w:ascii="Times New Roman"/>
          <w:b w:val="false"/>
          <w:i w:val="false"/>
          <w:color w:val="000000"/>
          <w:sz w:val="28"/>
        </w:rPr>
        <w:t xml:space="preserve">
      реттік нөмірлері 351, 353, 354, 357-жолдарда: </w:t>
      </w:r>
    </w:p>
    <w:bookmarkEnd w:id="310"/>
    <w:bookmarkStart w:name="z312" w:id="311"/>
    <w:p>
      <w:pPr>
        <w:spacing w:after="0"/>
        <w:ind w:left="0"/>
        <w:jc w:val="both"/>
      </w:pPr>
      <w:r>
        <w:rPr>
          <w:rFonts w:ascii="Times New Roman"/>
          <w:b w:val="false"/>
          <w:i w:val="false"/>
          <w:color w:val="000000"/>
          <w:sz w:val="28"/>
        </w:rPr>
        <w:t>
      7-баған мынадай редакцияда жазылсын:</w:t>
      </w:r>
    </w:p>
    <w:bookmarkEnd w:id="311"/>
    <w:bookmarkStart w:name="z313" w:id="312"/>
    <w:p>
      <w:pPr>
        <w:spacing w:after="0"/>
        <w:ind w:left="0"/>
        <w:jc w:val="both"/>
      </w:pPr>
      <w:r>
        <w:rPr>
          <w:rFonts w:ascii="Times New Roman"/>
          <w:b w:val="false"/>
          <w:i w:val="false"/>
          <w:color w:val="000000"/>
          <w:sz w:val="28"/>
        </w:rPr>
        <w:t>
      "Электрондық үкіметтің" веб-порталы";</w:t>
      </w:r>
    </w:p>
    <w:bookmarkEnd w:id="312"/>
    <w:bookmarkStart w:name="z314" w:id="313"/>
    <w:p>
      <w:pPr>
        <w:spacing w:after="0"/>
        <w:ind w:left="0"/>
        <w:jc w:val="both"/>
      </w:pPr>
      <w:r>
        <w:rPr>
          <w:rFonts w:ascii="Times New Roman"/>
          <w:b w:val="false"/>
          <w:i w:val="false"/>
          <w:color w:val="000000"/>
          <w:sz w:val="28"/>
        </w:rPr>
        <w:t>
      9-баған мынадай редакцияда жазылсын:</w:t>
      </w:r>
    </w:p>
    <w:bookmarkEnd w:id="313"/>
    <w:bookmarkStart w:name="z315" w:id="314"/>
    <w:p>
      <w:pPr>
        <w:spacing w:after="0"/>
        <w:ind w:left="0"/>
        <w:jc w:val="both"/>
      </w:pPr>
      <w:r>
        <w:rPr>
          <w:rFonts w:ascii="Times New Roman"/>
          <w:b w:val="false"/>
          <w:i w:val="false"/>
          <w:color w:val="000000"/>
          <w:sz w:val="28"/>
        </w:rPr>
        <w:t>
      "Электронды";</w:t>
      </w:r>
    </w:p>
    <w:bookmarkEnd w:id="314"/>
    <w:bookmarkStart w:name="z316" w:id="315"/>
    <w:p>
      <w:pPr>
        <w:spacing w:after="0"/>
        <w:ind w:left="0"/>
        <w:jc w:val="both"/>
      </w:pPr>
      <w:r>
        <w:rPr>
          <w:rFonts w:ascii="Times New Roman"/>
          <w:b w:val="false"/>
          <w:i w:val="false"/>
          <w:color w:val="000000"/>
          <w:sz w:val="28"/>
        </w:rPr>
        <w:t>
      реттік нөмірі 358-жолдың 7-бағаны мынадай редакцияда жазылсын:</w:t>
      </w:r>
    </w:p>
    <w:bookmarkEnd w:id="315"/>
    <w:bookmarkStart w:name="z317" w:id="316"/>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16"/>
    <w:bookmarkStart w:name="z318" w:id="317"/>
    <w:p>
      <w:pPr>
        <w:spacing w:after="0"/>
        <w:ind w:left="0"/>
        <w:jc w:val="both"/>
      </w:pPr>
      <w:r>
        <w:rPr>
          <w:rFonts w:ascii="Times New Roman"/>
          <w:b w:val="false"/>
          <w:i w:val="false"/>
          <w:color w:val="000000"/>
          <w:sz w:val="28"/>
        </w:rPr>
        <w:t>
      реттік нөмірі 359-жолда:</w:t>
      </w:r>
    </w:p>
    <w:bookmarkEnd w:id="317"/>
    <w:bookmarkStart w:name="z319" w:id="318"/>
    <w:p>
      <w:pPr>
        <w:spacing w:after="0"/>
        <w:ind w:left="0"/>
        <w:jc w:val="both"/>
      </w:pPr>
      <w:r>
        <w:rPr>
          <w:rFonts w:ascii="Times New Roman"/>
          <w:b w:val="false"/>
          <w:i w:val="false"/>
          <w:color w:val="000000"/>
          <w:sz w:val="28"/>
        </w:rPr>
        <w:t>
      7-баған мынадай редакцияда жазылсын:</w:t>
      </w:r>
    </w:p>
    <w:bookmarkEnd w:id="318"/>
    <w:bookmarkStart w:name="z320" w:id="319"/>
    <w:p>
      <w:pPr>
        <w:spacing w:after="0"/>
        <w:ind w:left="0"/>
        <w:jc w:val="both"/>
      </w:pPr>
      <w:r>
        <w:rPr>
          <w:rFonts w:ascii="Times New Roman"/>
          <w:b w:val="false"/>
          <w:i w:val="false"/>
          <w:color w:val="000000"/>
          <w:sz w:val="28"/>
        </w:rPr>
        <w:t>
      "ИДМ";</w:t>
      </w:r>
    </w:p>
    <w:bookmarkEnd w:id="319"/>
    <w:bookmarkStart w:name="z321" w:id="320"/>
    <w:p>
      <w:pPr>
        <w:spacing w:after="0"/>
        <w:ind w:left="0"/>
        <w:jc w:val="both"/>
      </w:pPr>
      <w:r>
        <w:rPr>
          <w:rFonts w:ascii="Times New Roman"/>
          <w:b w:val="false"/>
          <w:i w:val="false"/>
          <w:color w:val="000000"/>
          <w:sz w:val="28"/>
        </w:rPr>
        <w:t>
      9-баған мынадай редакцияда жазылсын:</w:t>
      </w:r>
    </w:p>
    <w:bookmarkEnd w:id="320"/>
    <w:bookmarkStart w:name="z322" w:id="321"/>
    <w:p>
      <w:pPr>
        <w:spacing w:after="0"/>
        <w:ind w:left="0"/>
        <w:jc w:val="both"/>
      </w:pPr>
      <w:r>
        <w:rPr>
          <w:rFonts w:ascii="Times New Roman"/>
          <w:b w:val="false"/>
          <w:i w:val="false"/>
          <w:color w:val="000000"/>
          <w:sz w:val="28"/>
        </w:rPr>
        <w:t>
      "Қағаз түрінде";</w:t>
      </w:r>
    </w:p>
    <w:bookmarkEnd w:id="321"/>
    <w:bookmarkStart w:name="z323" w:id="322"/>
    <w:p>
      <w:pPr>
        <w:spacing w:after="0"/>
        <w:ind w:left="0"/>
        <w:jc w:val="both"/>
      </w:pPr>
      <w:r>
        <w:rPr>
          <w:rFonts w:ascii="Times New Roman"/>
          <w:b w:val="false"/>
          <w:i w:val="false"/>
          <w:color w:val="000000"/>
          <w:sz w:val="28"/>
        </w:rPr>
        <w:t>
      реттік нөмірі 360-жолдың 7-бағаны мынадай редакцияда жазылсын:</w:t>
      </w:r>
    </w:p>
    <w:bookmarkEnd w:id="322"/>
    <w:bookmarkStart w:name="z324" w:id="323"/>
    <w:p>
      <w:pPr>
        <w:spacing w:after="0"/>
        <w:ind w:left="0"/>
        <w:jc w:val="both"/>
      </w:pPr>
      <w:r>
        <w:rPr>
          <w:rFonts w:ascii="Times New Roman"/>
          <w:b w:val="false"/>
          <w:i w:val="false"/>
          <w:color w:val="000000"/>
          <w:sz w:val="28"/>
        </w:rPr>
        <w:t>
      "Мемлекеттік корпорация, ИДМ";</w:t>
      </w:r>
    </w:p>
    <w:bookmarkEnd w:id="323"/>
    <w:bookmarkStart w:name="z325" w:id="324"/>
    <w:p>
      <w:pPr>
        <w:spacing w:after="0"/>
        <w:ind w:left="0"/>
        <w:jc w:val="both"/>
      </w:pPr>
      <w:r>
        <w:rPr>
          <w:rFonts w:ascii="Times New Roman"/>
          <w:b w:val="false"/>
          <w:i w:val="false"/>
          <w:color w:val="000000"/>
          <w:sz w:val="28"/>
        </w:rPr>
        <w:t xml:space="preserve">
      реттік нөмірлері 361, 363, 364, 365, 366-жолдарда: </w:t>
      </w:r>
    </w:p>
    <w:bookmarkEnd w:id="324"/>
    <w:bookmarkStart w:name="z326" w:id="325"/>
    <w:p>
      <w:pPr>
        <w:spacing w:after="0"/>
        <w:ind w:left="0"/>
        <w:jc w:val="both"/>
      </w:pPr>
      <w:r>
        <w:rPr>
          <w:rFonts w:ascii="Times New Roman"/>
          <w:b w:val="false"/>
          <w:i w:val="false"/>
          <w:color w:val="000000"/>
          <w:sz w:val="28"/>
        </w:rPr>
        <w:t>
      7-баған мынадай редакцияда жазылсын:</w:t>
      </w:r>
    </w:p>
    <w:bookmarkEnd w:id="325"/>
    <w:bookmarkStart w:name="z327" w:id="326"/>
    <w:p>
      <w:pPr>
        <w:spacing w:after="0"/>
        <w:ind w:left="0"/>
        <w:jc w:val="both"/>
      </w:pPr>
      <w:r>
        <w:rPr>
          <w:rFonts w:ascii="Times New Roman"/>
          <w:b w:val="false"/>
          <w:i w:val="false"/>
          <w:color w:val="000000"/>
          <w:sz w:val="28"/>
        </w:rPr>
        <w:t>
      "Электрондық үкіметтің" веб-порталы";</w:t>
      </w:r>
    </w:p>
    <w:bookmarkEnd w:id="326"/>
    <w:bookmarkStart w:name="z328" w:id="327"/>
    <w:p>
      <w:pPr>
        <w:spacing w:after="0"/>
        <w:ind w:left="0"/>
        <w:jc w:val="both"/>
      </w:pPr>
      <w:r>
        <w:rPr>
          <w:rFonts w:ascii="Times New Roman"/>
          <w:b w:val="false"/>
          <w:i w:val="false"/>
          <w:color w:val="000000"/>
          <w:sz w:val="28"/>
        </w:rPr>
        <w:t>
      9-баған мынадай редакцияда жазылсын:</w:t>
      </w:r>
    </w:p>
    <w:bookmarkEnd w:id="327"/>
    <w:bookmarkStart w:name="z329" w:id="328"/>
    <w:p>
      <w:pPr>
        <w:spacing w:after="0"/>
        <w:ind w:left="0"/>
        <w:jc w:val="both"/>
      </w:pPr>
      <w:r>
        <w:rPr>
          <w:rFonts w:ascii="Times New Roman"/>
          <w:b w:val="false"/>
          <w:i w:val="false"/>
          <w:color w:val="000000"/>
          <w:sz w:val="28"/>
        </w:rPr>
        <w:t>
      "Электронды";</w:t>
      </w:r>
    </w:p>
    <w:bookmarkEnd w:id="328"/>
    <w:bookmarkStart w:name="z330" w:id="329"/>
    <w:p>
      <w:pPr>
        <w:spacing w:after="0"/>
        <w:ind w:left="0"/>
        <w:jc w:val="both"/>
      </w:pPr>
      <w:r>
        <w:rPr>
          <w:rFonts w:ascii="Times New Roman"/>
          <w:b w:val="false"/>
          <w:i w:val="false"/>
          <w:color w:val="000000"/>
          <w:sz w:val="28"/>
        </w:rPr>
        <w:t>
      реттік нөмірі 367-жолдың 7-бағаны мынадай редакцияда жазылсын:</w:t>
      </w:r>
    </w:p>
    <w:bookmarkEnd w:id="329"/>
    <w:bookmarkStart w:name="z331" w:id="330"/>
    <w:p>
      <w:pPr>
        <w:spacing w:after="0"/>
        <w:ind w:left="0"/>
        <w:jc w:val="both"/>
      </w:pPr>
      <w:r>
        <w:rPr>
          <w:rFonts w:ascii="Times New Roman"/>
          <w:b w:val="false"/>
          <w:i w:val="false"/>
          <w:color w:val="000000"/>
          <w:sz w:val="28"/>
        </w:rPr>
        <w:t>
      "Мемлекеттік корпорация, ИДМ Геология және жер қойнауын пайдалану комитеті";</w:t>
      </w:r>
    </w:p>
    <w:bookmarkEnd w:id="330"/>
    <w:bookmarkStart w:name="z332" w:id="331"/>
    <w:p>
      <w:pPr>
        <w:spacing w:after="0"/>
        <w:ind w:left="0"/>
        <w:jc w:val="both"/>
      </w:pPr>
      <w:r>
        <w:rPr>
          <w:rFonts w:ascii="Times New Roman"/>
          <w:b w:val="false"/>
          <w:i w:val="false"/>
          <w:color w:val="000000"/>
          <w:sz w:val="28"/>
        </w:rPr>
        <w:t xml:space="preserve">
      реттік нөмірлері 368, 369-жолдарда: </w:t>
      </w:r>
    </w:p>
    <w:bookmarkEnd w:id="331"/>
    <w:bookmarkStart w:name="z333" w:id="332"/>
    <w:p>
      <w:pPr>
        <w:spacing w:after="0"/>
        <w:ind w:left="0"/>
        <w:jc w:val="both"/>
      </w:pPr>
      <w:r>
        <w:rPr>
          <w:rFonts w:ascii="Times New Roman"/>
          <w:b w:val="false"/>
          <w:i w:val="false"/>
          <w:color w:val="000000"/>
          <w:sz w:val="28"/>
        </w:rPr>
        <w:t>
      7-баған мынадай редакцияда жазылсын:</w:t>
      </w:r>
    </w:p>
    <w:bookmarkEnd w:id="332"/>
    <w:bookmarkStart w:name="z334" w:id="333"/>
    <w:p>
      <w:pPr>
        <w:spacing w:after="0"/>
        <w:ind w:left="0"/>
        <w:jc w:val="both"/>
      </w:pPr>
      <w:r>
        <w:rPr>
          <w:rFonts w:ascii="Times New Roman"/>
          <w:b w:val="false"/>
          <w:i w:val="false"/>
          <w:color w:val="000000"/>
          <w:sz w:val="28"/>
        </w:rPr>
        <w:t>
      "Электрондық үкіметтің" веб-порталы";</w:t>
      </w:r>
    </w:p>
    <w:bookmarkEnd w:id="333"/>
    <w:bookmarkStart w:name="z335" w:id="334"/>
    <w:p>
      <w:pPr>
        <w:spacing w:after="0"/>
        <w:ind w:left="0"/>
        <w:jc w:val="both"/>
      </w:pPr>
      <w:r>
        <w:rPr>
          <w:rFonts w:ascii="Times New Roman"/>
          <w:b w:val="false"/>
          <w:i w:val="false"/>
          <w:color w:val="000000"/>
          <w:sz w:val="28"/>
        </w:rPr>
        <w:t>
      9-баған мынадай редакцияда жазылсын:</w:t>
      </w:r>
    </w:p>
    <w:bookmarkEnd w:id="334"/>
    <w:bookmarkStart w:name="z336" w:id="335"/>
    <w:p>
      <w:pPr>
        <w:spacing w:after="0"/>
        <w:ind w:left="0"/>
        <w:jc w:val="both"/>
      </w:pPr>
      <w:r>
        <w:rPr>
          <w:rFonts w:ascii="Times New Roman"/>
          <w:b w:val="false"/>
          <w:i w:val="false"/>
          <w:color w:val="000000"/>
          <w:sz w:val="28"/>
        </w:rPr>
        <w:t>
      "Электронды";</w:t>
      </w:r>
    </w:p>
    <w:bookmarkEnd w:id="335"/>
    <w:bookmarkStart w:name="z337" w:id="336"/>
    <w:p>
      <w:pPr>
        <w:spacing w:after="0"/>
        <w:ind w:left="0"/>
        <w:jc w:val="both"/>
      </w:pPr>
      <w:r>
        <w:rPr>
          <w:rFonts w:ascii="Times New Roman"/>
          <w:b w:val="false"/>
          <w:i w:val="false"/>
          <w:color w:val="000000"/>
          <w:sz w:val="28"/>
        </w:rPr>
        <w:t>
      реттік нөмірлері 371, 373-жолдардың 7-бағаны мынадай редакцияда жазылсын:</w:t>
      </w:r>
    </w:p>
    <w:bookmarkEnd w:id="336"/>
    <w:bookmarkStart w:name="z338" w:id="337"/>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ЖАО";</w:t>
      </w:r>
    </w:p>
    <w:bookmarkEnd w:id="337"/>
    <w:bookmarkStart w:name="z339" w:id="338"/>
    <w:p>
      <w:pPr>
        <w:spacing w:after="0"/>
        <w:ind w:left="0"/>
        <w:jc w:val="both"/>
      </w:pPr>
      <w:r>
        <w:rPr>
          <w:rFonts w:ascii="Times New Roman"/>
          <w:b w:val="false"/>
          <w:i w:val="false"/>
          <w:color w:val="000000"/>
          <w:sz w:val="28"/>
        </w:rPr>
        <w:t xml:space="preserve">
      реттік нөмірі 374-жолда: </w:t>
      </w:r>
    </w:p>
    <w:bookmarkEnd w:id="338"/>
    <w:bookmarkStart w:name="z340" w:id="339"/>
    <w:p>
      <w:pPr>
        <w:spacing w:after="0"/>
        <w:ind w:left="0"/>
        <w:jc w:val="both"/>
      </w:pPr>
      <w:r>
        <w:rPr>
          <w:rFonts w:ascii="Times New Roman"/>
          <w:b w:val="false"/>
          <w:i w:val="false"/>
          <w:color w:val="000000"/>
          <w:sz w:val="28"/>
        </w:rPr>
        <w:t>
      7-баған мынадай редакцияда жазылсын:</w:t>
      </w:r>
    </w:p>
    <w:bookmarkEnd w:id="339"/>
    <w:bookmarkStart w:name="z341" w:id="340"/>
    <w:p>
      <w:pPr>
        <w:spacing w:after="0"/>
        <w:ind w:left="0"/>
        <w:jc w:val="both"/>
      </w:pPr>
      <w:r>
        <w:rPr>
          <w:rFonts w:ascii="Times New Roman"/>
          <w:b w:val="false"/>
          <w:i w:val="false"/>
          <w:color w:val="000000"/>
          <w:sz w:val="28"/>
        </w:rPr>
        <w:t>
      "Электрондық үкіметтің" веб-порталы";</w:t>
      </w:r>
    </w:p>
    <w:bookmarkEnd w:id="340"/>
    <w:bookmarkStart w:name="z342" w:id="341"/>
    <w:p>
      <w:pPr>
        <w:spacing w:after="0"/>
        <w:ind w:left="0"/>
        <w:jc w:val="both"/>
      </w:pPr>
      <w:r>
        <w:rPr>
          <w:rFonts w:ascii="Times New Roman"/>
          <w:b w:val="false"/>
          <w:i w:val="false"/>
          <w:color w:val="000000"/>
          <w:sz w:val="28"/>
        </w:rPr>
        <w:t>
      9-баған мынадай редакцияда жазылсын:</w:t>
      </w:r>
    </w:p>
    <w:bookmarkEnd w:id="341"/>
    <w:bookmarkStart w:name="z343" w:id="342"/>
    <w:p>
      <w:pPr>
        <w:spacing w:after="0"/>
        <w:ind w:left="0"/>
        <w:jc w:val="both"/>
      </w:pPr>
      <w:r>
        <w:rPr>
          <w:rFonts w:ascii="Times New Roman"/>
          <w:b w:val="false"/>
          <w:i w:val="false"/>
          <w:color w:val="000000"/>
          <w:sz w:val="28"/>
        </w:rPr>
        <w:t>
      "Электронды";</w:t>
      </w:r>
    </w:p>
    <w:bookmarkEnd w:id="342"/>
    <w:bookmarkStart w:name="z344" w:id="343"/>
    <w:p>
      <w:pPr>
        <w:spacing w:after="0"/>
        <w:ind w:left="0"/>
        <w:jc w:val="both"/>
      </w:pPr>
      <w:r>
        <w:rPr>
          <w:rFonts w:ascii="Times New Roman"/>
          <w:b w:val="false"/>
          <w:i w:val="false"/>
          <w:color w:val="000000"/>
          <w:sz w:val="28"/>
        </w:rPr>
        <w:t>
      реттік нөмірі 375-жолдың 7-бағаны мынадай редакцияда жазылсын:</w:t>
      </w:r>
    </w:p>
    <w:bookmarkEnd w:id="343"/>
    <w:bookmarkStart w:name="z345" w:id="344"/>
    <w:p>
      <w:pPr>
        <w:spacing w:after="0"/>
        <w:ind w:left="0"/>
        <w:jc w:val="both"/>
      </w:pPr>
      <w:r>
        <w:rPr>
          <w:rFonts w:ascii="Times New Roman"/>
          <w:b w:val="false"/>
          <w:i w:val="false"/>
          <w:color w:val="000000"/>
          <w:sz w:val="28"/>
        </w:rPr>
        <w:t>
      "Мемлекеттік корпорация, ИДМ Геология және жер қойнауын пайдалану комитеті";</w:t>
      </w:r>
    </w:p>
    <w:bookmarkEnd w:id="344"/>
    <w:bookmarkStart w:name="z346" w:id="345"/>
    <w:p>
      <w:pPr>
        <w:spacing w:after="0"/>
        <w:ind w:left="0"/>
        <w:jc w:val="both"/>
      </w:pPr>
      <w:r>
        <w:rPr>
          <w:rFonts w:ascii="Times New Roman"/>
          <w:b w:val="false"/>
          <w:i w:val="false"/>
          <w:color w:val="000000"/>
          <w:sz w:val="28"/>
        </w:rPr>
        <w:t>
      реттік нөмірі 376-1-жолда:</w:t>
      </w:r>
    </w:p>
    <w:bookmarkEnd w:id="345"/>
    <w:bookmarkStart w:name="z347" w:id="346"/>
    <w:p>
      <w:pPr>
        <w:spacing w:after="0"/>
        <w:ind w:left="0"/>
        <w:jc w:val="both"/>
      </w:pPr>
      <w:r>
        <w:rPr>
          <w:rFonts w:ascii="Times New Roman"/>
          <w:b w:val="false"/>
          <w:i w:val="false"/>
          <w:color w:val="000000"/>
          <w:sz w:val="28"/>
        </w:rPr>
        <w:t>
      6-баған мынадай редакцияда жазылсын:</w:t>
      </w:r>
    </w:p>
    <w:bookmarkEnd w:id="346"/>
    <w:bookmarkStart w:name="z348" w:id="347"/>
    <w:p>
      <w:pPr>
        <w:spacing w:after="0"/>
        <w:ind w:left="0"/>
        <w:jc w:val="both"/>
      </w:pPr>
      <w:r>
        <w:rPr>
          <w:rFonts w:ascii="Times New Roman"/>
          <w:b w:val="false"/>
          <w:i w:val="false"/>
          <w:color w:val="000000"/>
          <w:sz w:val="28"/>
        </w:rPr>
        <w:t>
      "ИДМ Индустриялық даму және өнеркәсіптік қауіпсіздік комитеті";</w:t>
      </w:r>
    </w:p>
    <w:bookmarkEnd w:id="347"/>
    <w:bookmarkStart w:name="z349" w:id="348"/>
    <w:p>
      <w:pPr>
        <w:spacing w:after="0"/>
        <w:ind w:left="0"/>
        <w:jc w:val="both"/>
      </w:pPr>
      <w:r>
        <w:rPr>
          <w:rFonts w:ascii="Times New Roman"/>
          <w:b w:val="false"/>
          <w:i w:val="false"/>
          <w:color w:val="000000"/>
          <w:sz w:val="28"/>
        </w:rPr>
        <w:t>
      7-баған мынадай редакцияда жазылсын:</w:t>
      </w:r>
    </w:p>
    <w:bookmarkEnd w:id="348"/>
    <w:bookmarkStart w:name="z350" w:id="349"/>
    <w:p>
      <w:pPr>
        <w:spacing w:after="0"/>
        <w:ind w:left="0"/>
        <w:jc w:val="both"/>
      </w:pPr>
      <w:r>
        <w:rPr>
          <w:rFonts w:ascii="Times New Roman"/>
          <w:b w:val="false"/>
          <w:i w:val="false"/>
          <w:color w:val="000000"/>
          <w:sz w:val="28"/>
        </w:rPr>
        <w:t>
      "Мемлекеттік корпорация, ИДМ Индустриялық даму және өнеркәсіптік қауіпсіздік комитеті";</w:t>
      </w:r>
    </w:p>
    <w:bookmarkEnd w:id="349"/>
    <w:bookmarkStart w:name="z351" w:id="350"/>
    <w:p>
      <w:pPr>
        <w:spacing w:after="0"/>
        <w:ind w:left="0"/>
        <w:jc w:val="both"/>
      </w:pPr>
      <w:r>
        <w:rPr>
          <w:rFonts w:ascii="Times New Roman"/>
          <w:b w:val="false"/>
          <w:i w:val="false"/>
          <w:color w:val="000000"/>
          <w:sz w:val="28"/>
        </w:rPr>
        <w:t>
      мынадай мазмұндағы реттік нөмiрлері 376-2, 376-3, 376-4,</w:t>
      </w:r>
      <w:r>
        <w:br/>
      </w:r>
      <w:r>
        <w:rPr>
          <w:rFonts w:ascii="Times New Roman"/>
          <w:b w:val="false"/>
          <w:i w:val="false"/>
          <w:color w:val="000000"/>
          <w:sz w:val="28"/>
        </w:rPr>
        <w:t>376-5-жолдармен толықтырылсын:</w:t>
      </w:r>
    </w:p>
    <w:bookmarkEnd w:id="350"/>
    <w:bookmarkStart w:name="z352"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2683"/>
        <w:gridCol w:w="2793"/>
        <w:gridCol w:w="703"/>
        <w:gridCol w:w="244"/>
        <w:gridCol w:w="1774"/>
        <w:gridCol w:w="1775"/>
        <w:gridCol w:w="244"/>
        <w:gridCol w:w="417"/>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w:t>
            </w:r>
            <w:r>
              <w:br/>
            </w:r>
            <w:r>
              <w:rPr>
                <w:rFonts w:ascii="Times New Roman"/>
                <w:b w:val="false"/>
                <w:i w:val="false"/>
                <w:color w:val="000000"/>
                <w:sz w:val="20"/>
              </w:rPr>
              <w:t>тік қауіпсіздік комитеті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Индустриялық даму және өнеркәсіп</w:t>
            </w:r>
            <w:r>
              <w:br/>
            </w:r>
            <w:r>
              <w:rPr>
                <w:rFonts w:ascii="Times New Roman"/>
                <w:b w:val="false"/>
                <w:i w:val="false"/>
                <w:color w:val="000000"/>
                <w:sz w:val="20"/>
              </w:rPr>
              <w:t>тік қауіпсіздік комитеті</w:t>
            </w: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бөлулерді беру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және оның аумақтық бөлімше</w:t>
            </w:r>
            <w:r>
              <w:br/>
            </w:r>
            <w:r>
              <w:rPr>
                <w:rFonts w:ascii="Times New Roman"/>
                <w:b w:val="false"/>
                <w:i w:val="false"/>
                <w:color w:val="000000"/>
                <w:sz w:val="20"/>
              </w:rPr>
              <w:t>
лері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және оның аумақтық бөлімше</w:t>
            </w:r>
            <w:r>
              <w:br/>
            </w:r>
            <w:r>
              <w:rPr>
                <w:rFonts w:ascii="Times New Roman"/>
                <w:b w:val="false"/>
                <w:i w:val="false"/>
                <w:color w:val="000000"/>
                <w:sz w:val="20"/>
              </w:rPr>
              <w:t>лері, "элект</w:t>
            </w:r>
            <w:r>
              <w:br/>
            </w:r>
            <w:r>
              <w:rPr>
                <w:rFonts w:ascii="Times New Roman"/>
                <w:b w:val="false"/>
                <w:i w:val="false"/>
                <w:color w:val="000000"/>
                <w:sz w:val="20"/>
              </w:rPr>
              <w:t>рондық үкіметтің" веб-порталы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кендік бөлулерді беру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және оның аумақтық бөлімшелері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және оның аумақтық бөлімше</w:t>
            </w:r>
            <w:r>
              <w:br/>
            </w:r>
            <w:r>
              <w:rPr>
                <w:rFonts w:ascii="Times New Roman"/>
                <w:b w:val="false"/>
                <w:i w:val="false"/>
                <w:color w:val="000000"/>
                <w:sz w:val="20"/>
              </w:rPr>
              <w:t>лері, "элект</w:t>
            </w:r>
            <w:r>
              <w:br/>
            </w:r>
            <w:r>
              <w:rPr>
                <w:rFonts w:ascii="Times New Roman"/>
                <w:b w:val="false"/>
                <w:i w:val="false"/>
                <w:color w:val="000000"/>
                <w:sz w:val="20"/>
              </w:rPr>
              <w:t>рондық үкіметтің" веб-порталы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жұмыстарды жүргізуге арналған жобалау құжаттарына жер қойнауын ұтымды әрі кешенді пайдалану саласындағы міндетті сараптама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және оның аумақтық бөлімшелері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Геология және жер қойнауын пайдалану комитеті және оның аумақтық бөлімшелері</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353" w:id="352"/>
    <w:p>
      <w:pPr>
        <w:spacing w:after="0"/>
        <w:ind w:left="0"/>
        <w:jc w:val="both"/>
      </w:pPr>
      <w:r>
        <w:rPr>
          <w:rFonts w:ascii="Times New Roman"/>
          <w:b w:val="false"/>
          <w:i w:val="false"/>
          <w:color w:val="000000"/>
          <w:sz w:val="28"/>
        </w:rPr>
        <w:t>
      ";</w:t>
      </w:r>
    </w:p>
    <w:bookmarkEnd w:id="352"/>
    <w:bookmarkStart w:name="z354" w:id="353"/>
    <w:p>
      <w:pPr>
        <w:spacing w:after="0"/>
        <w:ind w:left="0"/>
        <w:jc w:val="both"/>
      </w:pPr>
      <w:r>
        <w:rPr>
          <w:rFonts w:ascii="Times New Roman"/>
          <w:b w:val="false"/>
          <w:i w:val="false"/>
          <w:color w:val="000000"/>
          <w:sz w:val="28"/>
        </w:rPr>
        <w:t>
      7-бағанда:</w:t>
      </w:r>
    </w:p>
    <w:bookmarkEnd w:id="353"/>
    <w:bookmarkStart w:name="z355" w:id="354"/>
    <w:p>
      <w:pPr>
        <w:spacing w:after="0"/>
        <w:ind w:left="0"/>
        <w:jc w:val="both"/>
      </w:pPr>
      <w:r>
        <w:rPr>
          <w:rFonts w:ascii="Times New Roman"/>
          <w:b w:val="false"/>
          <w:i w:val="false"/>
          <w:color w:val="000000"/>
          <w:sz w:val="28"/>
        </w:rPr>
        <w:t>
      реттік нөмірлері 387, 388-жолдар мынадай редакцияда жазылсын:</w:t>
      </w:r>
    </w:p>
    <w:bookmarkEnd w:id="354"/>
    <w:bookmarkStart w:name="z356" w:id="355"/>
    <w:p>
      <w:pPr>
        <w:spacing w:after="0"/>
        <w:ind w:left="0"/>
        <w:jc w:val="both"/>
      </w:pPr>
      <w:r>
        <w:rPr>
          <w:rFonts w:ascii="Times New Roman"/>
          <w:b w:val="false"/>
          <w:i w:val="false"/>
          <w:color w:val="000000"/>
          <w:sz w:val="28"/>
        </w:rPr>
        <w:t>
      "Мемлекеттік корпорация, АШМ Агроөнеркәсіптік кешендегі мемлекеттік инспекция комитетінің аумақтық инспекциялары, "электрондық үкіметтің" веб-порталы";</w:t>
      </w:r>
    </w:p>
    <w:bookmarkEnd w:id="355"/>
    <w:bookmarkStart w:name="z357" w:id="356"/>
    <w:p>
      <w:pPr>
        <w:spacing w:after="0"/>
        <w:ind w:left="0"/>
        <w:jc w:val="both"/>
      </w:pPr>
      <w:r>
        <w:rPr>
          <w:rFonts w:ascii="Times New Roman"/>
          <w:b w:val="false"/>
          <w:i w:val="false"/>
          <w:color w:val="000000"/>
          <w:sz w:val="28"/>
        </w:rPr>
        <w:t>
      реттік нөмірі 394-жол мынадай редакцияда жазылсын:</w:t>
      </w:r>
    </w:p>
    <w:bookmarkEnd w:id="356"/>
    <w:bookmarkStart w:name="z358" w:id="357"/>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57"/>
    <w:bookmarkStart w:name="z359" w:id="358"/>
    <w:p>
      <w:pPr>
        <w:spacing w:after="0"/>
        <w:ind w:left="0"/>
        <w:jc w:val="both"/>
      </w:pPr>
      <w:r>
        <w:rPr>
          <w:rFonts w:ascii="Times New Roman"/>
          <w:b w:val="false"/>
          <w:i w:val="false"/>
          <w:color w:val="000000"/>
          <w:sz w:val="28"/>
        </w:rPr>
        <w:t>
      реттік нөмірлері 395, 396-жолдар мынадай редакцияда жазылсын:</w:t>
      </w:r>
    </w:p>
    <w:bookmarkEnd w:id="3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0" w:id="359"/>
    <w:p>
      <w:pPr>
        <w:spacing w:after="0"/>
        <w:ind w:left="0"/>
        <w:jc w:val="both"/>
      </w:pPr>
      <w:r>
        <w:rPr>
          <w:rFonts w:ascii="Times New Roman"/>
          <w:b w:val="false"/>
          <w:i w:val="false"/>
          <w:color w:val="000000"/>
          <w:sz w:val="28"/>
        </w:rPr>
        <w:t>
      "Мемлекеттік корпорация";</w:t>
      </w:r>
    </w:p>
    <w:bookmarkEnd w:id="359"/>
    <w:bookmarkStart w:name="z361" w:id="360"/>
    <w:p>
      <w:pPr>
        <w:spacing w:after="0"/>
        <w:ind w:left="0"/>
        <w:jc w:val="both"/>
      </w:pPr>
      <w:r>
        <w:rPr>
          <w:rFonts w:ascii="Times New Roman"/>
          <w:b w:val="false"/>
          <w:i w:val="false"/>
          <w:color w:val="000000"/>
          <w:sz w:val="28"/>
        </w:rPr>
        <w:t>
      реттік нөмірі 397-жол мынадай редакцияда жазылсын:</w:t>
      </w:r>
    </w:p>
    <w:bookmarkEnd w:id="360"/>
    <w:bookmarkStart w:name="z362" w:id="361"/>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61"/>
    <w:bookmarkStart w:name="z363" w:id="362"/>
    <w:p>
      <w:pPr>
        <w:spacing w:after="0"/>
        <w:ind w:left="0"/>
        <w:jc w:val="both"/>
      </w:pPr>
      <w:r>
        <w:rPr>
          <w:rFonts w:ascii="Times New Roman"/>
          <w:b w:val="false"/>
          <w:i w:val="false"/>
          <w:color w:val="000000"/>
          <w:sz w:val="28"/>
        </w:rPr>
        <w:t>
      реттік нөмірі 398-жолда:</w:t>
      </w:r>
    </w:p>
    <w:bookmarkEnd w:id="362"/>
    <w:bookmarkStart w:name="z364" w:id="363"/>
    <w:p>
      <w:pPr>
        <w:spacing w:after="0"/>
        <w:ind w:left="0"/>
        <w:jc w:val="both"/>
      </w:pPr>
      <w:r>
        <w:rPr>
          <w:rFonts w:ascii="Times New Roman"/>
          <w:b w:val="false"/>
          <w:i w:val="false"/>
          <w:color w:val="000000"/>
          <w:sz w:val="28"/>
        </w:rPr>
        <w:t>
      6-баған мынадай редакцияда жазылсын:</w:t>
      </w:r>
    </w:p>
    <w:bookmarkEnd w:id="363"/>
    <w:bookmarkStart w:name="z365" w:id="364"/>
    <w:p>
      <w:pPr>
        <w:spacing w:after="0"/>
        <w:ind w:left="0"/>
        <w:jc w:val="both"/>
      </w:pPr>
      <w:r>
        <w:rPr>
          <w:rFonts w:ascii="Times New Roman"/>
          <w:b w:val="false"/>
          <w:i w:val="false"/>
          <w:color w:val="000000"/>
          <w:sz w:val="28"/>
        </w:rPr>
        <w:t>
      "Облыстардың, Астана және Алматы қалаларының, аудандардың және облыстық маңызы бар қалалардың ЖАО";</w:t>
      </w:r>
    </w:p>
    <w:bookmarkEnd w:id="364"/>
    <w:bookmarkStart w:name="z366" w:id="365"/>
    <w:p>
      <w:pPr>
        <w:spacing w:after="0"/>
        <w:ind w:left="0"/>
        <w:jc w:val="both"/>
      </w:pPr>
      <w:r>
        <w:rPr>
          <w:rFonts w:ascii="Times New Roman"/>
          <w:b w:val="false"/>
          <w:i w:val="false"/>
          <w:color w:val="000000"/>
          <w:sz w:val="28"/>
        </w:rPr>
        <w:t>
      7-баған мынадай редакцияда жазылсын:</w:t>
      </w:r>
    </w:p>
    <w:bookmarkEnd w:id="365"/>
    <w:bookmarkStart w:name="z367" w:id="366"/>
    <w:p>
      <w:pPr>
        <w:spacing w:after="0"/>
        <w:ind w:left="0"/>
        <w:jc w:val="both"/>
      </w:pPr>
      <w:r>
        <w:rPr>
          <w:rFonts w:ascii="Times New Roman"/>
          <w:b w:val="false"/>
          <w:i w:val="false"/>
          <w:color w:val="000000"/>
          <w:sz w:val="28"/>
        </w:rPr>
        <w:t>
      "Мемлекеттік корпорация";</w:t>
      </w:r>
    </w:p>
    <w:bookmarkEnd w:id="366"/>
    <w:bookmarkStart w:name="z368" w:id="367"/>
    <w:p>
      <w:pPr>
        <w:spacing w:after="0"/>
        <w:ind w:left="0"/>
        <w:jc w:val="both"/>
      </w:pPr>
      <w:r>
        <w:rPr>
          <w:rFonts w:ascii="Times New Roman"/>
          <w:b w:val="false"/>
          <w:i w:val="false"/>
          <w:color w:val="000000"/>
          <w:sz w:val="28"/>
        </w:rPr>
        <w:t>
      7-бағанда:</w:t>
      </w:r>
    </w:p>
    <w:bookmarkEnd w:id="367"/>
    <w:bookmarkStart w:name="z369" w:id="368"/>
    <w:p>
      <w:pPr>
        <w:spacing w:after="0"/>
        <w:ind w:left="0"/>
        <w:jc w:val="both"/>
      </w:pPr>
      <w:r>
        <w:rPr>
          <w:rFonts w:ascii="Times New Roman"/>
          <w:b w:val="false"/>
          <w:i w:val="false"/>
          <w:color w:val="000000"/>
          <w:sz w:val="28"/>
        </w:rPr>
        <w:t>
      реттік нөмірі 400-жол мынадай редакцияда жазылсын:</w:t>
      </w:r>
    </w:p>
    <w:bookmarkEnd w:id="368"/>
    <w:bookmarkStart w:name="z370" w:id="369"/>
    <w:p>
      <w:pPr>
        <w:spacing w:after="0"/>
        <w:ind w:left="0"/>
        <w:jc w:val="both"/>
      </w:pPr>
      <w:r>
        <w:rPr>
          <w:rFonts w:ascii="Times New Roman"/>
          <w:b w:val="false"/>
          <w:i w:val="false"/>
          <w:color w:val="000000"/>
          <w:sz w:val="28"/>
        </w:rPr>
        <w:t>
      "Мемлекеттік корпорация";</w:t>
      </w:r>
    </w:p>
    <w:bookmarkEnd w:id="369"/>
    <w:bookmarkStart w:name="z371" w:id="370"/>
    <w:p>
      <w:pPr>
        <w:spacing w:after="0"/>
        <w:ind w:left="0"/>
        <w:jc w:val="both"/>
      </w:pPr>
      <w:r>
        <w:rPr>
          <w:rFonts w:ascii="Times New Roman"/>
          <w:b w:val="false"/>
          <w:i w:val="false"/>
          <w:color w:val="000000"/>
          <w:sz w:val="28"/>
        </w:rPr>
        <w:t>
      реттік нөмірі 401-жол мынадай редакцияда жазылсын:</w:t>
      </w:r>
    </w:p>
    <w:bookmarkEnd w:id="370"/>
    <w:bookmarkStart w:name="z372" w:id="371"/>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71"/>
    <w:bookmarkStart w:name="z373" w:id="372"/>
    <w:p>
      <w:pPr>
        <w:spacing w:after="0"/>
        <w:ind w:left="0"/>
        <w:jc w:val="both"/>
      </w:pPr>
      <w:r>
        <w:rPr>
          <w:rFonts w:ascii="Times New Roman"/>
          <w:b w:val="false"/>
          <w:i w:val="false"/>
          <w:color w:val="000000"/>
          <w:sz w:val="28"/>
        </w:rPr>
        <w:t>
      реттік нөмірлері 406-9, 406-10-жолдар мынадай редакцияда жазылсын:</w:t>
      </w:r>
    </w:p>
    <w:bookmarkEnd w:id="372"/>
    <w:bookmarkStart w:name="z374" w:id="373"/>
    <w:p>
      <w:pPr>
        <w:spacing w:after="0"/>
        <w:ind w:left="0"/>
        <w:jc w:val="both"/>
      </w:pPr>
      <w:r>
        <w:rPr>
          <w:rFonts w:ascii="Times New Roman"/>
          <w:b w:val="false"/>
          <w:i w:val="false"/>
          <w:color w:val="000000"/>
          <w:sz w:val="28"/>
        </w:rPr>
        <w:t>
      "Мемлекеттік корпорация";</w:t>
      </w:r>
    </w:p>
    <w:bookmarkEnd w:id="373"/>
    <w:bookmarkStart w:name="z375" w:id="374"/>
    <w:p>
      <w:pPr>
        <w:spacing w:after="0"/>
        <w:ind w:left="0"/>
        <w:jc w:val="both"/>
      </w:pPr>
      <w:r>
        <w:rPr>
          <w:rFonts w:ascii="Times New Roman"/>
          <w:b w:val="false"/>
          <w:i w:val="false"/>
          <w:color w:val="000000"/>
          <w:sz w:val="28"/>
        </w:rPr>
        <w:t>
      реттік нөмірлері 409, 413-жолдар мынадай редакцияда жазылсын:</w:t>
      </w:r>
    </w:p>
    <w:bookmarkEnd w:id="374"/>
    <w:bookmarkStart w:name="z376" w:id="37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75"/>
    <w:bookmarkStart w:name="z377" w:id="376"/>
    <w:p>
      <w:pPr>
        <w:spacing w:after="0"/>
        <w:ind w:left="0"/>
        <w:jc w:val="both"/>
      </w:pPr>
      <w:r>
        <w:rPr>
          <w:rFonts w:ascii="Times New Roman"/>
          <w:b w:val="false"/>
          <w:i w:val="false"/>
          <w:color w:val="000000"/>
          <w:sz w:val="28"/>
        </w:rPr>
        <w:t>
      мынадай мазмұндағы реттік нөмiрі 406-11-жолмен толықтырылсын:</w:t>
      </w:r>
    </w:p>
    <w:bookmarkEnd w:id="376"/>
    <w:bookmarkStart w:name="z378" w:id="377"/>
    <w:p>
      <w:pPr>
        <w:spacing w:after="0"/>
        <w:ind w:left="0"/>
        <w:jc w:val="both"/>
      </w:pPr>
      <w:r>
        <w:rPr>
          <w:rFonts w:ascii="Times New Roman"/>
          <w:b w:val="false"/>
          <w:i w:val="false"/>
          <w:color w:val="000000"/>
          <w:sz w:val="28"/>
        </w:rPr>
        <w:t>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3170"/>
        <w:gridCol w:w="1813"/>
        <w:gridCol w:w="831"/>
        <w:gridCol w:w="288"/>
        <w:gridCol w:w="1192"/>
        <w:gridCol w:w="1916"/>
        <w:gridCol w:w="289"/>
        <w:gridCol w:w="470"/>
      </w:tblGrid>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w:t>
            </w:r>
            <w:r>
              <w:br/>
            </w:r>
            <w:r>
              <w:rPr>
                <w:rFonts w:ascii="Times New Roman"/>
                <w:b w:val="false"/>
                <w:i w:val="false"/>
                <w:color w:val="000000"/>
                <w:sz w:val="20"/>
              </w:rPr>
              <w:t>
өнiмдiлiгi мен сапасын арттыруды субсидиялау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w:t>
            </w:r>
            <w:r>
              <w:br/>
            </w:r>
            <w:r>
              <w:rPr>
                <w:rFonts w:ascii="Times New Roman"/>
                <w:b w:val="false"/>
                <w:i w:val="false"/>
                <w:color w:val="000000"/>
                <w:sz w:val="20"/>
              </w:rPr>
              <w:t>ның ЖАО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Астана және Алматы қалаларының ЖАО</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bl>
    <w:bookmarkStart w:name="z379" w:id="378"/>
    <w:p>
      <w:pPr>
        <w:spacing w:after="0"/>
        <w:ind w:left="0"/>
        <w:jc w:val="both"/>
      </w:pPr>
      <w:r>
        <w:rPr>
          <w:rFonts w:ascii="Times New Roman"/>
          <w:b w:val="false"/>
          <w:i w:val="false"/>
          <w:color w:val="000000"/>
          <w:sz w:val="28"/>
        </w:rPr>
        <w:t>
      ";</w:t>
      </w:r>
    </w:p>
    <w:bookmarkEnd w:id="378"/>
    <w:bookmarkStart w:name="z380" w:id="379"/>
    <w:p>
      <w:pPr>
        <w:spacing w:after="0"/>
        <w:ind w:left="0"/>
        <w:jc w:val="both"/>
      </w:pPr>
      <w:r>
        <w:rPr>
          <w:rFonts w:ascii="Times New Roman"/>
          <w:b w:val="false"/>
          <w:i w:val="false"/>
          <w:color w:val="000000"/>
          <w:sz w:val="28"/>
        </w:rPr>
        <w:t>
      реттік нөмірі 419-жолда:</w:t>
      </w:r>
    </w:p>
    <w:bookmarkEnd w:id="379"/>
    <w:bookmarkStart w:name="z381" w:id="380"/>
    <w:p>
      <w:pPr>
        <w:spacing w:after="0"/>
        <w:ind w:left="0"/>
        <w:jc w:val="both"/>
      </w:pPr>
      <w:r>
        <w:rPr>
          <w:rFonts w:ascii="Times New Roman"/>
          <w:b w:val="false"/>
          <w:i w:val="false"/>
          <w:color w:val="000000"/>
          <w:sz w:val="28"/>
        </w:rPr>
        <w:t>
      3-баған мынадай редакцияда жазылсын:</w:t>
      </w:r>
    </w:p>
    <w:bookmarkEnd w:id="380"/>
    <w:bookmarkStart w:name="z382" w:id="381"/>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w:t>
      </w:r>
    </w:p>
    <w:bookmarkEnd w:id="381"/>
    <w:bookmarkStart w:name="z383" w:id="382"/>
    <w:p>
      <w:pPr>
        <w:spacing w:after="0"/>
        <w:ind w:left="0"/>
        <w:jc w:val="both"/>
      </w:pPr>
      <w:r>
        <w:rPr>
          <w:rFonts w:ascii="Times New Roman"/>
          <w:b w:val="false"/>
          <w:i w:val="false"/>
          <w:color w:val="000000"/>
          <w:sz w:val="28"/>
        </w:rPr>
        <w:t>
      4-баған мынадай редакцияда жазылсын:</w:t>
      </w:r>
    </w:p>
    <w:bookmarkEnd w:id="382"/>
    <w:bookmarkStart w:name="z384" w:id="383"/>
    <w:p>
      <w:pPr>
        <w:spacing w:after="0"/>
        <w:ind w:left="0"/>
        <w:jc w:val="both"/>
      </w:pPr>
      <w:r>
        <w:rPr>
          <w:rFonts w:ascii="Times New Roman"/>
          <w:b w:val="false"/>
          <w:i w:val="false"/>
          <w:color w:val="000000"/>
          <w:sz w:val="28"/>
        </w:rPr>
        <w:t>
      "Заңды тұлғалар";</w:t>
      </w:r>
    </w:p>
    <w:bookmarkEnd w:id="383"/>
    <w:bookmarkStart w:name="z385" w:id="384"/>
    <w:p>
      <w:pPr>
        <w:spacing w:after="0"/>
        <w:ind w:left="0"/>
        <w:jc w:val="both"/>
      </w:pPr>
      <w:r>
        <w:rPr>
          <w:rFonts w:ascii="Times New Roman"/>
          <w:b w:val="false"/>
          <w:i w:val="false"/>
          <w:color w:val="000000"/>
          <w:sz w:val="28"/>
        </w:rPr>
        <w:t>
      реттік нөмірлері 426, 427-жолдардың 7-бағаны мынадай редакцияда жазылсын:</w:t>
      </w:r>
    </w:p>
    <w:bookmarkEnd w:id="384"/>
    <w:bookmarkStart w:name="z386" w:id="38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85"/>
    <w:bookmarkStart w:name="z387" w:id="386"/>
    <w:p>
      <w:pPr>
        <w:spacing w:after="0"/>
        <w:ind w:left="0"/>
        <w:jc w:val="both"/>
      </w:pPr>
      <w:r>
        <w:rPr>
          <w:rFonts w:ascii="Times New Roman"/>
          <w:b w:val="false"/>
          <w:i w:val="false"/>
          <w:color w:val="000000"/>
          <w:sz w:val="28"/>
        </w:rPr>
        <w:t>
      мынадай мазмұндағы реттік нөмiрі 427-1-жолмен толықтырылсын:</w:t>
      </w:r>
    </w:p>
    <w:bookmarkEnd w:id="386"/>
    <w:bookmarkStart w:name="z388" w:id="387"/>
    <w:p>
      <w:pPr>
        <w:spacing w:after="0"/>
        <w:ind w:left="0"/>
        <w:jc w:val="both"/>
      </w:pPr>
      <w:r>
        <w:rPr>
          <w:rFonts w:ascii="Times New Roman"/>
          <w:b w:val="false"/>
          <w:i w:val="false"/>
          <w:color w:val="000000"/>
          <w:sz w:val="28"/>
        </w:rPr>
        <w:t>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790"/>
        <w:gridCol w:w="2799"/>
        <w:gridCol w:w="731"/>
        <w:gridCol w:w="254"/>
        <w:gridCol w:w="890"/>
        <w:gridCol w:w="2416"/>
        <w:gridCol w:w="254"/>
        <w:gridCol w:w="43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w:t>
            </w:r>
            <w:r>
              <w:br/>
            </w:r>
            <w:r>
              <w:rPr>
                <w:rFonts w:ascii="Times New Roman"/>
                <w:b w:val="false"/>
                <w:i w:val="false"/>
                <w:color w:val="000000"/>
                <w:sz w:val="20"/>
              </w:rPr>
              <w:t>лар</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w:t>
            </w:r>
            <w:r>
              <w:br/>
            </w:r>
            <w:r>
              <w:rPr>
                <w:rFonts w:ascii="Times New Roman"/>
                <w:b w:val="false"/>
                <w:i w:val="false"/>
                <w:color w:val="000000"/>
                <w:sz w:val="20"/>
              </w:rPr>
              <w:t>лық реттеу және метрология комитеті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Техникалық реттеу және метрология комитеті, "электрондық үкіметтің" веб-порталы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
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w:t>
            </w:r>
            <w:r>
              <w:br/>
            </w:r>
            <w:r>
              <w:rPr>
                <w:rFonts w:ascii="Times New Roman"/>
                <w:b w:val="false"/>
                <w:i w:val="false"/>
                <w:color w:val="000000"/>
                <w:sz w:val="20"/>
              </w:rPr>
              <w:t>ғаз түрінде</w:t>
            </w:r>
          </w:p>
        </w:tc>
      </w:tr>
    </w:tbl>
    <w:bookmarkStart w:name="z389" w:id="388"/>
    <w:p>
      <w:pPr>
        <w:spacing w:after="0"/>
        <w:ind w:left="0"/>
        <w:jc w:val="both"/>
      </w:pPr>
      <w:r>
        <w:rPr>
          <w:rFonts w:ascii="Times New Roman"/>
          <w:b w:val="false"/>
          <w:i w:val="false"/>
          <w:color w:val="000000"/>
          <w:sz w:val="28"/>
        </w:rPr>
        <w:t>
      ";</w:t>
      </w:r>
    </w:p>
    <w:bookmarkEnd w:id="388"/>
    <w:bookmarkStart w:name="z390" w:id="389"/>
    <w:p>
      <w:pPr>
        <w:spacing w:after="0"/>
        <w:ind w:left="0"/>
        <w:jc w:val="both"/>
      </w:pPr>
      <w:r>
        <w:rPr>
          <w:rFonts w:ascii="Times New Roman"/>
          <w:b w:val="false"/>
          <w:i w:val="false"/>
          <w:color w:val="000000"/>
          <w:sz w:val="28"/>
        </w:rPr>
        <w:t>
      реттік нөмірі 429-жолдың 7-бағаны мынадай редакцияда жазылсын:</w:t>
      </w:r>
    </w:p>
    <w:bookmarkEnd w:id="389"/>
    <w:bookmarkStart w:name="z391" w:id="390"/>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90"/>
    <w:bookmarkStart w:name="z392" w:id="391"/>
    <w:p>
      <w:pPr>
        <w:spacing w:after="0"/>
        <w:ind w:left="0"/>
        <w:jc w:val="both"/>
      </w:pPr>
      <w:r>
        <w:rPr>
          <w:rFonts w:ascii="Times New Roman"/>
          <w:b w:val="false"/>
          <w:i w:val="false"/>
          <w:color w:val="000000"/>
          <w:sz w:val="28"/>
        </w:rPr>
        <w:t xml:space="preserve">
      реттік нөмірлері 430, 441, 442, 444, 445, 446, 447-жолдарда: </w:t>
      </w:r>
    </w:p>
    <w:bookmarkEnd w:id="391"/>
    <w:bookmarkStart w:name="z393" w:id="392"/>
    <w:p>
      <w:pPr>
        <w:spacing w:after="0"/>
        <w:ind w:left="0"/>
        <w:jc w:val="both"/>
      </w:pPr>
      <w:r>
        <w:rPr>
          <w:rFonts w:ascii="Times New Roman"/>
          <w:b w:val="false"/>
          <w:i w:val="false"/>
          <w:color w:val="000000"/>
          <w:sz w:val="28"/>
        </w:rPr>
        <w:t>
      7-баған мынадай редакцияда жазылсын:</w:t>
      </w:r>
    </w:p>
    <w:bookmarkEnd w:id="392"/>
    <w:bookmarkStart w:name="z394" w:id="393"/>
    <w:p>
      <w:pPr>
        <w:spacing w:after="0"/>
        <w:ind w:left="0"/>
        <w:jc w:val="both"/>
      </w:pPr>
      <w:r>
        <w:rPr>
          <w:rFonts w:ascii="Times New Roman"/>
          <w:b w:val="false"/>
          <w:i w:val="false"/>
          <w:color w:val="000000"/>
          <w:sz w:val="28"/>
        </w:rPr>
        <w:t>
      "Электрондық үкіметтің" веб-порталы";</w:t>
      </w:r>
    </w:p>
    <w:bookmarkEnd w:id="393"/>
    <w:bookmarkStart w:name="z395" w:id="394"/>
    <w:p>
      <w:pPr>
        <w:spacing w:after="0"/>
        <w:ind w:left="0"/>
        <w:jc w:val="both"/>
      </w:pPr>
      <w:r>
        <w:rPr>
          <w:rFonts w:ascii="Times New Roman"/>
          <w:b w:val="false"/>
          <w:i w:val="false"/>
          <w:color w:val="000000"/>
          <w:sz w:val="28"/>
        </w:rPr>
        <w:t>
      9-баған мынадай редакцияда жазылсын:</w:t>
      </w:r>
    </w:p>
    <w:bookmarkEnd w:id="394"/>
    <w:bookmarkStart w:name="z396" w:id="395"/>
    <w:p>
      <w:pPr>
        <w:spacing w:after="0"/>
        <w:ind w:left="0"/>
        <w:jc w:val="both"/>
      </w:pPr>
      <w:r>
        <w:rPr>
          <w:rFonts w:ascii="Times New Roman"/>
          <w:b w:val="false"/>
          <w:i w:val="false"/>
          <w:color w:val="000000"/>
          <w:sz w:val="28"/>
        </w:rPr>
        <w:t>
      "Электронды";</w:t>
      </w:r>
    </w:p>
    <w:bookmarkEnd w:id="395"/>
    <w:bookmarkStart w:name="z397" w:id="396"/>
    <w:p>
      <w:pPr>
        <w:spacing w:after="0"/>
        <w:ind w:left="0"/>
        <w:jc w:val="both"/>
      </w:pPr>
      <w:r>
        <w:rPr>
          <w:rFonts w:ascii="Times New Roman"/>
          <w:b w:val="false"/>
          <w:i w:val="false"/>
          <w:color w:val="000000"/>
          <w:sz w:val="28"/>
        </w:rPr>
        <w:t>
      реттік нөмірлері 448, 449-жолдардың 7-бағаны мынадай редакцияда жазылсын:</w:t>
      </w:r>
    </w:p>
    <w:bookmarkEnd w:id="396"/>
    <w:bookmarkStart w:name="z398" w:id="397"/>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397"/>
    <w:bookmarkStart w:name="z399" w:id="398"/>
    <w:p>
      <w:pPr>
        <w:spacing w:after="0"/>
        <w:ind w:left="0"/>
        <w:jc w:val="both"/>
      </w:pPr>
      <w:r>
        <w:rPr>
          <w:rFonts w:ascii="Times New Roman"/>
          <w:b w:val="false"/>
          <w:i w:val="false"/>
          <w:color w:val="000000"/>
          <w:sz w:val="28"/>
        </w:rPr>
        <w:t>
      мынадай мазмұндағы реттік нөмiрі 449-3-жолымен толықтырылсын:</w:t>
      </w:r>
    </w:p>
    <w:bookmarkEnd w:id="398"/>
    <w:bookmarkStart w:name="z400" w:id="399"/>
    <w:p>
      <w:pPr>
        <w:spacing w:after="0"/>
        <w:ind w:left="0"/>
        <w:jc w:val="both"/>
      </w:pPr>
      <w:r>
        <w:rPr>
          <w:rFonts w:ascii="Times New Roman"/>
          <w:b w:val="false"/>
          <w:i w:val="false"/>
          <w:color w:val="000000"/>
          <w:sz w:val="28"/>
        </w:rPr>
        <w:t>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921"/>
        <w:gridCol w:w="2931"/>
        <w:gridCol w:w="432"/>
        <w:gridCol w:w="266"/>
        <w:gridCol w:w="1618"/>
        <w:gridCol w:w="1619"/>
        <w:gridCol w:w="266"/>
        <w:gridCol w:w="433"/>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 ядролық, радиациялық  және ядролық физикалық қауіпсіздік сараптамасын жүргізу кезінде ұсынған есеп айырысу әдістемесін келісу</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ды тұлға</w:t>
            </w:r>
            <w:r>
              <w:br/>
            </w:r>
            <w:r>
              <w:rPr>
                <w:rFonts w:ascii="Times New Roman"/>
                <w:b w:val="false"/>
                <w:i w:val="false"/>
                <w:color w:val="000000"/>
                <w:sz w:val="20"/>
              </w:rPr>
              <w:t>лар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Атомдық және энергетикалық қадағалау мен бақылау комитетi</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401" w:id="400"/>
    <w:p>
      <w:pPr>
        <w:spacing w:after="0"/>
        <w:ind w:left="0"/>
        <w:jc w:val="both"/>
      </w:pPr>
      <w:r>
        <w:rPr>
          <w:rFonts w:ascii="Times New Roman"/>
          <w:b w:val="false"/>
          <w:i w:val="false"/>
          <w:color w:val="000000"/>
          <w:sz w:val="28"/>
        </w:rPr>
        <w:t>
      ";</w:t>
      </w:r>
    </w:p>
    <w:bookmarkEnd w:id="400"/>
    <w:bookmarkStart w:name="z402" w:id="401"/>
    <w:p>
      <w:pPr>
        <w:spacing w:after="0"/>
        <w:ind w:left="0"/>
        <w:jc w:val="both"/>
      </w:pPr>
      <w:r>
        <w:rPr>
          <w:rFonts w:ascii="Times New Roman"/>
          <w:b w:val="false"/>
          <w:i w:val="false"/>
          <w:color w:val="000000"/>
          <w:sz w:val="28"/>
        </w:rPr>
        <w:t>
      7-бағанда:</w:t>
      </w:r>
    </w:p>
    <w:bookmarkEnd w:id="401"/>
    <w:bookmarkStart w:name="z403" w:id="402"/>
    <w:p>
      <w:pPr>
        <w:spacing w:after="0"/>
        <w:ind w:left="0"/>
        <w:jc w:val="both"/>
      </w:pPr>
      <w:r>
        <w:rPr>
          <w:rFonts w:ascii="Times New Roman"/>
          <w:b w:val="false"/>
          <w:i w:val="false"/>
          <w:color w:val="000000"/>
          <w:sz w:val="28"/>
        </w:rPr>
        <w:t>
      реттік нөмірлері 450, 451-жолдар мынадай редакцияда жазылсын:</w:t>
      </w:r>
    </w:p>
    <w:bookmarkEnd w:id="402"/>
    <w:bookmarkStart w:name="z404" w:id="403"/>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03"/>
    <w:bookmarkStart w:name="z405" w:id="404"/>
    <w:p>
      <w:pPr>
        <w:spacing w:after="0"/>
        <w:ind w:left="0"/>
        <w:jc w:val="both"/>
      </w:pPr>
      <w:r>
        <w:rPr>
          <w:rFonts w:ascii="Times New Roman"/>
          <w:b w:val="false"/>
          <w:i w:val="false"/>
          <w:color w:val="000000"/>
          <w:sz w:val="28"/>
        </w:rPr>
        <w:t>
      реттік нөмірі 452-жол мынадай редакцияда жазылсын:</w:t>
      </w:r>
    </w:p>
    <w:bookmarkEnd w:id="404"/>
    <w:bookmarkStart w:name="z406" w:id="405"/>
    <w:p>
      <w:pPr>
        <w:spacing w:after="0"/>
        <w:ind w:left="0"/>
        <w:jc w:val="both"/>
      </w:pPr>
      <w:r>
        <w:rPr>
          <w:rFonts w:ascii="Times New Roman"/>
          <w:b w:val="false"/>
          <w:i w:val="false"/>
          <w:color w:val="000000"/>
          <w:sz w:val="28"/>
        </w:rPr>
        <w:t>
      "Мемлекеттік корпорация";</w:t>
      </w:r>
    </w:p>
    <w:bookmarkEnd w:id="405"/>
    <w:bookmarkStart w:name="z407" w:id="406"/>
    <w:p>
      <w:pPr>
        <w:spacing w:after="0"/>
        <w:ind w:left="0"/>
        <w:jc w:val="both"/>
      </w:pPr>
      <w:r>
        <w:rPr>
          <w:rFonts w:ascii="Times New Roman"/>
          <w:b w:val="false"/>
          <w:i w:val="false"/>
          <w:color w:val="000000"/>
          <w:sz w:val="28"/>
        </w:rPr>
        <w:t>
      реттік нөмірі 454-жол мынадай редакцияда жазылсын:</w:t>
      </w:r>
    </w:p>
    <w:bookmarkEnd w:id="406"/>
    <w:bookmarkStart w:name="z408" w:id="407"/>
    <w:p>
      <w:pPr>
        <w:spacing w:after="0"/>
        <w:ind w:left="0"/>
        <w:jc w:val="both"/>
      </w:pPr>
      <w:r>
        <w:rPr>
          <w:rFonts w:ascii="Times New Roman"/>
          <w:b w:val="false"/>
          <w:i w:val="false"/>
          <w:color w:val="000000"/>
          <w:sz w:val="28"/>
        </w:rPr>
        <w:t>
      "Мемлекеттік корпорация, "Қазақстандық индустрияны дамыту институты" АҚ және кәсіпкерлерге қызмет көрсету орталықтары";</w:t>
      </w:r>
    </w:p>
    <w:bookmarkEnd w:id="407"/>
    <w:bookmarkStart w:name="z409" w:id="408"/>
    <w:p>
      <w:pPr>
        <w:spacing w:after="0"/>
        <w:ind w:left="0"/>
        <w:jc w:val="both"/>
      </w:pPr>
      <w:r>
        <w:rPr>
          <w:rFonts w:ascii="Times New Roman"/>
          <w:b w:val="false"/>
          <w:i w:val="false"/>
          <w:color w:val="000000"/>
          <w:sz w:val="28"/>
        </w:rPr>
        <w:t>
      реттік нөмірі 456-жол алып тасталсын;</w:t>
      </w:r>
    </w:p>
    <w:bookmarkEnd w:id="408"/>
    <w:bookmarkStart w:name="z410" w:id="409"/>
    <w:p>
      <w:pPr>
        <w:spacing w:after="0"/>
        <w:ind w:left="0"/>
        <w:jc w:val="both"/>
      </w:pPr>
      <w:r>
        <w:rPr>
          <w:rFonts w:ascii="Times New Roman"/>
          <w:b w:val="false"/>
          <w:i w:val="false"/>
          <w:color w:val="000000"/>
          <w:sz w:val="28"/>
        </w:rPr>
        <w:t xml:space="preserve">
      реттік нөмірлері 466, 467-жолдарда: </w:t>
      </w:r>
    </w:p>
    <w:bookmarkEnd w:id="409"/>
    <w:bookmarkStart w:name="z411" w:id="410"/>
    <w:p>
      <w:pPr>
        <w:spacing w:after="0"/>
        <w:ind w:left="0"/>
        <w:jc w:val="both"/>
      </w:pPr>
      <w:r>
        <w:rPr>
          <w:rFonts w:ascii="Times New Roman"/>
          <w:b w:val="false"/>
          <w:i w:val="false"/>
          <w:color w:val="000000"/>
          <w:sz w:val="28"/>
        </w:rPr>
        <w:t>
      7-баған мынадай редакцияда жазылсын:</w:t>
      </w:r>
    </w:p>
    <w:bookmarkEnd w:id="410"/>
    <w:bookmarkStart w:name="z412" w:id="411"/>
    <w:p>
      <w:pPr>
        <w:spacing w:after="0"/>
        <w:ind w:left="0"/>
        <w:jc w:val="both"/>
      </w:pPr>
      <w:r>
        <w:rPr>
          <w:rFonts w:ascii="Times New Roman"/>
          <w:b w:val="false"/>
          <w:i w:val="false"/>
          <w:color w:val="000000"/>
          <w:sz w:val="28"/>
        </w:rPr>
        <w:t>
      "Электрондық үкіметтің" веб-порталы";</w:t>
      </w:r>
    </w:p>
    <w:bookmarkEnd w:id="411"/>
    <w:bookmarkStart w:name="z413" w:id="412"/>
    <w:p>
      <w:pPr>
        <w:spacing w:after="0"/>
        <w:ind w:left="0"/>
        <w:jc w:val="both"/>
      </w:pPr>
      <w:r>
        <w:rPr>
          <w:rFonts w:ascii="Times New Roman"/>
          <w:b w:val="false"/>
          <w:i w:val="false"/>
          <w:color w:val="000000"/>
          <w:sz w:val="28"/>
        </w:rPr>
        <w:t>
      9-баған мынадай редакцияда жазылсын:</w:t>
      </w:r>
    </w:p>
    <w:bookmarkEnd w:id="412"/>
    <w:bookmarkStart w:name="z414" w:id="413"/>
    <w:p>
      <w:pPr>
        <w:spacing w:after="0"/>
        <w:ind w:left="0"/>
        <w:jc w:val="both"/>
      </w:pPr>
      <w:r>
        <w:rPr>
          <w:rFonts w:ascii="Times New Roman"/>
          <w:b w:val="false"/>
          <w:i w:val="false"/>
          <w:color w:val="000000"/>
          <w:sz w:val="28"/>
        </w:rPr>
        <w:t>
      "Электронды";</w:t>
      </w:r>
    </w:p>
    <w:bookmarkEnd w:id="413"/>
    <w:bookmarkStart w:name="z415" w:id="414"/>
    <w:p>
      <w:pPr>
        <w:spacing w:after="0"/>
        <w:ind w:left="0"/>
        <w:jc w:val="both"/>
      </w:pPr>
      <w:r>
        <w:rPr>
          <w:rFonts w:ascii="Times New Roman"/>
          <w:b w:val="false"/>
          <w:i w:val="false"/>
          <w:color w:val="000000"/>
          <w:sz w:val="28"/>
        </w:rPr>
        <w:t>
      мынадай мазмұндағы реттік нөмiрі 468-1-жолмен толықтырылсын:</w:t>
      </w:r>
    </w:p>
    <w:bookmarkEnd w:id="414"/>
    <w:bookmarkStart w:name="z416" w:id="415"/>
    <w:p>
      <w:pPr>
        <w:spacing w:after="0"/>
        <w:ind w:left="0"/>
        <w:jc w:val="both"/>
      </w:pPr>
      <w:r>
        <w:rPr>
          <w:rFonts w:ascii="Times New Roman"/>
          <w:b w:val="false"/>
          <w:i w:val="false"/>
          <w:color w:val="000000"/>
          <w:sz w:val="28"/>
        </w:rPr>
        <w:t>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3334"/>
        <w:gridCol w:w="3346"/>
        <w:gridCol w:w="874"/>
        <w:gridCol w:w="303"/>
        <w:gridCol w:w="303"/>
        <w:gridCol w:w="1247"/>
        <w:gridCol w:w="304"/>
        <w:gridCol w:w="518"/>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01404019</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"электрон</w:t>
            </w:r>
            <w:r>
              <w:br/>
            </w:r>
            <w:r>
              <w:rPr>
                <w:rFonts w:ascii="Times New Roman"/>
                <w:b w:val="false"/>
                <w:i w:val="false"/>
                <w:color w:val="000000"/>
                <w:sz w:val="20"/>
              </w:rPr>
              <w:t>дық үкіметтің" веб-порталы</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w:t>
            </w:r>
            <w:r>
              <w:br/>
            </w:r>
            <w:r>
              <w:rPr>
                <w:rFonts w:ascii="Times New Roman"/>
                <w:b w:val="false"/>
                <w:i w:val="false"/>
                <w:color w:val="000000"/>
                <w:sz w:val="20"/>
              </w:rPr>
              <w:t>ды/</w:t>
            </w:r>
            <w:r>
              <w:br/>
            </w:r>
            <w:r>
              <w:rPr>
                <w:rFonts w:ascii="Times New Roman"/>
                <w:b w:val="false"/>
                <w:i w:val="false"/>
                <w:color w:val="000000"/>
                <w:sz w:val="20"/>
              </w:rPr>
              <w:t>қағаз түрін</w:t>
            </w:r>
            <w:r>
              <w:br/>
            </w:r>
            <w:r>
              <w:rPr>
                <w:rFonts w:ascii="Times New Roman"/>
                <w:b w:val="false"/>
                <w:i w:val="false"/>
                <w:color w:val="000000"/>
                <w:sz w:val="20"/>
              </w:rPr>
              <w:t>де</w:t>
            </w:r>
          </w:p>
        </w:tc>
      </w:tr>
    </w:tbl>
    <w:bookmarkStart w:name="z417" w:id="416"/>
    <w:p>
      <w:pPr>
        <w:spacing w:after="0"/>
        <w:ind w:left="0"/>
        <w:jc w:val="both"/>
      </w:pPr>
      <w:r>
        <w:rPr>
          <w:rFonts w:ascii="Times New Roman"/>
          <w:b w:val="false"/>
          <w:i w:val="false"/>
          <w:color w:val="000000"/>
          <w:sz w:val="28"/>
        </w:rPr>
        <w:t>
      ";</w:t>
      </w:r>
    </w:p>
    <w:bookmarkEnd w:id="416"/>
    <w:bookmarkStart w:name="z418" w:id="417"/>
    <w:p>
      <w:pPr>
        <w:spacing w:after="0"/>
        <w:ind w:left="0"/>
        <w:jc w:val="both"/>
      </w:pPr>
      <w:r>
        <w:rPr>
          <w:rFonts w:ascii="Times New Roman"/>
          <w:b w:val="false"/>
          <w:i w:val="false"/>
          <w:color w:val="000000"/>
          <w:sz w:val="28"/>
        </w:rPr>
        <w:t>
      реттік нөмірлері 476, 477-жолдардың 7-бағаны мынадай редакцияда жазылсын:</w:t>
      </w:r>
    </w:p>
    <w:bookmarkEnd w:id="417"/>
    <w:bookmarkStart w:name="z419" w:id="418"/>
    <w:p>
      <w:pPr>
        <w:spacing w:after="0"/>
        <w:ind w:left="0"/>
        <w:jc w:val="both"/>
      </w:pPr>
      <w:r>
        <w:rPr>
          <w:rFonts w:ascii="Times New Roman"/>
          <w:b w:val="false"/>
          <w:i w:val="false"/>
          <w:color w:val="000000"/>
          <w:sz w:val="28"/>
        </w:rPr>
        <w:t>
      "Электрондық үкіметтің" веб-порталы";</w:t>
      </w:r>
    </w:p>
    <w:bookmarkEnd w:id="418"/>
    <w:bookmarkStart w:name="z420" w:id="419"/>
    <w:p>
      <w:pPr>
        <w:spacing w:after="0"/>
        <w:ind w:left="0"/>
        <w:jc w:val="both"/>
      </w:pPr>
      <w:r>
        <w:rPr>
          <w:rFonts w:ascii="Times New Roman"/>
          <w:b w:val="false"/>
          <w:i w:val="false"/>
          <w:color w:val="000000"/>
          <w:sz w:val="28"/>
        </w:rPr>
        <w:t>
      3-бағанда:</w:t>
      </w:r>
    </w:p>
    <w:bookmarkEnd w:id="419"/>
    <w:bookmarkStart w:name="z421" w:id="420"/>
    <w:p>
      <w:pPr>
        <w:spacing w:after="0"/>
        <w:ind w:left="0"/>
        <w:jc w:val="both"/>
      </w:pPr>
      <w:r>
        <w:rPr>
          <w:rFonts w:ascii="Times New Roman"/>
          <w:b w:val="false"/>
          <w:i w:val="false"/>
          <w:color w:val="000000"/>
          <w:sz w:val="28"/>
        </w:rPr>
        <w:t>
      реттік нөмірі 481-жол мынадай редакцияда жазылсын:</w:t>
      </w:r>
    </w:p>
    <w:bookmarkEnd w:id="420"/>
    <w:bookmarkStart w:name="z422" w:id="421"/>
    <w:p>
      <w:pPr>
        <w:spacing w:after="0"/>
        <w:ind w:left="0"/>
        <w:jc w:val="both"/>
      </w:pPr>
      <w:r>
        <w:rPr>
          <w:rFonts w:ascii="Times New Roman"/>
          <w:b w:val="false"/>
          <w:i w:val="false"/>
          <w:color w:val="000000"/>
          <w:sz w:val="28"/>
        </w:rPr>
        <w:t>
      "Алкоголь өніміне (шарап материалы, сыра мен сыра сусынын қоспағанда) есепке алу-бақылау таңбаларын беру";</w:t>
      </w:r>
    </w:p>
    <w:bookmarkEnd w:id="421"/>
    <w:bookmarkStart w:name="z423" w:id="422"/>
    <w:p>
      <w:pPr>
        <w:spacing w:after="0"/>
        <w:ind w:left="0"/>
        <w:jc w:val="both"/>
      </w:pPr>
      <w:r>
        <w:rPr>
          <w:rFonts w:ascii="Times New Roman"/>
          <w:b w:val="false"/>
          <w:i w:val="false"/>
          <w:color w:val="000000"/>
          <w:sz w:val="28"/>
        </w:rPr>
        <w:t>
      реттік нөмірі 520-жол мынадай редакцияда жазылсын:</w:t>
      </w:r>
    </w:p>
    <w:bookmarkEnd w:id="422"/>
    <w:bookmarkStart w:name="z424" w:id="423"/>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bookmarkEnd w:id="423"/>
    <w:bookmarkStart w:name="z425" w:id="424"/>
    <w:p>
      <w:pPr>
        <w:spacing w:after="0"/>
        <w:ind w:left="0"/>
        <w:jc w:val="both"/>
      </w:pPr>
      <w:r>
        <w:rPr>
          <w:rFonts w:ascii="Times New Roman"/>
          <w:b w:val="false"/>
          <w:i w:val="false"/>
          <w:color w:val="000000"/>
          <w:sz w:val="28"/>
        </w:rPr>
        <w:t>
      реттік нөмірі 521-жол алып тасталсын;</w:t>
      </w:r>
    </w:p>
    <w:bookmarkEnd w:id="424"/>
    <w:bookmarkStart w:name="z426" w:id="425"/>
    <w:p>
      <w:pPr>
        <w:spacing w:after="0"/>
        <w:ind w:left="0"/>
        <w:jc w:val="both"/>
      </w:pPr>
      <w:r>
        <w:rPr>
          <w:rFonts w:ascii="Times New Roman"/>
          <w:b w:val="false"/>
          <w:i w:val="false"/>
          <w:color w:val="000000"/>
          <w:sz w:val="28"/>
        </w:rPr>
        <w:t>
      реттік нөмірі 540-жолдың 8-бағаны мынадай редакцияда жазылсын:</w:t>
      </w:r>
    </w:p>
    <w:bookmarkEnd w:id="425"/>
    <w:bookmarkStart w:name="z427" w:id="426"/>
    <w:p>
      <w:pPr>
        <w:spacing w:after="0"/>
        <w:ind w:left="0"/>
        <w:jc w:val="both"/>
      </w:pPr>
      <w:r>
        <w:rPr>
          <w:rFonts w:ascii="Times New Roman"/>
          <w:b w:val="false"/>
          <w:i w:val="false"/>
          <w:color w:val="000000"/>
          <w:sz w:val="28"/>
        </w:rPr>
        <w:t>
      "Тегін";</w:t>
      </w:r>
    </w:p>
    <w:bookmarkEnd w:id="426"/>
    <w:bookmarkStart w:name="z428" w:id="427"/>
    <w:p>
      <w:pPr>
        <w:spacing w:after="0"/>
        <w:ind w:left="0"/>
        <w:jc w:val="both"/>
      </w:pPr>
      <w:r>
        <w:rPr>
          <w:rFonts w:ascii="Times New Roman"/>
          <w:b w:val="false"/>
          <w:i w:val="false"/>
          <w:color w:val="000000"/>
          <w:sz w:val="28"/>
        </w:rPr>
        <w:t>
      мынадай мазмұндағы реттік нөмiрлері 553-2, 553-3, 553-4-жолдармен толықтырылсын:</w:t>
      </w:r>
    </w:p>
    <w:bookmarkEnd w:id="427"/>
    <w:bookmarkStart w:name="z429" w:id="428"/>
    <w:p>
      <w:pPr>
        <w:spacing w:after="0"/>
        <w:ind w:left="0"/>
        <w:jc w:val="both"/>
      </w:pPr>
      <w:r>
        <w:rPr>
          <w:rFonts w:ascii="Times New Roman"/>
          <w:b w:val="false"/>
          <w:i w:val="false"/>
          <w:color w:val="000000"/>
          <w:sz w:val="28"/>
        </w:rPr>
        <w:t>
      "</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3271"/>
        <w:gridCol w:w="4337"/>
        <w:gridCol w:w="484"/>
        <w:gridCol w:w="298"/>
        <w:gridCol w:w="919"/>
        <w:gridCol w:w="919"/>
        <w:gridCol w:w="298"/>
        <w:gridCol w:w="485"/>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3-2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01704030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3-3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01704031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3-4</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Коллекторлық агенттіктерді есептік тіркеу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ҰБ-ның аумақтық филиалдары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ҰБ-ның аумақтық филиалдары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430" w:id="429"/>
    <w:p>
      <w:pPr>
        <w:spacing w:after="0"/>
        <w:ind w:left="0"/>
        <w:jc w:val="both"/>
      </w:pPr>
      <w:r>
        <w:rPr>
          <w:rFonts w:ascii="Times New Roman"/>
          <w:b w:val="false"/>
          <w:i w:val="false"/>
          <w:color w:val="000000"/>
          <w:sz w:val="28"/>
        </w:rPr>
        <w:t>
      ";</w:t>
      </w:r>
    </w:p>
    <w:bookmarkEnd w:id="429"/>
    <w:bookmarkStart w:name="z431" w:id="430"/>
    <w:p>
      <w:pPr>
        <w:spacing w:after="0"/>
        <w:ind w:left="0"/>
        <w:jc w:val="both"/>
      </w:pPr>
      <w:r>
        <w:rPr>
          <w:rFonts w:ascii="Times New Roman"/>
          <w:b w:val="false"/>
          <w:i w:val="false"/>
          <w:color w:val="000000"/>
          <w:sz w:val="28"/>
        </w:rPr>
        <w:t>
      7-бағанда:</w:t>
      </w:r>
    </w:p>
    <w:bookmarkEnd w:id="430"/>
    <w:bookmarkStart w:name="z432" w:id="431"/>
    <w:p>
      <w:pPr>
        <w:spacing w:after="0"/>
        <w:ind w:left="0"/>
        <w:jc w:val="both"/>
      </w:pPr>
      <w:r>
        <w:rPr>
          <w:rFonts w:ascii="Times New Roman"/>
          <w:b w:val="false"/>
          <w:i w:val="false"/>
          <w:color w:val="000000"/>
          <w:sz w:val="28"/>
        </w:rPr>
        <w:t>
      реттік нөмірі 570, 596-жолдар мынадай редакцияда жазылсын:</w:t>
      </w:r>
    </w:p>
    <w:bookmarkEnd w:id="431"/>
    <w:bookmarkStart w:name="z433" w:id="432"/>
    <w:p>
      <w:pPr>
        <w:spacing w:after="0"/>
        <w:ind w:left="0"/>
        <w:jc w:val="both"/>
      </w:pPr>
      <w:r>
        <w:rPr>
          <w:rFonts w:ascii="Times New Roman"/>
          <w:b w:val="false"/>
          <w:i w:val="false"/>
          <w:color w:val="000000"/>
          <w:sz w:val="28"/>
        </w:rPr>
        <w:t>
      "Мемлекеттік корпорация";</w:t>
      </w:r>
    </w:p>
    <w:bookmarkEnd w:id="432"/>
    <w:bookmarkStart w:name="z434" w:id="433"/>
    <w:p>
      <w:pPr>
        <w:spacing w:after="0"/>
        <w:ind w:left="0"/>
        <w:jc w:val="both"/>
      </w:pPr>
      <w:r>
        <w:rPr>
          <w:rFonts w:ascii="Times New Roman"/>
          <w:b w:val="false"/>
          <w:i w:val="false"/>
          <w:color w:val="000000"/>
          <w:sz w:val="28"/>
        </w:rPr>
        <w:t>
      реттік нөмірі 599-жол мынадай редакцияда жазылсын:</w:t>
      </w:r>
    </w:p>
    <w:bookmarkEnd w:id="433"/>
    <w:bookmarkStart w:name="z435" w:id="434"/>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әділет департаменттері";</w:t>
      </w:r>
    </w:p>
    <w:bookmarkEnd w:id="434"/>
    <w:bookmarkStart w:name="z436" w:id="435"/>
    <w:p>
      <w:pPr>
        <w:spacing w:after="0"/>
        <w:ind w:left="0"/>
        <w:jc w:val="both"/>
      </w:pPr>
      <w:r>
        <w:rPr>
          <w:rFonts w:ascii="Times New Roman"/>
          <w:b w:val="false"/>
          <w:i w:val="false"/>
          <w:color w:val="000000"/>
          <w:sz w:val="28"/>
        </w:rPr>
        <w:t>
      реттік нөмірі 605-жолда:</w:t>
      </w:r>
    </w:p>
    <w:bookmarkEnd w:id="435"/>
    <w:bookmarkStart w:name="z437" w:id="436"/>
    <w:p>
      <w:pPr>
        <w:spacing w:after="0"/>
        <w:ind w:left="0"/>
        <w:jc w:val="both"/>
      </w:pPr>
      <w:r>
        <w:rPr>
          <w:rFonts w:ascii="Times New Roman"/>
          <w:b w:val="false"/>
          <w:i w:val="false"/>
          <w:color w:val="000000"/>
          <w:sz w:val="28"/>
        </w:rPr>
        <w:t>
      6-баған мынадай редакцияда жазылсын:</w:t>
      </w:r>
    </w:p>
    <w:bookmarkEnd w:id="436"/>
    <w:bookmarkStart w:name="z438" w:id="437"/>
    <w:p>
      <w:pPr>
        <w:spacing w:after="0"/>
        <w:ind w:left="0"/>
        <w:jc w:val="both"/>
      </w:pPr>
      <w:r>
        <w:rPr>
          <w:rFonts w:ascii="Times New Roman"/>
          <w:b w:val="false"/>
          <w:i w:val="false"/>
          <w:color w:val="000000"/>
          <w:sz w:val="28"/>
        </w:rPr>
        <w:t>
      "ҰЭМ Табиғи монополияларды реттеу, бәсекелестікті және тұтынушылардың құқықтарын қорғау комитеті";</w:t>
      </w:r>
    </w:p>
    <w:bookmarkEnd w:id="437"/>
    <w:bookmarkStart w:name="z439" w:id="438"/>
    <w:p>
      <w:pPr>
        <w:spacing w:after="0"/>
        <w:ind w:left="0"/>
        <w:jc w:val="both"/>
      </w:pPr>
      <w:r>
        <w:rPr>
          <w:rFonts w:ascii="Times New Roman"/>
          <w:b w:val="false"/>
          <w:i w:val="false"/>
          <w:color w:val="000000"/>
          <w:sz w:val="28"/>
        </w:rPr>
        <w:t>
      7-баған мынадай редакцияда жазылсын:</w:t>
      </w:r>
    </w:p>
    <w:bookmarkEnd w:id="438"/>
    <w:bookmarkStart w:name="z440" w:id="439"/>
    <w:p>
      <w:pPr>
        <w:spacing w:after="0"/>
        <w:ind w:left="0"/>
        <w:jc w:val="both"/>
      </w:pPr>
      <w:r>
        <w:rPr>
          <w:rFonts w:ascii="Times New Roman"/>
          <w:b w:val="false"/>
          <w:i w:val="false"/>
          <w:color w:val="000000"/>
          <w:sz w:val="28"/>
        </w:rPr>
        <w:t>
      "ҰЭМ Табиғи монополияларды реттеу, бәсекелестікті және тұтынушылардың құқықтарын қорғау комитеті, "электрондық үкіметтің" веб-порталы";</w:t>
      </w:r>
    </w:p>
    <w:bookmarkEnd w:id="439"/>
    <w:bookmarkStart w:name="z441" w:id="440"/>
    <w:p>
      <w:pPr>
        <w:spacing w:after="0"/>
        <w:ind w:left="0"/>
        <w:jc w:val="both"/>
      </w:pPr>
      <w:r>
        <w:rPr>
          <w:rFonts w:ascii="Times New Roman"/>
          <w:b w:val="false"/>
          <w:i w:val="false"/>
          <w:color w:val="000000"/>
          <w:sz w:val="28"/>
        </w:rPr>
        <w:t>
      7-бағанда:</w:t>
      </w:r>
    </w:p>
    <w:bookmarkEnd w:id="440"/>
    <w:bookmarkStart w:name="z442" w:id="441"/>
    <w:p>
      <w:pPr>
        <w:spacing w:after="0"/>
        <w:ind w:left="0"/>
        <w:jc w:val="both"/>
      </w:pPr>
      <w:r>
        <w:rPr>
          <w:rFonts w:ascii="Times New Roman"/>
          <w:b w:val="false"/>
          <w:i w:val="false"/>
          <w:color w:val="000000"/>
          <w:sz w:val="28"/>
        </w:rPr>
        <w:t>
      реттік нөмірі 612-жол мынадай редакцияда жазылсын:</w:t>
      </w:r>
    </w:p>
    <w:bookmarkEnd w:id="441"/>
    <w:bookmarkStart w:name="z443" w:id="442"/>
    <w:p>
      <w:pPr>
        <w:spacing w:after="0"/>
        <w:ind w:left="0"/>
        <w:jc w:val="both"/>
      </w:pPr>
      <w:r>
        <w:rPr>
          <w:rFonts w:ascii="Times New Roman"/>
          <w:b w:val="false"/>
          <w:i w:val="false"/>
          <w:color w:val="000000"/>
          <w:sz w:val="28"/>
        </w:rPr>
        <w:t>
      "Мемлекеттік корпорация";</w:t>
      </w:r>
    </w:p>
    <w:bookmarkEnd w:id="442"/>
    <w:bookmarkStart w:name="z444" w:id="443"/>
    <w:p>
      <w:pPr>
        <w:spacing w:after="0"/>
        <w:ind w:left="0"/>
        <w:jc w:val="both"/>
      </w:pPr>
      <w:r>
        <w:rPr>
          <w:rFonts w:ascii="Times New Roman"/>
          <w:b w:val="false"/>
          <w:i w:val="false"/>
          <w:color w:val="000000"/>
          <w:sz w:val="28"/>
        </w:rPr>
        <w:t>
      реттік нөмірлері 613, 615-жолдар мынадай редакцияда жазылсын:</w:t>
      </w:r>
    </w:p>
    <w:bookmarkEnd w:id="443"/>
    <w:bookmarkStart w:name="z445" w:id="444"/>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44"/>
    <w:bookmarkStart w:name="z446" w:id="445"/>
    <w:p>
      <w:pPr>
        <w:spacing w:after="0"/>
        <w:ind w:left="0"/>
        <w:jc w:val="both"/>
      </w:pPr>
      <w:r>
        <w:rPr>
          <w:rFonts w:ascii="Times New Roman"/>
          <w:b w:val="false"/>
          <w:i w:val="false"/>
          <w:color w:val="000000"/>
          <w:sz w:val="28"/>
        </w:rPr>
        <w:t>
      реттік нөмірі 625-5-жол мынадай редакцияда жазылсын:</w:t>
      </w:r>
    </w:p>
    <w:bookmarkEnd w:id="445"/>
    <w:bookmarkStart w:name="z447" w:id="446"/>
    <w:p>
      <w:pPr>
        <w:spacing w:after="0"/>
        <w:ind w:left="0"/>
        <w:jc w:val="both"/>
      </w:pPr>
      <w:r>
        <w:rPr>
          <w:rFonts w:ascii="Times New Roman"/>
          <w:b w:val="false"/>
          <w:i w:val="false"/>
          <w:color w:val="000000"/>
          <w:sz w:val="28"/>
        </w:rPr>
        <w:t>
      "Мемлекеттік корпорация";</w:t>
      </w:r>
    </w:p>
    <w:bookmarkEnd w:id="446"/>
    <w:bookmarkStart w:name="z448" w:id="447"/>
    <w:p>
      <w:pPr>
        <w:spacing w:after="0"/>
        <w:ind w:left="0"/>
        <w:jc w:val="both"/>
      </w:pPr>
      <w:r>
        <w:rPr>
          <w:rFonts w:ascii="Times New Roman"/>
          <w:b w:val="false"/>
          <w:i w:val="false"/>
          <w:color w:val="000000"/>
          <w:sz w:val="28"/>
        </w:rPr>
        <w:t>
      реттік нөмірі 625-6-жол мынадай редакцияда жазылсын:</w:t>
      </w:r>
    </w:p>
    <w:bookmarkEnd w:id="447"/>
    <w:bookmarkStart w:name="z449" w:id="448"/>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аудандардың, облыстық маңызы бар қалалардың ЖАО";</w:t>
      </w:r>
    </w:p>
    <w:bookmarkEnd w:id="448"/>
    <w:bookmarkStart w:name="z450" w:id="449"/>
    <w:p>
      <w:pPr>
        <w:spacing w:after="0"/>
        <w:ind w:left="0"/>
        <w:jc w:val="both"/>
      </w:pPr>
      <w:r>
        <w:rPr>
          <w:rFonts w:ascii="Times New Roman"/>
          <w:b w:val="false"/>
          <w:i w:val="false"/>
          <w:color w:val="000000"/>
          <w:sz w:val="28"/>
        </w:rPr>
        <w:t>
      реттік нөмірлері 629, 631-жолдарда:</w:t>
      </w:r>
    </w:p>
    <w:bookmarkEnd w:id="449"/>
    <w:bookmarkStart w:name="z451" w:id="450"/>
    <w:p>
      <w:pPr>
        <w:spacing w:after="0"/>
        <w:ind w:left="0"/>
        <w:jc w:val="both"/>
      </w:pPr>
      <w:r>
        <w:rPr>
          <w:rFonts w:ascii="Times New Roman"/>
          <w:b w:val="false"/>
          <w:i w:val="false"/>
          <w:color w:val="000000"/>
          <w:sz w:val="28"/>
        </w:rPr>
        <w:t>
      7-баған мынадай редакцияда жазылсын:</w:t>
      </w:r>
    </w:p>
    <w:bookmarkEnd w:id="450"/>
    <w:bookmarkStart w:name="z452" w:id="451"/>
    <w:p>
      <w:pPr>
        <w:spacing w:after="0"/>
        <w:ind w:left="0"/>
        <w:jc w:val="both"/>
      </w:pPr>
      <w:r>
        <w:rPr>
          <w:rFonts w:ascii="Times New Roman"/>
          <w:b w:val="false"/>
          <w:i w:val="false"/>
          <w:color w:val="000000"/>
          <w:sz w:val="28"/>
        </w:rPr>
        <w:t>
      "Электрондық үкіметтің" веб-порталы";</w:t>
      </w:r>
    </w:p>
    <w:bookmarkEnd w:id="451"/>
    <w:bookmarkStart w:name="z453" w:id="452"/>
    <w:p>
      <w:pPr>
        <w:spacing w:after="0"/>
        <w:ind w:left="0"/>
        <w:jc w:val="both"/>
      </w:pPr>
      <w:r>
        <w:rPr>
          <w:rFonts w:ascii="Times New Roman"/>
          <w:b w:val="false"/>
          <w:i w:val="false"/>
          <w:color w:val="000000"/>
          <w:sz w:val="28"/>
        </w:rPr>
        <w:t>
      9-баған мынадай редакцияда жазылсын:</w:t>
      </w:r>
    </w:p>
    <w:bookmarkEnd w:id="452"/>
    <w:bookmarkStart w:name="z454" w:id="453"/>
    <w:p>
      <w:pPr>
        <w:spacing w:after="0"/>
        <w:ind w:left="0"/>
        <w:jc w:val="both"/>
      </w:pPr>
      <w:r>
        <w:rPr>
          <w:rFonts w:ascii="Times New Roman"/>
          <w:b w:val="false"/>
          <w:i w:val="false"/>
          <w:color w:val="000000"/>
          <w:sz w:val="28"/>
        </w:rPr>
        <w:t>
      "Электронды";</w:t>
      </w:r>
    </w:p>
    <w:bookmarkEnd w:id="453"/>
    <w:bookmarkStart w:name="z455" w:id="454"/>
    <w:p>
      <w:pPr>
        <w:spacing w:after="0"/>
        <w:ind w:left="0"/>
        <w:jc w:val="both"/>
      </w:pPr>
      <w:r>
        <w:rPr>
          <w:rFonts w:ascii="Times New Roman"/>
          <w:b w:val="false"/>
          <w:i w:val="false"/>
          <w:color w:val="000000"/>
          <w:sz w:val="28"/>
        </w:rPr>
        <w:t>
      реттік нөмірі 637-жолда:</w:t>
      </w:r>
    </w:p>
    <w:bookmarkEnd w:id="454"/>
    <w:bookmarkStart w:name="z456" w:id="455"/>
    <w:p>
      <w:pPr>
        <w:spacing w:after="0"/>
        <w:ind w:left="0"/>
        <w:jc w:val="both"/>
      </w:pPr>
      <w:r>
        <w:rPr>
          <w:rFonts w:ascii="Times New Roman"/>
          <w:b w:val="false"/>
          <w:i w:val="false"/>
          <w:color w:val="000000"/>
          <w:sz w:val="28"/>
        </w:rPr>
        <w:t>
      3-баған мынадай редакцияда жазылсын:</w:t>
      </w:r>
    </w:p>
    <w:bookmarkEnd w:id="455"/>
    <w:bookmarkStart w:name="z457" w:id="456"/>
    <w:p>
      <w:pPr>
        <w:spacing w:after="0"/>
        <w:ind w:left="0"/>
        <w:jc w:val="both"/>
      </w:pPr>
      <w:r>
        <w:rPr>
          <w:rFonts w:ascii="Times New Roman"/>
          <w:b w:val="false"/>
          <w:i w:val="false"/>
          <w:color w:val="000000"/>
          <w:sz w:val="28"/>
        </w:rPr>
        <w:t>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w:t>
      </w:r>
    </w:p>
    <w:bookmarkEnd w:id="456"/>
    <w:bookmarkStart w:name="z458" w:id="457"/>
    <w:p>
      <w:pPr>
        <w:spacing w:after="0"/>
        <w:ind w:left="0"/>
        <w:jc w:val="both"/>
      </w:pPr>
      <w:r>
        <w:rPr>
          <w:rFonts w:ascii="Times New Roman"/>
          <w:b w:val="false"/>
          <w:i w:val="false"/>
          <w:color w:val="000000"/>
          <w:sz w:val="28"/>
        </w:rPr>
        <w:t>
      6-баған мынадай редакцияда жазылсын:</w:t>
      </w:r>
    </w:p>
    <w:bookmarkEnd w:id="457"/>
    <w:bookmarkStart w:name="z459" w:id="458"/>
    <w:p>
      <w:pPr>
        <w:spacing w:after="0"/>
        <w:ind w:left="0"/>
        <w:jc w:val="both"/>
      </w:pPr>
      <w:r>
        <w:rPr>
          <w:rFonts w:ascii="Times New Roman"/>
          <w:b w:val="false"/>
          <w:i w:val="false"/>
          <w:color w:val="000000"/>
          <w:sz w:val="28"/>
        </w:rPr>
        <w:t>
      "ҚАӨМ Ақпараттық қауіпсіздік комитеті, АКМ "Мемлекеттік техникалық қызмет" ШЖҚ РМК";</w:t>
      </w:r>
    </w:p>
    <w:bookmarkEnd w:id="458"/>
    <w:bookmarkStart w:name="z460" w:id="459"/>
    <w:p>
      <w:pPr>
        <w:spacing w:after="0"/>
        <w:ind w:left="0"/>
        <w:jc w:val="both"/>
      </w:pPr>
      <w:r>
        <w:rPr>
          <w:rFonts w:ascii="Times New Roman"/>
          <w:b w:val="false"/>
          <w:i w:val="false"/>
          <w:color w:val="000000"/>
          <w:sz w:val="28"/>
        </w:rPr>
        <w:t>
      реттік нөмірі 646-1-жолда:</w:t>
      </w:r>
    </w:p>
    <w:bookmarkEnd w:id="459"/>
    <w:bookmarkStart w:name="z461" w:id="460"/>
    <w:p>
      <w:pPr>
        <w:spacing w:after="0"/>
        <w:ind w:left="0"/>
        <w:jc w:val="both"/>
      </w:pPr>
      <w:r>
        <w:rPr>
          <w:rFonts w:ascii="Times New Roman"/>
          <w:b w:val="false"/>
          <w:i w:val="false"/>
          <w:color w:val="000000"/>
          <w:sz w:val="28"/>
        </w:rPr>
        <w:t>
      7-баған мынадай редакцияда жазылсын:</w:t>
      </w:r>
    </w:p>
    <w:bookmarkEnd w:id="460"/>
    <w:bookmarkStart w:name="z462" w:id="461"/>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61"/>
    <w:bookmarkStart w:name="z463" w:id="462"/>
    <w:p>
      <w:pPr>
        <w:spacing w:after="0"/>
        <w:ind w:left="0"/>
        <w:jc w:val="both"/>
      </w:pPr>
      <w:r>
        <w:rPr>
          <w:rFonts w:ascii="Times New Roman"/>
          <w:b w:val="false"/>
          <w:i w:val="false"/>
          <w:color w:val="000000"/>
          <w:sz w:val="28"/>
        </w:rPr>
        <w:t>
      9-баған мынадай редакцияда жазылсын:</w:t>
      </w:r>
    </w:p>
    <w:bookmarkEnd w:id="462"/>
    <w:bookmarkStart w:name="z464" w:id="463"/>
    <w:p>
      <w:pPr>
        <w:spacing w:after="0"/>
        <w:ind w:left="0"/>
        <w:jc w:val="both"/>
      </w:pPr>
      <w:r>
        <w:rPr>
          <w:rFonts w:ascii="Times New Roman"/>
          <w:b w:val="false"/>
          <w:i w:val="false"/>
          <w:color w:val="000000"/>
          <w:sz w:val="28"/>
        </w:rPr>
        <w:t>
      "Электронды/қағаз түрінде";</w:t>
      </w:r>
    </w:p>
    <w:bookmarkEnd w:id="463"/>
    <w:bookmarkStart w:name="z465" w:id="464"/>
    <w:p>
      <w:pPr>
        <w:spacing w:after="0"/>
        <w:ind w:left="0"/>
        <w:jc w:val="both"/>
      </w:pPr>
      <w:r>
        <w:rPr>
          <w:rFonts w:ascii="Times New Roman"/>
          <w:b w:val="false"/>
          <w:i w:val="false"/>
          <w:color w:val="000000"/>
          <w:sz w:val="28"/>
        </w:rPr>
        <w:t>
      реттік нөмірлері 647, 648, 649-жолдардың 7-бағаны мынадай редакцияда жазылсын:</w:t>
      </w:r>
    </w:p>
    <w:bookmarkEnd w:id="464"/>
    <w:bookmarkStart w:name="z466" w:id="46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65"/>
    <w:bookmarkStart w:name="z467" w:id="466"/>
    <w:p>
      <w:pPr>
        <w:spacing w:after="0"/>
        <w:ind w:left="0"/>
        <w:jc w:val="both"/>
      </w:pPr>
      <w:r>
        <w:rPr>
          <w:rFonts w:ascii="Times New Roman"/>
          <w:b w:val="false"/>
          <w:i w:val="false"/>
          <w:color w:val="000000"/>
          <w:sz w:val="28"/>
        </w:rPr>
        <w:t>
      реттік нөмірі 652-жолда:</w:t>
      </w:r>
    </w:p>
    <w:bookmarkEnd w:id="466"/>
    <w:bookmarkStart w:name="z468" w:id="467"/>
    <w:p>
      <w:pPr>
        <w:spacing w:after="0"/>
        <w:ind w:left="0"/>
        <w:jc w:val="both"/>
      </w:pPr>
      <w:r>
        <w:rPr>
          <w:rFonts w:ascii="Times New Roman"/>
          <w:b w:val="false"/>
          <w:i w:val="false"/>
          <w:color w:val="000000"/>
          <w:sz w:val="28"/>
        </w:rPr>
        <w:t>
      7-баған мынадай редакцияда жазылсын:</w:t>
      </w:r>
    </w:p>
    <w:bookmarkEnd w:id="467"/>
    <w:bookmarkStart w:name="z469" w:id="468"/>
    <w:p>
      <w:pPr>
        <w:spacing w:after="0"/>
        <w:ind w:left="0"/>
        <w:jc w:val="both"/>
      </w:pPr>
      <w:r>
        <w:rPr>
          <w:rFonts w:ascii="Times New Roman"/>
          <w:b w:val="false"/>
          <w:i w:val="false"/>
          <w:color w:val="000000"/>
          <w:sz w:val="28"/>
        </w:rPr>
        <w:t>
      "Электрондық үкіметтің" веб-порталы";</w:t>
      </w:r>
    </w:p>
    <w:bookmarkEnd w:id="468"/>
    <w:bookmarkStart w:name="z470" w:id="469"/>
    <w:p>
      <w:pPr>
        <w:spacing w:after="0"/>
        <w:ind w:left="0"/>
        <w:jc w:val="both"/>
      </w:pPr>
      <w:r>
        <w:rPr>
          <w:rFonts w:ascii="Times New Roman"/>
          <w:b w:val="false"/>
          <w:i w:val="false"/>
          <w:color w:val="000000"/>
          <w:sz w:val="28"/>
        </w:rPr>
        <w:t>
      9-баған мынадай редакцияда жазылсын:</w:t>
      </w:r>
    </w:p>
    <w:bookmarkEnd w:id="469"/>
    <w:bookmarkStart w:name="z471" w:id="470"/>
    <w:p>
      <w:pPr>
        <w:spacing w:after="0"/>
        <w:ind w:left="0"/>
        <w:jc w:val="both"/>
      </w:pPr>
      <w:r>
        <w:rPr>
          <w:rFonts w:ascii="Times New Roman"/>
          <w:b w:val="false"/>
          <w:i w:val="false"/>
          <w:color w:val="000000"/>
          <w:sz w:val="28"/>
        </w:rPr>
        <w:t>
      "Электронды";</w:t>
      </w:r>
    </w:p>
    <w:bookmarkEnd w:id="470"/>
    <w:bookmarkStart w:name="z472" w:id="471"/>
    <w:p>
      <w:pPr>
        <w:spacing w:after="0"/>
        <w:ind w:left="0"/>
        <w:jc w:val="both"/>
      </w:pPr>
      <w:r>
        <w:rPr>
          <w:rFonts w:ascii="Times New Roman"/>
          <w:b w:val="false"/>
          <w:i w:val="false"/>
          <w:color w:val="000000"/>
          <w:sz w:val="28"/>
        </w:rPr>
        <w:t>
      7-бағанда:</w:t>
      </w:r>
    </w:p>
    <w:bookmarkEnd w:id="471"/>
    <w:bookmarkStart w:name="z473" w:id="472"/>
    <w:p>
      <w:pPr>
        <w:spacing w:after="0"/>
        <w:ind w:left="0"/>
        <w:jc w:val="both"/>
      </w:pPr>
      <w:r>
        <w:rPr>
          <w:rFonts w:ascii="Times New Roman"/>
          <w:b w:val="false"/>
          <w:i w:val="false"/>
          <w:color w:val="000000"/>
          <w:sz w:val="28"/>
        </w:rPr>
        <w:t>
      реттік нөмірі 653-жол мынадай редакцияда жазылсын:</w:t>
      </w:r>
    </w:p>
    <w:bookmarkEnd w:id="472"/>
    <w:bookmarkStart w:name="z474" w:id="473"/>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73"/>
    <w:bookmarkStart w:name="z475" w:id="474"/>
    <w:p>
      <w:pPr>
        <w:spacing w:after="0"/>
        <w:ind w:left="0"/>
        <w:jc w:val="both"/>
      </w:pPr>
      <w:r>
        <w:rPr>
          <w:rFonts w:ascii="Times New Roman"/>
          <w:b w:val="false"/>
          <w:i w:val="false"/>
          <w:color w:val="000000"/>
          <w:sz w:val="28"/>
        </w:rPr>
        <w:t>
      реттік нөмірлері 661-1, 661-2, 661-3-жолдар мынадай редакцияда жазылсын:</w:t>
      </w:r>
    </w:p>
    <w:bookmarkEnd w:id="474"/>
    <w:bookmarkStart w:name="z476" w:id="475"/>
    <w:p>
      <w:pPr>
        <w:spacing w:after="0"/>
        <w:ind w:left="0"/>
        <w:jc w:val="both"/>
      </w:pPr>
      <w:r>
        <w:rPr>
          <w:rFonts w:ascii="Times New Roman"/>
          <w:b w:val="false"/>
          <w:i w:val="false"/>
          <w:color w:val="000000"/>
          <w:sz w:val="28"/>
        </w:rPr>
        <w:t>
      "Мемлекеттік корпорация";</w:t>
      </w:r>
    </w:p>
    <w:bookmarkEnd w:id="475"/>
    <w:bookmarkStart w:name="z477" w:id="476"/>
    <w:p>
      <w:pPr>
        <w:spacing w:after="0"/>
        <w:ind w:left="0"/>
        <w:jc w:val="both"/>
      </w:pPr>
      <w:r>
        <w:rPr>
          <w:rFonts w:ascii="Times New Roman"/>
          <w:b w:val="false"/>
          <w:i w:val="false"/>
          <w:color w:val="000000"/>
          <w:sz w:val="28"/>
        </w:rPr>
        <w:t>
      мынадай мазмұндағы реттік нөмiрі 661-4-жолмен толықтырылсын:</w:t>
      </w:r>
    </w:p>
    <w:bookmarkEnd w:id="476"/>
    <w:bookmarkStart w:name="z478" w:id="477"/>
    <w:p>
      <w:pPr>
        <w:spacing w:after="0"/>
        <w:ind w:left="0"/>
        <w:jc w:val="both"/>
      </w:pPr>
      <w:r>
        <w:rPr>
          <w:rFonts w:ascii="Times New Roman"/>
          <w:b w:val="false"/>
          <w:i w:val="false"/>
          <w:color w:val="000000"/>
          <w:sz w:val="28"/>
        </w:rPr>
        <w:t>
      "</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3680"/>
        <w:gridCol w:w="1384"/>
        <w:gridCol w:w="545"/>
        <w:gridCol w:w="335"/>
        <w:gridCol w:w="1594"/>
        <w:gridCol w:w="1595"/>
        <w:gridCol w:w="335"/>
        <w:gridCol w:w="546"/>
      </w:tblGrid>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r>
              <w:br/>
            </w:r>
            <w:r>
              <w:rPr>
                <w:rFonts w:ascii="Times New Roman"/>
                <w:b w:val="false"/>
                <w:i w:val="false"/>
                <w:color w:val="000000"/>
                <w:sz w:val="20"/>
              </w:rPr>
              <w:t>лар</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Спорт және дене шынықтыру істері комитеті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479" w:id="478"/>
    <w:p>
      <w:pPr>
        <w:spacing w:after="0"/>
        <w:ind w:left="0"/>
        <w:jc w:val="both"/>
      </w:pPr>
      <w:r>
        <w:rPr>
          <w:rFonts w:ascii="Times New Roman"/>
          <w:b w:val="false"/>
          <w:i w:val="false"/>
          <w:color w:val="000000"/>
          <w:sz w:val="28"/>
        </w:rPr>
        <w:t>
      ";</w:t>
      </w:r>
    </w:p>
    <w:bookmarkEnd w:id="478"/>
    <w:bookmarkStart w:name="z480" w:id="479"/>
    <w:p>
      <w:pPr>
        <w:spacing w:after="0"/>
        <w:ind w:left="0"/>
        <w:jc w:val="both"/>
      </w:pPr>
      <w:r>
        <w:rPr>
          <w:rFonts w:ascii="Times New Roman"/>
          <w:b w:val="false"/>
          <w:i w:val="false"/>
          <w:color w:val="000000"/>
          <w:sz w:val="28"/>
        </w:rPr>
        <w:t>
      реттік нөмірі 665-жол алып тасталсын;</w:t>
      </w:r>
    </w:p>
    <w:bookmarkEnd w:id="479"/>
    <w:bookmarkStart w:name="z481" w:id="480"/>
    <w:p>
      <w:pPr>
        <w:spacing w:after="0"/>
        <w:ind w:left="0"/>
        <w:jc w:val="both"/>
      </w:pPr>
      <w:r>
        <w:rPr>
          <w:rFonts w:ascii="Times New Roman"/>
          <w:b w:val="false"/>
          <w:i w:val="false"/>
          <w:color w:val="000000"/>
          <w:sz w:val="28"/>
        </w:rPr>
        <w:t>
      7-бағанда:</w:t>
      </w:r>
    </w:p>
    <w:bookmarkEnd w:id="480"/>
    <w:bookmarkStart w:name="z482" w:id="481"/>
    <w:p>
      <w:pPr>
        <w:spacing w:after="0"/>
        <w:ind w:left="0"/>
        <w:jc w:val="both"/>
      </w:pPr>
      <w:r>
        <w:rPr>
          <w:rFonts w:ascii="Times New Roman"/>
          <w:b w:val="false"/>
          <w:i w:val="false"/>
          <w:color w:val="000000"/>
          <w:sz w:val="28"/>
        </w:rPr>
        <w:t>
      реттік нөмірі 669-жол мынадай редакцияда жазылсын:</w:t>
      </w:r>
    </w:p>
    <w:bookmarkEnd w:id="481"/>
    <w:bookmarkStart w:name="z483" w:id="482"/>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82"/>
    <w:bookmarkStart w:name="z484" w:id="483"/>
    <w:p>
      <w:pPr>
        <w:spacing w:after="0"/>
        <w:ind w:left="0"/>
        <w:jc w:val="both"/>
      </w:pPr>
      <w:r>
        <w:rPr>
          <w:rFonts w:ascii="Times New Roman"/>
          <w:b w:val="false"/>
          <w:i w:val="false"/>
          <w:color w:val="000000"/>
          <w:sz w:val="28"/>
        </w:rPr>
        <w:t>
      реттік нөмірлері 671, 671-6, 671-7-жолдар мынадай редакцияда жазылсын:</w:t>
      </w:r>
    </w:p>
    <w:bookmarkEnd w:id="483"/>
    <w:bookmarkStart w:name="z485" w:id="484"/>
    <w:p>
      <w:pPr>
        <w:spacing w:after="0"/>
        <w:ind w:left="0"/>
        <w:jc w:val="both"/>
      </w:pPr>
      <w:r>
        <w:rPr>
          <w:rFonts w:ascii="Times New Roman"/>
          <w:b w:val="false"/>
          <w:i w:val="false"/>
          <w:color w:val="000000"/>
          <w:sz w:val="28"/>
        </w:rPr>
        <w:t>
      "Мемлекеттік корпорация";</w:t>
      </w:r>
    </w:p>
    <w:bookmarkEnd w:id="484"/>
    <w:bookmarkStart w:name="z486" w:id="485"/>
    <w:p>
      <w:pPr>
        <w:spacing w:after="0"/>
        <w:ind w:left="0"/>
        <w:jc w:val="both"/>
      </w:pPr>
      <w:r>
        <w:rPr>
          <w:rFonts w:ascii="Times New Roman"/>
          <w:b w:val="false"/>
          <w:i w:val="false"/>
          <w:color w:val="000000"/>
          <w:sz w:val="28"/>
        </w:rPr>
        <w:t>
      мынадай мазмұндағы реттік нөмiрі 671-8-жолмен толықтырылсын:</w:t>
      </w:r>
    </w:p>
    <w:bookmarkEnd w:id="485"/>
    <w:bookmarkStart w:name="z487" w:id="486"/>
    <w:p>
      <w:pPr>
        <w:spacing w:after="0"/>
        <w:ind w:left="0"/>
        <w:jc w:val="both"/>
      </w:pPr>
      <w:r>
        <w:rPr>
          <w:rFonts w:ascii="Times New Roman"/>
          <w:b w:val="false"/>
          <w:i w:val="false"/>
          <w:color w:val="000000"/>
          <w:sz w:val="28"/>
        </w:rPr>
        <w:t>
      "</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2852"/>
        <w:gridCol w:w="2374"/>
        <w:gridCol w:w="422"/>
        <w:gridCol w:w="259"/>
        <w:gridCol w:w="2376"/>
        <w:gridCol w:w="1562"/>
        <w:gridCol w:w="260"/>
        <w:gridCol w:w="423"/>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w:t>
            </w:r>
            <w:r>
              <w:br/>
            </w:r>
            <w:r>
              <w:rPr>
                <w:rFonts w:ascii="Times New Roman"/>
                <w:b w:val="false"/>
                <w:i w:val="false"/>
                <w:color w:val="000000"/>
                <w:sz w:val="20"/>
              </w:rPr>
              <w:t>
сыйақы мөлшерлемелерін субсидиялау</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ды тұлғалар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қалаларының, ауданның, облыстық маңызы бар қаланың ЖАО</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r>
              <w:br/>
            </w:r>
            <w:r>
              <w:rPr>
                <w:rFonts w:ascii="Times New Roman"/>
                <w:b w:val="false"/>
                <w:i w:val="false"/>
                <w:color w:val="000000"/>
                <w:sz w:val="20"/>
              </w:rPr>
              <w:t>дың, Астана және Алматы қалалары</w:t>
            </w:r>
            <w:r>
              <w:br/>
            </w:r>
            <w:r>
              <w:rPr>
                <w:rFonts w:ascii="Times New Roman"/>
                <w:b w:val="false"/>
                <w:i w:val="false"/>
                <w:color w:val="000000"/>
                <w:sz w:val="20"/>
              </w:rPr>
              <w:t>ның, ауданның, облыстық маңызы бар қаланың ЖАО</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488" w:id="487"/>
    <w:p>
      <w:pPr>
        <w:spacing w:after="0"/>
        <w:ind w:left="0"/>
        <w:jc w:val="both"/>
      </w:pPr>
      <w:r>
        <w:rPr>
          <w:rFonts w:ascii="Times New Roman"/>
          <w:b w:val="false"/>
          <w:i w:val="false"/>
          <w:color w:val="000000"/>
          <w:sz w:val="28"/>
        </w:rPr>
        <w:t>
      ";</w:t>
      </w:r>
    </w:p>
    <w:bookmarkEnd w:id="487"/>
    <w:bookmarkStart w:name="z489" w:id="488"/>
    <w:p>
      <w:pPr>
        <w:spacing w:after="0"/>
        <w:ind w:left="0"/>
        <w:jc w:val="both"/>
      </w:pPr>
      <w:r>
        <w:rPr>
          <w:rFonts w:ascii="Times New Roman"/>
          <w:b w:val="false"/>
          <w:i w:val="false"/>
          <w:color w:val="000000"/>
          <w:sz w:val="28"/>
        </w:rPr>
        <w:t>
      реттік нөмірі 674-1-жолдың 7-бағаны мынадай редакцияда жазылсын:</w:t>
      </w:r>
    </w:p>
    <w:bookmarkEnd w:id="488"/>
    <w:bookmarkStart w:name="z490" w:id="489"/>
    <w:p>
      <w:pPr>
        <w:spacing w:after="0"/>
        <w:ind w:left="0"/>
        <w:jc w:val="both"/>
      </w:pPr>
      <w:r>
        <w:rPr>
          <w:rFonts w:ascii="Times New Roman"/>
          <w:b w:val="false"/>
          <w:i w:val="false"/>
          <w:color w:val="000000"/>
          <w:sz w:val="28"/>
        </w:rPr>
        <w:t>
      "Мемлекеттік корпорация, облыстардың, Астана және Алматы қалаларының, ауданның және облыстық маңызы бар қаланың ЖАО";</w:t>
      </w:r>
    </w:p>
    <w:bookmarkEnd w:id="489"/>
    <w:bookmarkStart w:name="z491" w:id="490"/>
    <w:p>
      <w:pPr>
        <w:spacing w:after="0"/>
        <w:ind w:left="0"/>
        <w:jc w:val="both"/>
      </w:pPr>
      <w:r>
        <w:rPr>
          <w:rFonts w:ascii="Times New Roman"/>
          <w:b w:val="false"/>
          <w:i w:val="false"/>
          <w:color w:val="000000"/>
          <w:sz w:val="28"/>
        </w:rPr>
        <w:t>
      реттік нөмірі 676-жолдың 3-бағаны мынадай редакцияда жазылсын:</w:t>
      </w:r>
    </w:p>
    <w:bookmarkEnd w:id="490"/>
    <w:bookmarkStart w:name="z492" w:id="491"/>
    <w:p>
      <w:pPr>
        <w:spacing w:after="0"/>
        <w:ind w:left="0"/>
        <w:jc w:val="both"/>
      </w:pPr>
      <w:r>
        <w:rPr>
          <w:rFonts w:ascii="Times New Roman"/>
          <w:b w:val="false"/>
          <w:i w:val="false"/>
          <w:color w:val="000000"/>
          <w:sz w:val="28"/>
        </w:rPr>
        <w:t>
      "Құжаттарды заңдастыру";</w:t>
      </w:r>
    </w:p>
    <w:bookmarkEnd w:id="491"/>
    <w:bookmarkStart w:name="z493" w:id="492"/>
    <w:p>
      <w:pPr>
        <w:spacing w:after="0"/>
        <w:ind w:left="0"/>
        <w:jc w:val="both"/>
      </w:pPr>
      <w:r>
        <w:rPr>
          <w:rFonts w:ascii="Times New Roman"/>
          <w:b w:val="false"/>
          <w:i w:val="false"/>
          <w:color w:val="000000"/>
          <w:sz w:val="28"/>
        </w:rPr>
        <w:t>
      реттік нөмірлері 678, 680-жолдар алып тасталсын;</w:t>
      </w:r>
    </w:p>
    <w:bookmarkEnd w:id="492"/>
    <w:bookmarkStart w:name="z494" w:id="493"/>
    <w:p>
      <w:pPr>
        <w:spacing w:after="0"/>
        <w:ind w:left="0"/>
        <w:jc w:val="both"/>
      </w:pPr>
      <w:r>
        <w:rPr>
          <w:rFonts w:ascii="Times New Roman"/>
          <w:b w:val="false"/>
          <w:i w:val="false"/>
          <w:color w:val="000000"/>
          <w:sz w:val="28"/>
        </w:rPr>
        <w:t>
      реттік нөмірі 682-жолдың 6-бағаны мынадай редакцияда жазылсын:</w:t>
      </w:r>
    </w:p>
    <w:bookmarkEnd w:id="493"/>
    <w:bookmarkStart w:name="z495" w:id="494"/>
    <w:p>
      <w:pPr>
        <w:spacing w:after="0"/>
        <w:ind w:left="0"/>
        <w:jc w:val="both"/>
      </w:pPr>
      <w:r>
        <w:rPr>
          <w:rFonts w:ascii="Times New Roman"/>
          <w:b w:val="false"/>
          <w:i w:val="false"/>
          <w:color w:val="000000"/>
          <w:sz w:val="28"/>
        </w:rPr>
        <w:t>
      "ҰЭМ Табиғи монополияларды реттеу, бәсекелестікті және тұтынушылардың құқықтарын қорғау комитетінің аумақтық органдары";</w:t>
      </w:r>
    </w:p>
    <w:bookmarkEnd w:id="494"/>
    <w:bookmarkStart w:name="z496" w:id="495"/>
    <w:p>
      <w:pPr>
        <w:spacing w:after="0"/>
        <w:ind w:left="0"/>
        <w:jc w:val="both"/>
      </w:pPr>
      <w:r>
        <w:rPr>
          <w:rFonts w:ascii="Times New Roman"/>
          <w:b w:val="false"/>
          <w:i w:val="false"/>
          <w:color w:val="000000"/>
          <w:sz w:val="28"/>
        </w:rPr>
        <w:t>
      реттік нөмірлері 683, 684, 687-жолдарда:</w:t>
      </w:r>
    </w:p>
    <w:bookmarkEnd w:id="495"/>
    <w:bookmarkStart w:name="z497" w:id="496"/>
    <w:p>
      <w:pPr>
        <w:spacing w:after="0"/>
        <w:ind w:left="0"/>
        <w:jc w:val="both"/>
      </w:pPr>
      <w:r>
        <w:rPr>
          <w:rFonts w:ascii="Times New Roman"/>
          <w:b w:val="false"/>
          <w:i w:val="false"/>
          <w:color w:val="000000"/>
          <w:sz w:val="28"/>
        </w:rPr>
        <w:t>
      6-баған мынадай редакцияда жазылсын:</w:t>
      </w:r>
    </w:p>
    <w:bookmarkEnd w:id="496"/>
    <w:bookmarkStart w:name="z498" w:id="497"/>
    <w:p>
      <w:pPr>
        <w:spacing w:after="0"/>
        <w:ind w:left="0"/>
        <w:jc w:val="both"/>
      </w:pPr>
      <w:r>
        <w:rPr>
          <w:rFonts w:ascii="Times New Roman"/>
          <w:b w:val="false"/>
          <w:i w:val="false"/>
          <w:color w:val="000000"/>
          <w:sz w:val="28"/>
        </w:rPr>
        <w:t>
      "ҰЭМ Табиғи монополияларды реттеу, бәсекелестікті және тұтынушылардың құқықтарын қорғау комитеті, ҰЭМ Табиғи монополияларды реттеу, бәсекелестікті және тұтынушылардың құқықтарын қорғау комитетінің аумақтық органдары";</w:t>
      </w:r>
    </w:p>
    <w:bookmarkEnd w:id="497"/>
    <w:bookmarkStart w:name="z499" w:id="498"/>
    <w:p>
      <w:pPr>
        <w:spacing w:after="0"/>
        <w:ind w:left="0"/>
        <w:jc w:val="both"/>
      </w:pPr>
      <w:r>
        <w:rPr>
          <w:rFonts w:ascii="Times New Roman"/>
          <w:b w:val="false"/>
          <w:i w:val="false"/>
          <w:color w:val="000000"/>
          <w:sz w:val="28"/>
        </w:rPr>
        <w:t>
      7-баған мынадай редакцияда жазылсын:</w:t>
      </w:r>
    </w:p>
    <w:bookmarkEnd w:id="498"/>
    <w:bookmarkStart w:name="z500" w:id="499"/>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499"/>
    <w:bookmarkStart w:name="z501" w:id="500"/>
    <w:p>
      <w:pPr>
        <w:spacing w:after="0"/>
        <w:ind w:left="0"/>
        <w:jc w:val="both"/>
      </w:pPr>
      <w:r>
        <w:rPr>
          <w:rFonts w:ascii="Times New Roman"/>
          <w:b w:val="false"/>
          <w:i w:val="false"/>
          <w:color w:val="000000"/>
          <w:sz w:val="28"/>
        </w:rPr>
        <w:t>
      реттік нөмірі 689-1-жолда:</w:t>
      </w:r>
    </w:p>
    <w:bookmarkEnd w:id="500"/>
    <w:bookmarkStart w:name="z502" w:id="501"/>
    <w:p>
      <w:pPr>
        <w:spacing w:after="0"/>
        <w:ind w:left="0"/>
        <w:jc w:val="both"/>
      </w:pPr>
      <w:r>
        <w:rPr>
          <w:rFonts w:ascii="Times New Roman"/>
          <w:b w:val="false"/>
          <w:i w:val="false"/>
          <w:color w:val="000000"/>
          <w:sz w:val="28"/>
        </w:rPr>
        <w:t>
      6-баған мынадай редакцияда жазылсын:</w:t>
      </w:r>
    </w:p>
    <w:bookmarkEnd w:id="501"/>
    <w:bookmarkStart w:name="z503" w:id="502"/>
    <w:p>
      <w:pPr>
        <w:spacing w:after="0"/>
        <w:ind w:left="0"/>
        <w:jc w:val="both"/>
      </w:pPr>
      <w:r>
        <w:rPr>
          <w:rFonts w:ascii="Times New Roman"/>
          <w:b w:val="false"/>
          <w:i w:val="false"/>
          <w:color w:val="000000"/>
          <w:sz w:val="28"/>
        </w:rPr>
        <w:t>
      "ҰЭМ Табиғи монополияларды реттеу, бәсекелестікті және тұтынушылардың құқықтарын қорғау комитеті, ҰЭМ Табиғи монополияларды реттеу, бәсекелестікті және тұтынушылардың құқықтарын қорғау комитетінің аумақтық органдары";</w:t>
      </w:r>
    </w:p>
    <w:bookmarkEnd w:id="502"/>
    <w:bookmarkStart w:name="z504" w:id="503"/>
    <w:p>
      <w:pPr>
        <w:spacing w:after="0"/>
        <w:ind w:left="0"/>
        <w:jc w:val="both"/>
      </w:pPr>
      <w:r>
        <w:rPr>
          <w:rFonts w:ascii="Times New Roman"/>
          <w:b w:val="false"/>
          <w:i w:val="false"/>
          <w:color w:val="000000"/>
          <w:sz w:val="28"/>
        </w:rPr>
        <w:t>
      7-баған мынадай редакцияда жазылсын:</w:t>
      </w:r>
    </w:p>
    <w:bookmarkEnd w:id="503"/>
    <w:bookmarkStart w:name="z505" w:id="504"/>
    <w:p>
      <w:pPr>
        <w:spacing w:after="0"/>
        <w:ind w:left="0"/>
        <w:jc w:val="both"/>
      </w:pPr>
      <w:r>
        <w:rPr>
          <w:rFonts w:ascii="Times New Roman"/>
          <w:b w:val="false"/>
          <w:i w:val="false"/>
          <w:color w:val="000000"/>
          <w:sz w:val="28"/>
        </w:rPr>
        <w:t>
      "Мемлекеттік корпорация";</w:t>
      </w:r>
    </w:p>
    <w:bookmarkEnd w:id="504"/>
    <w:bookmarkStart w:name="z506" w:id="505"/>
    <w:p>
      <w:pPr>
        <w:spacing w:after="0"/>
        <w:ind w:left="0"/>
        <w:jc w:val="both"/>
      </w:pPr>
      <w:r>
        <w:rPr>
          <w:rFonts w:ascii="Times New Roman"/>
          <w:b w:val="false"/>
          <w:i w:val="false"/>
          <w:color w:val="000000"/>
          <w:sz w:val="28"/>
        </w:rPr>
        <w:t>
      мынадай мазмұндағы реттік нөмiрі 689-2-жолмен толықтырылсын:</w:t>
      </w:r>
    </w:p>
    <w:bookmarkEnd w:id="505"/>
    <w:bookmarkStart w:name="z507" w:id="506"/>
    <w:p>
      <w:pPr>
        <w:spacing w:after="0"/>
        <w:ind w:left="0"/>
        <w:jc w:val="both"/>
      </w:pPr>
      <w:r>
        <w:rPr>
          <w:rFonts w:ascii="Times New Roman"/>
          <w:b w:val="false"/>
          <w:i w:val="false"/>
          <w:color w:val="000000"/>
          <w:sz w:val="28"/>
        </w:rPr>
        <w:t>
      "</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2510"/>
        <w:gridCol w:w="3423"/>
        <w:gridCol w:w="371"/>
        <w:gridCol w:w="228"/>
        <w:gridCol w:w="1660"/>
        <w:gridCol w:w="1948"/>
        <w:gridCol w:w="228"/>
        <w:gridCol w:w="373"/>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02901011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(тауарларына, жұмыстарына) тарифтерді (бағалар, алымдар мөлшерлемелерін) және тарифтік сметаларды бекіту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r>
              <w:br/>
            </w:r>
            <w:r>
              <w:rPr>
                <w:rFonts w:ascii="Times New Roman"/>
                <w:b w:val="false"/>
                <w:i w:val="false"/>
                <w:color w:val="000000"/>
                <w:sz w:val="20"/>
              </w:rPr>
              <w:t>
ды тұлғалар</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w:t>
            </w:r>
            <w:r>
              <w:br/>
            </w:r>
            <w:r>
              <w:rPr>
                <w:rFonts w:ascii="Times New Roman"/>
                <w:b w:val="false"/>
                <w:i w:val="false"/>
                <w:color w:val="000000"/>
                <w:sz w:val="20"/>
              </w:rPr>
              <w:t>ларды реттеу, бәсекелестікті және тұтынушылардың құқықтарын қорғау комитетінің аумақтық органдары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Табиғи монополияларды реттеу, бәсекелестікті және тұтынушылардың құқықтарын қорғау комитетінің аумақтық органдары</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w:t>
            </w:r>
            <w:r>
              <w:br/>
            </w:r>
            <w:r>
              <w:rPr>
                <w:rFonts w:ascii="Times New Roman"/>
                <w:b w:val="false"/>
                <w:i w:val="false"/>
                <w:color w:val="000000"/>
                <w:sz w:val="20"/>
              </w:rPr>
              <w:t>гін</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r>
              <w:br/>
            </w:r>
            <w:r>
              <w:rPr>
                <w:rFonts w:ascii="Times New Roman"/>
                <w:b w:val="false"/>
                <w:i w:val="false"/>
                <w:color w:val="000000"/>
                <w:sz w:val="20"/>
              </w:rPr>
              <w:t>ғаз түрінде</w:t>
            </w:r>
          </w:p>
        </w:tc>
      </w:tr>
    </w:tbl>
    <w:bookmarkStart w:name="z508" w:id="507"/>
    <w:p>
      <w:pPr>
        <w:spacing w:after="0"/>
        <w:ind w:left="0"/>
        <w:jc w:val="both"/>
      </w:pPr>
      <w:r>
        <w:rPr>
          <w:rFonts w:ascii="Times New Roman"/>
          <w:b w:val="false"/>
          <w:i w:val="false"/>
          <w:color w:val="000000"/>
          <w:sz w:val="28"/>
        </w:rPr>
        <w:t>
      ";</w:t>
      </w:r>
    </w:p>
    <w:bookmarkEnd w:id="507"/>
    <w:bookmarkStart w:name="z509" w:id="508"/>
    <w:p>
      <w:pPr>
        <w:spacing w:after="0"/>
        <w:ind w:left="0"/>
        <w:jc w:val="both"/>
      </w:pPr>
      <w:r>
        <w:rPr>
          <w:rFonts w:ascii="Times New Roman"/>
          <w:b w:val="false"/>
          <w:i w:val="false"/>
          <w:color w:val="000000"/>
          <w:sz w:val="28"/>
        </w:rPr>
        <w:t xml:space="preserve">
      реттік нөмірлері 695, 696-жолдарда: </w:t>
      </w:r>
    </w:p>
    <w:bookmarkEnd w:id="508"/>
    <w:bookmarkStart w:name="z510" w:id="509"/>
    <w:p>
      <w:pPr>
        <w:spacing w:after="0"/>
        <w:ind w:left="0"/>
        <w:jc w:val="both"/>
      </w:pPr>
      <w:r>
        <w:rPr>
          <w:rFonts w:ascii="Times New Roman"/>
          <w:b w:val="false"/>
          <w:i w:val="false"/>
          <w:color w:val="000000"/>
          <w:sz w:val="28"/>
        </w:rPr>
        <w:t>
      7-баған мынадай редакцияда жазылсын:</w:t>
      </w:r>
    </w:p>
    <w:bookmarkEnd w:id="509"/>
    <w:bookmarkStart w:name="z511" w:id="510"/>
    <w:p>
      <w:pPr>
        <w:spacing w:after="0"/>
        <w:ind w:left="0"/>
        <w:jc w:val="both"/>
      </w:pPr>
      <w:r>
        <w:rPr>
          <w:rFonts w:ascii="Times New Roman"/>
          <w:b w:val="false"/>
          <w:i w:val="false"/>
          <w:color w:val="000000"/>
          <w:sz w:val="28"/>
        </w:rPr>
        <w:t>
      "Электрондық үкіметтің" веб-порталы";</w:t>
      </w:r>
    </w:p>
    <w:bookmarkEnd w:id="510"/>
    <w:bookmarkStart w:name="z512" w:id="511"/>
    <w:p>
      <w:pPr>
        <w:spacing w:after="0"/>
        <w:ind w:left="0"/>
        <w:jc w:val="both"/>
      </w:pPr>
      <w:r>
        <w:rPr>
          <w:rFonts w:ascii="Times New Roman"/>
          <w:b w:val="false"/>
          <w:i w:val="false"/>
          <w:color w:val="000000"/>
          <w:sz w:val="28"/>
        </w:rPr>
        <w:t>
      9-баған мынадай редакцияда жазылсын:</w:t>
      </w:r>
    </w:p>
    <w:bookmarkEnd w:id="511"/>
    <w:bookmarkStart w:name="z513" w:id="512"/>
    <w:p>
      <w:pPr>
        <w:spacing w:after="0"/>
        <w:ind w:left="0"/>
        <w:jc w:val="both"/>
      </w:pPr>
      <w:r>
        <w:rPr>
          <w:rFonts w:ascii="Times New Roman"/>
          <w:b w:val="false"/>
          <w:i w:val="false"/>
          <w:color w:val="000000"/>
          <w:sz w:val="28"/>
        </w:rPr>
        <w:t>
      "Электронды";</w:t>
      </w:r>
    </w:p>
    <w:bookmarkEnd w:id="512"/>
    <w:bookmarkStart w:name="z514" w:id="513"/>
    <w:p>
      <w:pPr>
        <w:spacing w:after="0"/>
        <w:ind w:left="0"/>
        <w:jc w:val="both"/>
      </w:pPr>
      <w:r>
        <w:rPr>
          <w:rFonts w:ascii="Times New Roman"/>
          <w:b w:val="false"/>
          <w:i w:val="false"/>
          <w:color w:val="000000"/>
          <w:sz w:val="28"/>
        </w:rPr>
        <w:t>
      7-бағанда:</w:t>
      </w:r>
    </w:p>
    <w:bookmarkEnd w:id="513"/>
    <w:bookmarkStart w:name="z515" w:id="514"/>
    <w:p>
      <w:pPr>
        <w:spacing w:after="0"/>
        <w:ind w:left="0"/>
        <w:jc w:val="both"/>
      </w:pPr>
      <w:r>
        <w:rPr>
          <w:rFonts w:ascii="Times New Roman"/>
          <w:b w:val="false"/>
          <w:i w:val="false"/>
          <w:color w:val="000000"/>
          <w:sz w:val="28"/>
        </w:rPr>
        <w:t>
      реттік нөмірі 697-жол мынадай редакцияда жазылсын:</w:t>
      </w:r>
    </w:p>
    <w:bookmarkEnd w:id="514"/>
    <w:bookmarkStart w:name="z516" w:id="515"/>
    <w:p>
      <w:pPr>
        <w:spacing w:after="0"/>
        <w:ind w:left="0"/>
        <w:jc w:val="both"/>
      </w:pPr>
      <w:r>
        <w:rPr>
          <w:rFonts w:ascii="Times New Roman"/>
          <w:b w:val="false"/>
          <w:i w:val="false"/>
          <w:color w:val="000000"/>
          <w:sz w:val="28"/>
        </w:rPr>
        <w:t>
      "Мемлекеттік корпорация, "электрондық үкіметтің" веб-порталы";</w:t>
      </w:r>
    </w:p>
    <w:bookmarkEnd w:id="515"/>
    <w:bookmarkStart w:name="z517" w:id="516"/>
    <w:p>
      <w:pPr>
        <w:spacing w:after="0"/>
        <w:ind w:left="0"/>
        <w:jc w:val="both"/>
      </w:pPr>
      <w:r>
        <w:rPr>
          <w:rFonts w:ascii="Times New Roman"/>
          <w:b w:val="false"/>
          <w:i w:val="false"/>
          <w:color w:val="000000"/>
          <w:sz w:val="28"/>
        </w:rPr>
        <w:t>
      реттік нөмірі 701-жол мынадай редакцияда жазылсын:</w:t>
      </w:r>
    </w:p>
    <w:bookmarkEnd w:id="516"/>
    <w:bookmarkStart w:name="z518" w:id="517"/>
    <w:p>
      <w:pPr>
        <w:spacing w:after="0"/>
        <w:ind w:left="0"/>
        <w:jc w:val="both"/>
      </w:pPr>
      <w:r>
        <w:rPr>
          <w:rFonts w:ascii="Times New Roman"/>
          <w:b w:val="false"/>
          <w:i w:val="false"/>
          <w:color w:val="000000"/>
          <w:sz w:val="28"/>
        </w:rPr>
        <w:t>
      "Мемлекеттік корпорация";</w:t>
      </w:r>
    </w:p>
    <w:bookmarkEnd w:id="517"/>
    <w:bookmarkStart w:name="z519" w:id="518"/>
    <w:p>
      <w:pPr>
        <w:spacing w:after="0"/>
        <w:ind w:left="0"/>
        <w:jc w:val="both"/>
      </w:pPr>
      <w:r>
        <w:rPr>
          <w:rFonts w:ascii="Times New Roman"/>
          <w:b w:val="false"/>
          <w:i w:val="false"/>
          <w:color w:val="000000"/>
          <w:sz w:val="28"/>
        </w:rPr>
        <w:t>
      реттік нөмірі 703-жолда:</w:t>
      </w:r>
    </w:p>
    <w:bookmarkEnd w:id="518"/>
    <w:bookmarkStart w:name="z520" w:id="519"/>
    <w:p>
      <w:pPr>
        <w:spacing w:after="0"/>
        <w:ind w:left="0"/>
        <w:jc w:val="both"/>
      </w:pPr>
      <w:r>
        <w:rPr>
          <w:rFonts w:ascii="Times New Roman"/>
          <w:b w:val="false"/>
          <w:i w:val="false"/>
          <w:color w:val="000000"/>
          <w:sz w:val="28"/>
        </w:rPr>
        <w:t>
      6-баған мынадай редакцияда жазылсын:</w:t>
      </w:r>
    </w:p>
    <w:bookmarkEnd w:id="519"/>
    <w:bookmarkStart w:name="z521" w:id="520"/>
    <w:p>
      <w:pPr>
        <w:spacing w:after="0"/>
        <w:ind w:left="0"/>
        <w:jc w:val="both"/>
      </w:pPr>
      <w:r>
        <w:rPr>
          <w:rFonts w:ascii="Times New Roman"/>
          <w:b w:val="false"/>
          <w:i w:val="false"/>
          <w:color w:val="000000"/>
          <w:sz w:val="28"/>
        </w:rPr>
        <w:t>
      "ЖС СҚҚД, облыстар, Алматы және Астана қалалары бойынша ЖС СҚҚД аумақтық органдары";</w:t>
      </w:r>
    </w:p>
    <w:bookmarkEnd w:id="520"/>
    <w:bookmarkStart w:name="z522" w:id="521"/>
    <w:p>
      <w:pPr>
        <w:spacing w:after="0"/>
        <w:ind w:left="0"/>
        <w:jc w:val="both"/>
      </w:pPr>
      <w:r>
        <w:rPr>
          <w:rFonts w:ascii="Times New Roman"/>
          <w:b w:val="false"/>
          <w:i w:val="false"/>
          <w:color w:val="000000"/>
          <w:sz w:val="28"/>
        </w:rPr>
        <w:t>
      7-баған мынадай редакцияда жазылсын:</w:t>
      </w:r>
    </w:p>
    <w:bookmarkEnd w:id="521"/>
    <w:bookmarkStart w:name="z523" w:id="522"/>
    <w:p>
      <w:pPr>
        <w:spacing w:after="0"/>
        <w:ind w:left="0"/>
        <w:jc w:val="both"/>
      </w:pPr>
      <w:r>
        <w:rPr>
          <w:rFonts w:ascii="Times New Roman"/>
          <w:b w:val="false"/>
          <w:i w:val="false"/>
          <w:color w:val="000000"/>
          <w:sz w:val="28"/>
        </w:rPr>
        <w:t>
      "Мемлекеттік корпорация, ЖС СҚҚД, облыстардағы, Алматы және Астана қалаларындағы ЖС СҚҚД аумақтық органдары";</w:t>
      </w:r>
    </w:p>
    <w:bookmarkEnd w:id="522"/>
    <w:bookmarkStart w:name="z524" w:id="523"/>
    <w:p>
      <w:pPr>
        <w:spacing w:after="0"/>
        <w:ind w:left="0"/>
        <w:jc w:val="both"/>
      </w:pPr>
      <w:r>
        <w:rPr>
          <w:rFonts w:ascii="Times New Roman"/>
          <w:b w:val="false"/>
          <w:i w:val="false"/>
          <w:color w:val="000000"/>
          <w:sz w:val="28"/>
        </w:rPr>
        <w:t>
      реттік нөмірі 704-жолдың 7-бағаны мынадай редакцияда жазылсын:</w:t>
      </w:r>
    </w:p>
    <w:bookmarkEnd w:id="523"/>
    <w:bookmarkStart w:name="z525" w:id="524"/>
    <w:p>
      <w:pPr>
        <w:spacing w:after="0"/>
        <w:ind w:left="0"/>
        <w:jc w:val="both"/>
      </w:pPr>
      <w:r>
        <w:rPr>
          <w:rFonts w:ascii="Times New Roman"/>
          <w:b w:val="false"/>
          <w:i w:val="false"/>
          <w:color w:val="000000"/>
          <w:sz w:val="28"/>
        </w:rPr>
        <w:t>
      "Мемлекеттік корпорация, ІІМ, ІІМ аумақтық бөлімшелері, оқу орындары";</w:t>
      </w:r>
    </w:p>
    <w:bookmarkEnd w:id="524"/>
    <w:bookmarkStart w:name="z526" w:id="525"/>
    <w:p>
      <w:pPr>
        <w:spacing w:after="0"/>
        <w:ind w:left="0"/>
        <w:jc w:val="both"/>
      </w:pPr>
      <w:r>
        <w:rPr>
          <w:rFonts w:ascii="Times New Roman"/>
          <w:b w:val="false"/>
          <w:i w:val="false"/>
          <w:color w:val="000000"/>
          <w:sz w:val="28"/>
        </w:rPr>
        <w:t>
      реттік нөмірі 705-жолда:</w:t>
      </w:r>
    </w:p>
    <w:bookmarkEnd w:id="525"/>
    <w:bookmarkStart w:name="z527" w:id="526"/>
    <w:p>
      <w:pPr>
        <w:spacing w:after="0"/>
        <w:ind w:left="0"/>
        <w:jc w:val="both"/>
      </w:pPr>
      <w:r>
        <w:rPr>
          <w:rFonts w:ascii="Times New Roman"/>
          <w:b w:val="false"/>
          <w:i w:val="false"/>
          <w:color w:val="000000"/>
          <w:sz w:val="28"/>
        </w:rPr>
        <w:t>
      3-баған мынадай редакцияда жазылсын:</w:t>
      </w:r>
    </w:p>
    <w:bookmarkEnd w:id="526"/>
    <w:bookmarkStart w:name="z528" w:id="527"/>
    <w:p>
      <w:pPr>
        <w:spacing w:after="0"/>
        <w:ind w:left="0"/>
        <w:jc w:val="both"/>
      </w:pPr>
      <w:r>
        <w:rPr>
          <w:rFonts w:ascii="Times New Roman"/>
          <w:b w:val="false"/>
          <w:i w:val="false"/>
          <w:color w:val="000000"/>
          <w:sz w:val="28"/>
        </w:rPr>
        <w:t>
      "Ресми статистикалық ақпаратты тарату графигінде көзделмеген статистикалық ақпаратты беру";</w:t>
      </w:r>
    </w:p>
    <w:bookmarkEnd w:id="527"/>
    <w:bookmarkStart w:name="z529" w:id="528"/>
    <w:p>
      <w:pPr>
        <w:spacing w:after="0"/>
        <w:ind w:left="0"/>
        <w:jc w:val="both"/>
      </w:pPr>
      <w:r>
        <w:rPr>
          <w:rFonts w:ascii="Times New Roman"/>
          <w:b w:val="false"/>
          <w:i w:val="false"/>
          <w:color w:val="000000"/>
          <w:sz w:val="28"/>
        </w:rPr>
        <w:t>
      7-баған мынадай редакцияда жазылсын:</w:t>
      </w:r>
    </w:p>
    <w:bookmarkEnd w:id="528"/>
    <w:bookmarkStart w:name="z530" w:id="529"/>
    <w:p>
      <w:pPr>
        <w:spacing w:after="0"/>
        <w:ind w:left="0"/>
        <w:jc w:val="both"/>
      </w:pPr>
      <w:r>
        <w:rPr>
          <w:rFonts w:ascii="Times New Roman"/>
          <w:b w:val="false"/>
          <w:i w:val="false"/>
          <w:color w:val="000000"/>
          <w:sz w:val="28"/>
        </w:rPr>
        <w:t>
      "Мемлекеттік корпорация, "ҰЭМ Статистика комитетінің</w:t>
      </w:r>
      <w:r>
        <w:br/>
      </w:r>
      <w:r>
        <w:rPr>
          <w:rFonts w:ascii="Times New Roman"/>
          <w:b w:val="false"/>
          <w:i w:val="false"/>
          <w:color w:val="000000"/>
          <w:sz w:val="28"/>
        </w:rPr>
        <w:t>Ақпараттық-есептеу орталығы" ШЖҚ РМК және оның облыстардағы,</w:t>
      </w:r>
      <w:r>
        <w:br/>
      </w:r>
      <w:r>
        <w:rPr>
          <w:rFonts w:ascii="Times New Roman"/>
          <w:b w:val="false"/>
          <w:i w:val="false"/>
          <w:color w:val="000000"/>
          <w:sz w:val="28"/>
        </w:rPr>
        <w:t>Астана және Алматы қалаларындағы филиалдары";</w:t>
      </w:r>
    </w:p>
    <w:bookmarkEnd w:id="529"/>
    <w:bookmarkStart w:name="z531" w:id="530"/>
    <w:p>
      <w:pPr>
        <w:spacing w:after="0"/>
        <w:ind w:left="0"/>
        <w:jc w:val="both"/>
      </w:pPr>
      <w:r>
        <w:rPr>
          <w:rFonts w:ascii="Times New Roman"/>
          <w:b w:val="false"/>
          <w:i w:val="false"/>
          <w:color w:val="000000"/>
          <w:sz w:val="28"/>
        </w:rPr>
        <w:t>
      реттік нөмірі 708-жолдың 7-бағаны мынадай редакцияда жазылсын:</w:t>
      </w:r>
    </w:p>
    <w:bookmarkEnd w:id="530"/>
    <w:bookmarkStart w:name="z532" w:id="531"/>
    <w:p>
      <w:pPr>
        <w:spacing w:after="0"/>
        <w:ind w:left="0"/>
        <w:jc w:val="both"/>
      </w:pPr>
      <w:r>
        <w:rPr>
          <w:rFonts w:ascii="Times New Roman"/>
          <w:b w:val="false"/>
          <w:i w:val="false"/>
          <w:color w:val="000000"/>
          <w:sz w:val="28"/>
        </w:rPr>
        <w:t>
      "Мемлекеттік корпорация, ІІМ, ІІМ аумақтық бөлімшелері, оқу орындары";</w:t>
      </w:r>
    </w:p>
    <w:bookmarkEnd w:id="531"/>
    <w:bookmarkStart w:name="z533" w:id="532"/>
    <w:p>
      <w:pPr>
        <w:spacing w:after="0"/>
        <w:ind w:left="0"/>
        <w:jc w:val="both"/>
      </w:pPr>
      <w:r>
        <w:rPr>
          <w:rFonts w:ascii="Times New Roman"/>
          <w:b w:val="false"/>
          <w:i w:val="false"/>
          <w:color w:val="000000"/>
          <w:sz w:val="28"/>
        </w:rPr>
        <w:t>
      2. Осы қаулы 2018 жылғы 1 қаңтардан бастап қолданысқа енгізілетін 1-тармақтың отыз жетінші, отыз сегізінші, елу сегізінші, бір жүз елу төртінші, бір жүз елу бесінші, бір жүз елу сегізінші, бір жүз елу тоғызыншы абзацтарын қоспағанда, алғашқы ресми жарияланған күнінен бастап қолданысқа енгізіледі.</w:t>
      </w:r>
    </w:p>
    <w:bookmarkEnd w:id="5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