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2dff" w14:textId="f6d2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"Қазақстанның мемлекеттік сатып алу жүйесіне шолу" жобасы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20 қазандағы № 656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Экономикалық ынтымақтастық және даму ұйымы арасындағы "Қазақстанның мемлекеттік сатып алу жүйесіне шолу" </w:t>
      </w:r>
      <w:r>
        <w:rPr>
          <w:rFonts w:ascii="Times New Roman"/>
          <w:b w:val="false"/>
          <w:i w:val="false"/>
          <w:color w:val="000000"/>
          <w:sz w:val="28"/>
        </w:rPr>
        <w:t>жобасы</w:t>
      </w:r>
      <w:r>
        <w:rPr>
          <w:rFonts w:ascii="Times New Roman"/>
          <w:b w:val="false"/>
          <w:i w:val="false"/>
          <w:color w:val="000000"/>
          <w:sz w:val="28"/>
        </w:rPr>
        <w:t xml:space="preserve"> туралы келісімнің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Республикасының Үкіметі мен Экономикалық ынтымақтастық және даму ұйымы арасындағы "Қазақстанның мемлекеттік сатып алу жүйесіне шолу" жобасы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 xml:space="preserve"> 2017 жылғы 20 қазандағы</w:t>
            </w:r>
            <w:r>
              <w:br/>
            </w:r>
            <w:r>
              <w:rPr>
                <w:rFonts w:ascii="Times New Roman"/>
                <w:b w:val="false"/>
                <w:i w:val="false"/>
                <w:color w:val="000000"/>
                <w:sz w:val="20"/>
              </w:rPr>
              <w:t>№ 656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"Қазақстанның мемлекеттік сатып алу жүйесіне шолу" жобасы туралы келісім</w:t>
      </w:r>
    </w:p>
    <w:bookmarkEnd w:id="4"/>
    <w:bookmarkStart w:name="z8" w:id="5"/>
    <w:p>
      <w:pPr>
        <w:spacing w:after="0"/>
        <w:ind w:left="0"/>
        <w:jc w:val="both"/>
      </w:pPr>
      <w:r>
        <w:rPr>
          <w:rFonts w:ascii="Times New Roman"/>
          <w:b w:val="false"/>
          <w:i w:val="false"/>
          <w:color w:val="000000"/>
          <w:sz w:val="28"/>
        </w:rPr>
        <w:t>
      Бұдан әрі жеке-жеке "Тарап" немесе бірге "Тараптар" деп аталатын Қазақстан Республикасының Үкіметі мен Экономикалық ынтымақтастық және даму ұйымы төмендегілер туралы келісті:</w:t>
      </w:r>
    </w:p>
    <w:bookmarkEnd w:id="5"/>
    <w:p>
      <w:pPr>
        <w:spacing w:after="0"/>
        <w:ind w:left="0"/>
        <w:jc w:val="both"/>
      </w:pPr>
      <w:r>
        <w:rPr>
          <w:rFonts w:ascii="Times New Roman"/>
          <w:b/>
          <w:i w:val="false"/>
          <w:color w:val="000000"/>
          <w:sz w:val="28"/>
        </w:rPr>
        <w:t>1-бап. Келісімнің нысанасы</w:t>
      </w:r>
    </w:p>
    <w:bookmarkStart w:name="z9" w:id="6"/>
    <w:p>
      <w:pPr>
        <w:spacing w:after="0"/>
        <w:ind w:left="0"/>
        <w:jc w:val="both"/>
      </w:pPr>
      <w:r>
        <w:rPr>
          <w:rFonts w:ascii="Times New Roman"/>
          <w:b w:val="false"/>
          <w:i w:val="false"/>
          <w:color w:val="000000"/>
          <w:sz w:val="28"/>
        </w:rPr>
        <w:t xml:space="preserve">
      1. Экономикалық ынтымақтастық және даму ұйымы (бұдан әрі </w:t>
      </w:r>
      <w:r>
        <w:rPr>
          <w:rFonts w:ascii="Times New Roman"/>
          <w:b/>
          <w:i w:val="false"/>
          <w:color w:val="000000"/>
          <w:sz w:val="28"/>
        </w:rPr>
        <w:t xml:space="preserve">– </w:t>
      </w:r>
      <w:r>
        <w:rPr>
          <w:rFonts w:ascii="Times New Roman"/>
          <w:b w:val="false"/>
          <w:i w:val="false"/>
          <w:color w:val="000000"/>
          <w:sz w:val="28"/>
        </w:rPr>
        <w:t>ЭЫДҰ) "Қазақстанның мемлекеттік сатып алу жүйесіне шолу" жобасын (бұдан әрі – жоба) жүзеге асыратын болады.</w:t>
      </w:r>
    </w:p>
    <w:bookmarkEnd w:id="6"/>
    <w:bookmarkStart w:name="z10" w:id="7"/>
    <w:p>
      <w:pPr>
        <w:spacing w:after="0"/>
        <w:ind w:left="0"/>
        <w:jc w:val="both"/>
      </w:pPr>
      <w:r>
        <w:rPr>
          <w:rFonts w:ascii="Times New Roman"/>
          <w:b w:val="false"/>
          <w:i w:val="false"/>
          <w:color w:val="000000"/>
          <w:sz w:val="28"/>
        </w:rPr>
        <w:t>
      2. Қазақстан Республикасының Үкіметі ЭЫДҰ-ның жобаға қатысты жүзеге асыратын жұмысын қаржыландыруға келіседі.</w:t>
      </w:r>
    </w:p>
    <w:bookmarkEnd w:id="7"/>
    <w:bookmarkStart w:name="z11" w:id="8"/>
    <w:p>
      <w:pPr>
        <w:spacing w:after="0"/>
        <w:ind w:left="0"/>
        <w:jc w:val="both"/>
      </w:pPr>
      <w:r>
        <w:rPr>
          <w:rFonts w:ascii="Times New Roman"/>
          <w:b w:val="false"/>
          <w:i w:val="false"/>
          <w:color w:val="000000"/>
          <w:sz w:val="28"/>
        </w:rPr>
        <w:t xml:space="preserve">
      3. Жобаның ұзақтығы осы </w:t>
      </w:r>
      <w:r>
        <w:rPr>
          <w:rFonts w:ascii="Times New Roman"/>
          <w:b w:val="false"/>
          <w:i w:val="false"/>
          <w:color w:val="000000"/>
          <w:sz w:val="28"/>
        </w:rPr>
        <w:t>Келісімге</w:t>
      </w:r>
      <w:r>
        <w:rPr>
          <w:rFonts w:ascii="Times New Roman"/>
          <w:b w:val="false"/>
          <w:i w:val="false"/>
          <w:color w:val="000000"/>
          <w:sz w:val="28"/>
        </w:rPr>
        <w:t xml:space="preserve"> қол қойылған күннен бастап 24 айды құрайды.</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Бюджеттік және қаржылық тетіктер</w:t>
      </w:r>
    </w:p>
    <w:bookmarkStart w:name="z12" w:id="9"/>
    <w:p>
      <w:pPr>
        <w:spacing w:after="0"/>
        <w:ind w:left="0"/>
        <w:jc w:val="both"/>
      </w:pPr>
      <w:r>
        <w:rPr>
          <w:rFonts w:ascii="Times New Roman"/>
          <w:b w:val="false"/>
          <w:i w:val="false"/>
          <w:color w:val="000000"/>
          <w:sz w:val="28"/>
        </w:rPr>
        <w:t>
      1. Қазақстан Республикасының Үкіметі ЭЫДҰ-ға жобаны іске асыруға байланысты шығыстарды жабуға 349204 (үш жүз қырық тоғыз мың екі жүз төрт) еуро мөлшерінде жарна беруге міндеттенеді.</w:t>
      </w:r>
    </w:p>
    <w:bookmarkEnd w:id="9"/>
    <w:bookmarkStart w:name="z13" w:id="10"/>
    <w:p>
      <w:pPr>
        <w:spacing w:after="0"/>
        <w:ind w:left="0"/>
        <w:jc w:val="both"/>
      </w:pPr>
      <w:r>
        <w:rPr>
          <w:rFonts w:ascii="Times New Roman"/>
          <w:b w:val="false"/>
          <w:i w:val="false"/>
          <w:color w:val="000000"/>
          <w:sz w:val="28"/>
        </w:rPr>
        <w:t>
      2. Жарна осы Келісімге қол қойылған кезде 50 % мөлшерінде және бір жылдан кейін 50 % мөлшерінде ЭЫДҰ-дан тиісті төлем шоттары алынысымен төленетін болады.</w:t>
      </w:r>
    </w:p>
    <w:bookmarkEnd w:id="10"/>
    <w:bookmarkStart w:name="z14" w:id="11"/>
    <w:p>
      <w:pPr>
        <w:spacing w:after="0"/>
        <w:ind w:left="0"/>
        <w:jc w:val="both"/>
      </w:pPr>
      <w:r>
        <w:rPr>
          <w:rFonts w:ascii="Times New Roman"/>
          <w:b w:val="false"/>
          <w:i w:val="false"/>
          <w:color w:val="000000"/>
          <w:sz w:val="28"/>
        </w:rPr>
        <w:t>
      3. ЭЫДҰ жарнаны қазіргі уақытта жалпы үлестің 6,3 % әкімшілік шығындарының өтелуін төлеуді көздейтін өзінің қаржылық регламентіне және басқа қолданылатын қағидаларына, рәсімдері мен әдістемелеріне сәйкес әкімшілендіреді. Жалпы қабылданған бухгалтерлік есеп қағидаттарына сәйкес шығыс ЭЫДҰ-ның шоттарында көрсетіледі және ЭЫДҰ-ның стандартты аудит қағидаларына сәйкес аудит кезінде тексерілуі мүмкін.</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Жұмыстардың сипаттамасы және есептілік</w:t>
      </w:r>
    </w:p>
    <w:bookmarkStart w:name="z15" w:id="12"/>
    <w:p>
      <w:pPr>
        <w:spacing w:after="0"/>
        <w:ind w:left="0"/>
        <w:jc w:val="both"/>
      </w:pPr>
      <w:r>
        <w:rPr>
          <w:rFonts w:ascii="Times New Roman"/>
          <w:b w:val="false"/>
          <w:i w:val="false"/>
          <w:color w:val="000000"/>
          <w:sz w:val="28"/>
        </w:rPr>
        <w:t>
      1. ЭЫДҰ осы Келісімге қосымшаға сәйкес жобаны орындайды.</w:t>
      </w:r>
    </w:p>
    <w:bookmarkEnd w:id="12"/>
    <w:bookmarkStart w:name="z16" w:id="13"/>
    <w:p>
      <w:pPr>
        <w:spacing w:after="0"/>
        <w:ind w:left="0"/>
        <w:jc w:val="both"/>
      </w:pPr>
      <w:r>
        <w:rPr>
          <w:rFonts w:ascii="Times New Roman"/>
          <w:b w:val="false"/>
          <w:i w:val="false"/>
          <w:color w:val="000000"/>
          <w:sz w:val="28"/>
        </w:rPr>
        <w:t>
      2. Жобаның бірінші жылынан кейін үш айдың ішінде ЭЫДҰ Қазақстан Республикасының Үкіметіне баяндау нысанында прогресс туралы есепті жібереді.</w:t>
      </w:r>
    </w:p>
    <w:bookmarkEnd w:id="13"/>
    <w:bookmarkStart w:name="z17" w:id="14"/>
    <w:p>
      <w:pPr>
        <w:spacing w:after="0"/>
        <w:ind w:left="0"/>
        <w:jc w:val="both"/>
      </w:pPr>
      <w:r>
        <w:rPr>
          <w:rFonts w:ascii="Times New Roman"/>
          <w:b w:val="false"/>
          <w:i w:val="false"/>
          <w:color w:val="000000"/>
          <w:sz w:val="28"/>
        </w:rPr>
        <w:t>
      3. Жоба аяқталғаннан кейін алты ай ішінде ЭЫДҰ Қазақстан Республикасының Үкіметіне баяндау нысанында қорытынды есепті береді.</w:t>
      </w:r>
    </w:p>
    <w:bookmarkEnd w:id="14"/>
    <w:bookmarkStart w:name="z18" w:id="15"/>
    <w:p>
      <w:pPr>
        <w:spacing w:after="0"/>
        <w:ind w:left="0"/>
        <w:jc w:val="both"/>
      </w:pPr>
      <w:r>
        <w:rPr>
          <w:rFonts w:ascii="Times New Roman"/>
          <w:b w:val="false"/>
          <w:i w:val="false"/>
          <w:color w:val="000000"/>
          <w:sz w:val="28"/>
        </w:rPr>
        <w:t>
      4. Жобаның бірінші жылы аяқталғаннан кейін үш ай ішінде ЭЫДҰ Қазақстан Республикасының Үкіметіне шығыстар туралы жылдық есепті береді.</w:t>
      </w:r>
    </w:p>
    <w:bookmarkEnd w:id="15"/>
    <w:bookmarkStart w:name="z19" w:id="16"/>
    <w:p>
      <w:pPr>
        <w:spacing w:after="0"/>
        <w:ind w:left="0"/>
        <w:jc w:val="both"/>
      </w:pPr>
      <w:r>
        <w:rPr>
          <w:rFonts w:ascii="Times New Roman"/>
          <w:b w:val="false"/>
          <w:i w:val="false"/>
          <w:color w:val="000000"/>
          <w:sz w:val="28"/>
        </w:rPr>
        <w:t>
      5. Жоба аяқталғаннан кейін алты ай ішінде ЭЫДҰ Қазақстан Республикасының Үкіметіне шығыстар туралы қорытынды есепті береді.</w:t>
      </w:r>
    </w:p>
    <w:bookmarkEnd w:id="16"/>
    <w:bookmarkStart w:name="z20" w:id="17"/>
    <w:p>
      <w:pPr>
        <w:spacing w:after="0"/>
        <w:ind w:left="0"/>
        <w:jc w:val="both"/>
      </w:pPr>
      <w:r>
        <w:rPr>
          <w:rFonts w:ascii="Times New Roman"/>
          <w:b w:val="false"/>
          <w:i w:val="false"/>
          <w:color w:val="000000"/>
          <w:sz w:val="28"/>
        </w:rPr>
        <w:t>
      6. Қазақстан Республикасының Үкіметі ЭЫДҰ есептілігінің стандартты форматына сәйкес шығындар туралы есепте қаржылық есептілікке қойылатын талаптар сақталғанымен келіседі.</w:t>
      </w:r>
    </w:p>
    <w:bookmarkEnd w:id="17"/>
    <w:p>
      <w:pPr>
        <w:spacing w:after="0"/>
        <w:ind w:left="0"/>
        <w:jc w:val="both"/>
      </w:pPr>
      <w:r>
        <w:rPr>
          <w:rFonts w:ascii="Times New Roman"/>
          <w:b/>
          <w:i w:val="false"/>
          <w:color w:val="000000"/>
          <w:sz w:val="28"/>
        </w:rPr>
        <w:t>4-бап. Ақпарат алмасу</w:t>
      </w:r>
    </w:p>
    <w:bookmarkStart w:name="z21" w:id="18"/>
    <w:p>
      <w:pPr>
        <w:spacing w:after="0"/>
        <w:ind w:left="0"/>
        <w:jc w:val="both"/>
      </w:pPr>
      <w:r>
        <w:rPr>
          <w:rFonts w:ascii="Times New Roman"/>
          <w:b w:val="false"/>
          <w:i w:val="false"/>
          <w:color w:val="000000"/>
          <w:sz w:val="28"/>
        </w:rPr>
        <w:t>
      Тараптар бір-біріне жобаны жүзеге асыру үшін қажетті өзара көмек пен ақпаратты береді.</w:t>
      </w:r>
    </w:p>
    <w:bookmarkEnd w:id="18"/>
    <w:bookmarkStart w:name="z22" w:id="19"/>
    <w:p>
      <w:pPr>
        <w:spacing w:after="0"/>
        <w:ind w:left="0"/>
        <w:jc w:val="both"/>
      </w:pPr>
      <w:r>
        <w:rPr>
          <w:rFonts w:ascii="Times New Roman"/>
          <w:b w:val="false"/>
          <w:i w:val="false"/>
          <w:color w:val="000000"/>
          <w:sz w:val="28"/>
        </w:rPr>
        <w:t>
      Тараптар арасындағы кез келген ақпарат алмасу мына мекенжайларға жіберіледі:</w:t>
      </w:r>
    </w:p>
    <w:bookmarkEnd w:id="19"/>
    <w:bookmarkStart w:name="z23" w:id="20"/>
    <w:p>
      <w:pPr>
        <w:spacing w:after="0"/>
        <w:ind w:left="0"/>
        <w:jc w:val="both"/>
      </w:pPr>
      <w:r>
        <w:rPr>
          <w:rFonts w:ascii="Times New Roman"/>
          <w:b w:val="false"/>
          <w:i w:val="false"/>
          <w:color w:val="000000"/>
          <w:sz w:val="28"/>
        </w:rPr>
        <w:t>
      Қазақстан Республикасының Үкіметі үшін: 010000, Қазақстан, Астана, Сол жағалау, Үкімет үйі, тел. +7 (7172) 745019, fax: +7 (7172) 745870.</w:t>
      </w:r>
    </w:p>
    <w:bookmarkEnd w:id="20"/>
    <w:bookmarkStart w:name="z24" w:id="21"/>
    <w:p>
      <w:pPr>
        <w:spacing w:after="0"/>
        <w:ind w:left="0"/>
        <w:jc w:val="both"/>
      </w:pPr>
      <w:r>
        <w:rPr>
          <w:rFonts w:ascii="Times New Roman"/>
          <w:b w:val="false"/>
          <w:i w:val="false"/>
          <w:color w:val="000000"/>
          <w:sz w:val="28"/>
        </w:rPr>
        <w:t>
      ЭЫДҰ үшін: Қоғамдық сектордың Парасаттылық жөніндегі басқармасы, 75775, Франция, Париж, Седекс 16,  Андре-Паскаль көшесі 2, e-mail: paulo.magina@oecd.org.</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Жоба нәтижелерін пайдалану</w:t>
      </w:r>
    </w:p>
    <w:bookmarkStart w:name="z25" w:id="22"/>
    <w:p>
      <w:pPr>
        <w:spacing w:after="0"/>
        <w:ind w:left="0"/>
        <w:jc w:val="both"/>
      </w:pPr>
      <w:r>
        <w:rPr>
          <w:rFonts w:ascii="Times New Roman"/>
          <w:b w:val="false"/>
          <w:i w:val="false"/>
          <w:color w:val="000000"/>
          <w:sz w:val="28"/>
        </w:rPr>
        <w:t>
      1. Жобаның кез келген нысандағы нәтижелері ЭЫДҰ-ның жалғыз меншігі болып қалуы тиіс.</w:t>
      </w:r>
    </w:p>
    <w:bookmarkEnd w:id="22"/>
    <w:bookmarkStart w:name="z26" w:id="23"/>
    <w:p>
      <w:pPr>
        <w:spacing w:after="0"/>
        <w:ind w:left="0"/>
        <w:jc w:val="both"/>
      </w:pPr>
      <w:r>
        <w:rPr>
          <w:rFonts w:ascii="Times New Roman"/>
          <w:b w:val="false"/>
          <w:i w:val="false"/>
          <w:color w:val="000000"/>
          <w:sz w:val="28"/>
        </w:rPr>
        <w:t>
      2. Құжаттардың жіктелуіне және жіктемеден шығарылуына қатысты үшінші тараптардың құқықтары, сондай-ақ ЭЫДҰ қағидалары мен саясаты сақталған кезде, егер қолдануға болса, ЭЫДҰ Қазақстан Республикасының Үкіметіне кез келген мемлекеттік коммерциялық емес мақсаттар үшін жоба бойынша қорытынды есептің қағаз көшірмелерін пайдалануға, көшіруге және таратуға айрықша емес құқықты береді. Қазақстан Республикасының Үкіметіне қорытынды есепті өз веб-сайтында толықтай "ОҚУ ҮШІН" (html 5) орналастыруға және таратуға уәкілеттік беріледі.</w:t>
      </w:r>
    </w:p>
    <w:bookmarkEnd w:id="23"/>
    <w:bookmarkStart w:name="z27" w:id="24"/>
    <w:p>
      <w:pPr>
        <w:spacing w:after="0"/>
        <w:ind w:left="0"/>
        <w:jc w:val="both"/>
      </w:pPr>
      <w:r>
        <w:rPr>
          <w:rFonts w:ascii="Times New Roman"/>
          <w:b w:val="false"/>
          <w:i w:val="false"/>
          <w:color w:val="000000"/>
          <w:sz w:val="28"/>
        </w:rPr>
        <w:t>
      3. Қазақстан Республикасының Үкіметі әрқашан қажет болған жағдайда ЭЫДҰ авторлық құқығын тиісті түрде растауға міндетті.</w:t>
      </w:r>
    </w:p>
    <w:bookmarkEnd w:id="24"/>
    <w:bookmarkStart w:name="z28" w:id="25"/>
    <w:p>
      <w:pPr>
        <w:spacing w:after="0"/>
        <w:ind w:left="0"/>
        <w:jc w:val="both"/>
      </w:pPr>
      <w:r>
        <w:rPr>
          <w:rFonts w:ascii="Times New Roman"/>
          <w:b w:val="false"/>
          <w:i w:val="false"/>
          <w:color w:val="000000"/>
          <w:sz w:val="28"/>
        </w:rPr>
        <w:t>
      4. ЭЫДҰ осындай жарияланымның тілі мен нысанына қарамастан, түпкілікті есепті бірінші жариялау құқығын өзіне қалдырады.</w:t>
      </w:r>
    </w:p>
    <w:bookmarkEnd w:id="25"/>
    <w:bookmarkStart w:name="z29" w:id="26"/>
    <w:p>
      <w:pPr>
        <w:spacing w:after="0"/>
        <w:ind w:left="0"/>
        <w:jc w:val="both"/>
      </w:pPr>
      <w:r>
        <w:rPr>
          <w:rFonts w:ascii="Times New Roman"/>
          <w:b w:val="false"/>
          <w:i w:val="false"/>
          <w:color w:val="000000"/>
          <w:sz w:val="28"/>
        </w:rPr>
        <w:t>
      5. Қорытынды есеп Қазақстан Республикасы Үкіметінің жобаға қосқан үлесін тануды және жарияланымның мұқабасының артқы бетінде немесе жоғарыда көрсетілген танудың жанында жарияланымның ішінде орналасқан Қазақстан Республикасы Үкіметінің мемлекеттік рәмізін қамтитын болады.</w:t>
      </w:r>
    </w:p>
    <w:bookmarkEnd w:id="26"/>
    <w:bookmarkStart w:name="z30" w:id="27"/>
    <w:p>
      <w:pPr>
        <w:spacing w:after="0"/>
        <w:ind w:left="0"/>
        <w:jc w:val="both"/>
      </w:pPr>
      <w:r>
        <w:rPr>
          <w:rFonts w:ascii="Times New Roman"/>
          <w:b w:val="false"/>
          <w:i w:val="false"/>
          <w:color w:val="000000"/>
          <w:sz w:val="28"/>
        </w:rPr>
        <w:t>
      6. Жоба барысында ЭЫДҰ-ға ұсынылған Қазақстан Республикасы Үкіметінің меншігі болып табылатын кез келген деректер немесе ақпарат Қазақстан Республикасы Үкіметінің меншігі болып қалады. ЭЫДҰ көрсетілген деректер мен ақпаратты өз есебін дайындау және жобаны анағұрлым жалпылама тұрғыда іске асыру мақсатында пайдалануға және/немесе енгізуге құқылы.</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Дауларды шешу</w:t>
      </w:r>
    </w:p>
    <w:bookmarkStart w:name="z31" w:id="28"/>
    <w:p>
      <w:pPr>
        <w:spacing w:after="0"/>
        <w:ind w:left="0"/>
        <w:jc w:val="both"/>
      </w:pPr>
      <w:r>
        <w:rPr>
          <w:rFonts w:ascii="Times New Roman"/>
          <w:b w:val="false"/>
          <w:i w:val="false"/>
          <w:color w:val="000000"/>
          <w:sz w:val="28"/>
        </w:rPr>
        <w:t xml:space="preserve">
      Осы Келісімнің болуын, қолданылуын, жарамдылығын немесе бұзылуын қоса алғанда, оны түсіндіруден, қолданудан, орындаудан немесе осыларға қатысты туындайтын және бейбіт жолмен шешу мүмкін болмайтын кез келген дауды, келіспеушілікті немесе наразылықты аралық соттың тұрақты палатасының осы Келісімді жасасу күніне қолданыстағы мемлекеттер мен халықаралық ұйымдар үшін төрелік сотының қағидаларына сәйкес түпкілікті және міндетті төрелік шешеді. Судьялар саны </w:t>
      </w:r>
      <w:r>
        <w:rPr>
          <w:rFonts w:ascii="Times New Roman"/>
          <w:b/>
          <w:i w:val="false"/>
          <w:color w:val="000000"/>
          <w:sz w:val="28"/>
        </w:rPr>
        <w:t xml:space="preserve">– </w:t>
      </w:r>
      <w:r>
        <w:rPr>
          <w:rFonts w:ascii="Times New Roman"/>
          <w:b w:val="false"/>
          <w:i w:val="false"/>
          <w:color w:val="000000"/>
          <w:sz w:val="28"/>
        </w:rPr>
        <w:t>біреу. Судья Тараптар арасындағы уағдаластық арқылы таңдалады. Егер төрелік талап етілгеннен кейін үш айдың ішінде мұндай уағдаластыққа қол жеткізілмесе, төреші Тараптардың бірінің талабы бойынша жоғарыда көрсетілген қағидаларға сәйкес тағайындалады. Төрелік сот Парижде, Францияда өтеді, барлық іс жүргізу және ұсынылатын түсініктемелер ағылшын тілінде болуға тиіс.</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Артықшылықтар мен иммунитеттер</w:t>
      </w:r>
    </w:p>
    <w:bookmarkStart w:name="z32" w:id="29"/>
    <w:p>
      <w:pPr>
        <w:spacing w:after="0"/>
        <w:ind w:left="0"/>
        <w:jc w:val="both"/>
      </w:pPr>
      <w:r>
        <w:rPr>
          <w:rFonts w:ascii="Times New Roman"/>
          <w:b w:val="false"/>
          <w:i w:val="false"/>
          <w:color w:val="000000"/>
          <w:sz w:val="28"/>
        </w:rPr>
        <w:t>
      Осы Келісімде ештеңе халықаралық ұйым ретінде ЭЫДҰ-ның иммунитеттері мен артықшылықтарынан бас тарту ретінде түсіндірілмеуге тиіс.</w:t>
      </w:r>
    </w:p>
    <w:bookmarkEnd w:id="29"/>
    <w:p>
      <w:pPr>
        <w:spacing w:after="0"/>
        <w:ind w:left="0"/>
        <w:jc w:val="both"/>
      </w:pPr>
      <w:r>
        <w:rPr>
          <w:rFonts w:ascii="Times New Roman"/>
          <w:b/>
          <w:i w:val="false"/>
          <w:color w:val="000000"/>
          <w:sz w:val="28"/>
        </w:rPr>
        <w:t>8-бап. Өзгерістер мен толықтырулар</w:t>
      </w:r>
    </w:p>
    <w:bookmarkStart w:name="z33" w:id="30"/>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және жекелеген хаттамалармен ресімделетін өзгерістер мен толықтырулар енгізілуі мүмкін.</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Күшіне енуі</w:t>
      </w:r>
    </w:p>
    <w:bookmarkStart w:name="z34" w:id="31"/>
    <w:p>
      <w:pPr>
        <w:spacing w:after="0"/>
        <w:ind w:left="0"/>
        <w:jc w:val="both"/>
      </w:pPr>
      <w:r>
        <w:rPr>
          <w:rFonts w:ascii="Times New Roman"/>
          <w:b w:val="false"/>
          <w:i w:val="false"/>
          <w:color w:val="000000"/>
          <w:sz w:val="28"/>
        </w:rPr>
        <w:t>
      Осы Келісім екі Тарап қол қойған сәттен бастап, қайсысы соңғы болатына қарай күшіне енеді. Екі Тарап оған байланысты туындаған барлық міндеттемелерін орындамайынша толық күшінде қалады.</w:t>
      </w:r>
    </w:p>
    <w:bookmarkEnd w:id="31"/>
    <w:bookmarkStart w:name="z35" w:id="32"/>
    <w:p>
      <w:pPr>
        <w:spacing w:after="0"/>
        <w:ind w:left="0"/>
        <w:jc w:val="both"/>
      </w:pPr>
      <w:r>
        <w:rPr>
          <w:rFonts w:ascii="Times New Roman"/>
          <w:b w:val="false"/>
          <w:i w:val="false"/>
          <w:color w:val="000000"/>
          <w:sz w:val="28"/>
        </w:rPr>
        <w:t>
      Қазақ, орыс және ағылшын тілдерінде әрқайсысы екеуден алты төлнұсқа данада жасалды. Қазақ, орыс және ағылшын тілдеріндегі мәтіндерде алшақтық болған жағдайда, ағылшын тіліндегі мәтін басым болып табылады.</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Экономикалық ынтымақтастық</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атынан</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және даму ұйымы атынан</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br/>
            </w:r>
            <w:r>
              <w:rPr>
                <w:rFonts w:ascii="Times New Roman"/>
                <w:b w:val="false"/>
                <w:i/>
                <w:color w:val="000000"/>
                <w:sz w:val="20"/>
              </w:rPr>
              <w:t>Бақыт Сұлтанов мырза</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Мемлекеттік және аумақтық дамужөніндегі директораттың директорыРольф Альтер мырза</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Қолы:</w:t>
            </w:r>
            <w:r>
              <w:br/>
            </w:r>
            <w:r>
              <w:rPr>
                <w:rFonts w:ascii="Times New Roman"/>
                <w:b w:val="false"/>
                <w:i/>
                <w:color w:val="000000"/>
                <w:sz w:val="20"/>
              </w:rPr>
              <w:t>Күні:</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Қолы:Күні:</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Экономикалық ынтымақтастық</w:t>
            </w:r>
            <w:r>
              <w:br/>
            </w:r>
            <w:r>
              <w:rPr>
                <w:rFonts w:ascii="Times New Roman"/>
                <w:b w:val="false"/>
                <w:i w:val="false"/>
                <w:color w:val="000000"/>
                <w:sz w:val="20"/>
              </w:rPr>
              <w:t>және даму ұйымы атынан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директорат,</w:t>
            </w:r>
            <w:r>
              <w:br/>
            </w:r>
            <w:r>
              <w:rPr>
                <w:rFonts w:ascii="Times New Roman"/>
                <w:b w:val="false"/>
                <w:i w:val="false"/>
                <w:color w:val="000000"/>
                <w:sz w:val="20"/>
              </w:rPr>
              <w:t>Бағдарламалар, бюджет және</w:t>
            </w:r>
            <w:r>
              <w:br/>
            </w:r>
            <w:r>
              <w:rPr>
                <w:rFonts w:ascii="Times New Roman"/>
                <w:b w:val="false"/>
                <w:i w:val="false"/>
                <w:color w:val="000000"/>
                <w:sz w:val="20"/>
              </w:rPr>
              <w:t>қаржы мәселелерін басқару</w:t>
            </w:r>
            <w:r>
              <w:br/>
            </w:r>
            <w:r>
              <w:rPr>
                <w:rFonts w:ascii="Times New Roman"/>
                <w:b w:val="false"/>
                <w:i w:val="false"/>
                <w:color w:val="000000"/>
                <w:sz w:val="20"/>
              </w:rPr>
              <w:t>қызметі басшысының орынбасары</w:t>
            </w:r>
            <w:r>
              <w:br/>
            </w:r>
            <w:r>
              <w:rPr>
                <w:rFonts w:ascii="Times New Roman"/>
                <w:b w:val="false"/>
                <w:i w:val="false"/>
                <w:color w:val="000000"/>
                <w:sz w:val="20"/>
              </w:rPr>
              <w:t>Антуан Пайль мырза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r>
              <w:br/>
            </w:r>
            <w:r>
              <w:rPr>
                <w:rFonts w:ascii="Times New Roman"/>
                <w:b w:val="false"/>
                <w:i w:val="false"/>
                <w:color w:val="000000"/>
                <w:sz w:val="20"/>
              </w:rPr>
              <w:t>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Экономикалық</w:t>
            </w:r>
            <w:r>
              <w:br/>
            </w:r>
            <w:r>
              <w:rPr>
                <w:rFonts w:ascii="Times New Roman"/>
                <w:b w:val="false"/>
                <w:i w:val="false"/>
                <w:color w:val="000000"/>
                <w:sz w:val="20"/>
              </w:rPr>
              <w:t>ынтымақтастық және даму</w:t>
            </w:r>
            <w:r>
              <w:br/>
            </w:r>
            <w:r>
              <w:rPr>
                <w:rFonts w:ascii="Times New Roman"/>
                <w:b w:val="false"/>
                <w:i w:val="false"/>
                <w:color w:val="000000"/>
                <w:sz w:val="20"/>
              </w:rPr>
              <w:t>ұйымы арасындағы</w:t>
            </w:r>
            <w:r>
              <w:br/>
            </w:r>
            <w:r>
              <w:rPr>
                <w:rFonts w:ascii="Times New Roman"/>
                <w:b w:val="false"/>
                <w:i w:val="false"/>
                <w:color w:val="000000"/>
                <w:sz w:val="20"/>
              </w:rPr>
              <w:t>"Қазақстанның мемлекеттік</w:t>
            </w:r>
            <w:r>
              <w:br/>
            </w:r>
            <w:r>
              <w:rPr>
                <w:rFonts w:ascii="Times New Roman"/>
                <w:b w:val="false"/>
                <w:i w:val="false"/>
                <w:color w:val="000000"/>
                <w:sz w:val="20"/>
              </w:rPr>
              <w:t>сатып алу жүйесіне шолу"</w:t>
            </w:r>
            <w:r>
              <w:br/>
            </w:r>
            <w:r>
              <w:rPr>
                <w:rFonts w:ascii="Times New Roman"/>
                <w:b w:val="false"/>
                <w:i w:val="false"/>
                <w:color w:val="000000"/>
                <w:sz w:val="20"/>
              </w:rPr>
              <w:t>жобасы туралы келісімге</w:t>
            </w:r>
            <w:r>
              <w:br/>
            </w:r>
            <w:r>
              <w:rPr>
                <w:rFonts w:ascii="Times New Roman"/>
                <w:b w:val="false"/>
                <w:i w:val="false"/>
                <w:color w:val="000000"/>
                <w:sz w:val="20"/>
              </w:rPr>
              <w:t>қосымша</w:t>
            </w:r>
          </w:p>
        </w:tc>
      </w:tr>
    </w:tbl>
    <w:bookmarkStart w:name="z44" w:id="33"/>
    <w:p>
      <w:pPr>
        <w:spacing w:after="0"/>
        <w:ind w:left="0"/>
        <w:jc w:val="left"/>
      </w:pPr>
      <w:r>
        <w:rPr>
          <w:rFonts w:ascii="Times New Roman"/>
          <w:b/>
          <w:i w:val="false"/>
          <w:color w:val="000000"/>
        </w:rPr>
        <w:t xml:space="preserve"> "Қазақстанның мемлекеттік сатып алу жүйесіне шолу" жобасы бойынша техникалық тапсырма </w:t>
      </w:r>
    </w:p>
    <w:bookmarkEnd w:id="33"/>
    <w:bookmarkStart w:name="z45" w:id="34"/>
    <w:p>
      <w:pPr>
        <w:spacing w:after="0"/>
        <w:ind w:left="0"/>
        <w:jc w:val="left"/>
      </w:pPr>
      <w:r>
        <w:rPr>
          <w:rFonts w:ascii="Times New Roman"/>
          <w:b/>
          <w:i w:val="false"/>
          <w:color w:val="000000"/>
        </w:rPr>
        <w:t xml:space="preserve"> 1. Қысқаша анықтама және түпмәтіні </w:t>
      </w:r>
    </w:p>
    <w:bookmarkEnd w:id="34"/>
    <w:bookmarkStart w:name="z46" w:id="35"/>
    <w:p>
      <w:pPr>
        <w:spacing w:after="0"/>
        <w:ind w:left="0"/>
        <w:jc w:val="both"/>
      </w:pPr>
      <w:r>
        <w:rPr>
          <w:rFonts w:ascii="Times New Roman"/>
          <w:b w:val="false"/>
          <w:i w:val="false"/>
          <w:color w:val="000000"/>
          <w:sz w:val="28"/>
        </w:rPr>
        <w:t>
      Осы техникалық тапсырма ЭЫДҰ-ның "Қазақстанның мемлекеттік сатып алу жүйесіне шолу" бойынша ұсынысын білдіреді.</w:t>
      </w:r>
    </w:p>
    <w:bookmarkEnd w:id="35"/>
    <w:bookmarkStart w:name="z47" w:id="36"/>
    <w:p>
      <w:pPr>
        <w:spacing w:after="0"/>
        <w:ind w:left="0"/>
        <w:jc w:val="both"/>
      </w:pPr>
      <w:r>
        <w:rPr>
          <w:rFonts w:ascii="Times New Roman"/>
          <w:b w:val="false"/>
          <w:i w:val="false"/>
          <w:color w:val="000000"/>
          <w:sz w:val="28"/>
        </w:rPr>
        <w:t xml:space="preserve">
      Соңғы жылдары ЭЫДҰ әртүрлі елдермен және мекемелермен, мысалы АҚШ-пен, Мексикамен, Оңтүстік Кореямен, Чилимен, Колумбиямен және бірнеше Еуропа елдерімен консультациялық көмек көрсету және олардың сатып алу процестерін жақсарту бөлігінде жұмыс істеді. </w:t>
      </w:r>
    </w:p>
    <w:bookmarkEnd w:id="36"/>
    <w:bookmarkStart w:name="z48" w:id="37"/>
    <w:p>
      <w:pPr>
        <w:spacing w:after="0"/>
        <w:ind w:left="0"/>
        <w:jc w:val="both"/>
      </w:pPr>
      <w:r>
        <w:rPr>
          <w:rFonts w:ascii="Times New Roman"/>
          <w:b w:val="false"/>
          <w:i w:val="false"/>
          <w:color w:val="000000"/>
          <w:sz w:val="28"/>
        </w:rPr>
        <w:t>
      Көрсетілген мемлекеттік сатып алу жобалары құқықтық және институционалдық жүйелерді, қағидалар мен тәжірибелерді талдауға, оларды ЭЫДҰ Кеңесінің ұсынымдары мен озық халықаралық тәжірибелерге сәйкестігі тұрғысынан қарауға бағытталған, сондай-ақ мемлекеттік сатып алу рәсімдерінің тиімділігі бойынша ұсынымдарды, технологияларды, адам ресурстарын, адалдықты, ашықтық пен бәсекелестікті қамтыды, оның ішінде іс-қимыл жоспарларымен және техникалық деңгейде іске асыруды қолдаумен сүйемелденді.</w:t>
      </w:r>
    </w:p>
    <w:bookmarkEnd w:id="37"/>
    <w:bookmarkStart w:name="z49" w:id="38"/>
    <w:p>
      <w:pPr>
        <w:spacing w:after="0"/>
        <w:ind w:left="0"/>
        <w:jc w:val="left"/>
      </w:pPr>
      <w:r>
        <w:rPr>
          <w:rFonts w:ascii="Times New Roman"/>
          <w:b/>
          <w:i w:val="false"/>
          <w:color w:val="000000"/>
        </w:rPr>
        <w:t xml:space="preserve"> 2. Жоба мақсаттары</w:t>
      </w:r>
    </w:p>
    <w:bookmarkEnd w:id="38"/>
    <w:bookmarkStart w:name="z50" w:id="39"/>
    <w:p>
      <w:pPr>
        <w:spacing w:after="0"/>
        <w:ind w:left="0"/>
        <w:jc w:val="both"/>
      </w:pPr>
      <w:r>
        <w:rPr>
          <w:rFonts w:ascii="Times New Roman"/>
          <w:b w:val="false"/>
          <w:i w:val="false"/>
          <w:color w:val="000000"/>
          <w:sz w:val="28"/>
        </w:rPr>
        <w:t>
      Осы тапсырма Қазақстан Республикасында мемлекеттік сатып алу саласындағы реформаларды жүзеге асыруды қолдауға арналған екі жылдық жобаны көздейді. Жобаның мақсаты ЭЫДҰ Кеңесінің 2015 жылғы мемлекеттік сатып алу жөніндегі ұсынымдарына (бұдан әрі – ЭЫДҰ ұсынымы) сәйкес келуі үшін елге оның мемлекеттік сатып алу жүйесін жақсартуда көмек көрсету болып табылады. Жоба мемлекеттік сатып алу саласындағы Қазақстан Республикасының саясатын, жүйелерін, процестері мен тәжірибелерін жоғарыда аталған ЭЫДҰ осы саладағы ұсынымдарымен және озық халықаралық тәжрибелермен салыстыра отырып талдауға және бағалауға бағытталатын болады. Оның жалпы мақсаты Қазақстан Республикасының мемлекеттік сатып алу жүйесінің тиімділігін, адалдығын, жауаптылығын жақсарту үшін мүмкіндіктерін, сондай-ақ басқа да тиісті аспектілерін айқындаудан тұрады.</w:t>
      </w:r>
    </w:p>
    <w:bookmarkEnd w:id="39"/>
    <w:bookmarkStart w:name="z51" w:id="40"/>
    <w:p>
      <w:pPr>
        <w:spacing w:after="0"/>
        <w:ind w:left="0"/>
        <w:jc w:val="both"/>
      </w:pPr>
      <w:r>
        <w:rPr>
          <w:rFonts w:ascii="Times New Roman"/>
          <w:b w:val="false"/>
          <w:i w:val="false"/>
          <w:color w:val="000000"/>
          <w:sz w:val="28"/>
        </w:rPr>
        <w:t>
      Жобада, атап айтқанда, Қазақстан Республикасының мемлекеттік сатып алу саласындағы саясатын, жүйелерін, процестері мен тәжірибесін қарау, ағымдағы реформаларды, стратегиялар мен басымдықтарды бағалау, сондай-ақ оларды қолдануда қолдау көрсету ұйғарылады.</w:t>
      </w:r>
    </w:p>
    <w:bookmarkEnd w:id="40"/>
    <w:bookmarkStart w:name="z52" w:id="41"/>
    <w:p>
      <w:pPr>
        <w:spacing w:after="0"/>
        <w:ind w:left="0"/>
        <w:jc w:val="left"/>
      </w:pPr>
      <w:r>
        <w:rPr>
          <w:rFonts w:ascii="Times New Roman"/>
          <w:b/>
          <w:i w:val="false"/>
          <w:color w:val="000000"/>
        </w:rPr>
        <w:t xml:space="preserve"> 3. Жобаның шеңбері</w:t>
      </w:r>
    </w:p>
    <w:bookmarkEnd w:id="41"/>
    <w:bookmarkStart w:name="z53" w:id="42"/>
    <w:p>
      <w:pPr>
        <w:spacing w:after="0"/>
        <w:ind w:left="0"/>
        <w:jc w:val="both"/>
      </w:pPr>
      <w:r>
        <w:rPr>
          <w:rFonts w:ascii="Times New Roman"/>
          <w:b w:val="false"/>
          <w:i w:val="false"/>
          <w:color w:val="000000"/>
          <w:sz w:val="28"/>
        </w:rPr>
        <w:t>
      a) 1-құрамдауыш: Мемлекеттік сатып алу жүйесіне шолу</w:t>
      </w:r>
    </w:p>
    <w:bookmarkEnd w:id="42"/>
    <w:bookmarkStart w:name="z54" w:id="43"/>
    <w:p>
      <w:pPr>
        <w:spacing w:after="0"/>
        <w:ind w:left="0"/>
        <w:jc w:val="both"/>
      </w:pPr>
      <w:r>
        <w:rPr>
          <w:rFonts w:ascii="Times New Roman"/>
          <w:b w:val="false"/>
          <w:i w:val="false"/>
          <w:color w:val="000000"/>
          <w:sz w:val="28"/>
        </w:rPr>
        <w:t>
      Шолу:</w:t>
      </w:r>
    </w:p>
    <w:bookmarkEnd w:id="43"/>
    <w:bookmarkStart w:name="z55" w:id="44"/>
    <w:p>
      <w:pPr>
        <w:spacing w:after="0"/>
        <w:ind w:left="0"/>
        <w:jc w:val="both"/>
      </w:pPr>
      <w:r>
        <w:rPr>
          <w:rFonts w:ascii="Times New Roman"/>
          <w:b w:val="false"/>
          <w:i w:val="false"/>
          <w:color w:val="000000"/>
          <w:sz w:val="28"/>
        </w:rPr>
        <w:t>
      Қазақстан Республикасының мемлекеттік сатып алу саласындағы, оның ішінде мемлекеттік қатысуы бар кәсіпорындарға (State Owned Enterprises) қатысты саясатты, жүйелерді, процестер мен тәжірибені және олардың мемлекеттік сатып алудың институционалдық жүйесімен өзара қатынасын бағалайды.</w:t>
      </w:r>
    </w:p>
    <w:bookmarkEnd w:id="44"/>
    <w:bookmarkStart w:name="z56" w:id="45"/>
    <w:p>
      <w:pPr>
        <w:spacing w:after="0"/>
        <w:ind w:left="0"/>
        <w:jc w:val="both"/>
      </w:pPr>
      <w:r>
        <w:rPr>
          <w:rFonts w:ascii="Times New Roman"/>
          <w:b w:val="false"/>
          <w:i w:val="false"/>
          <w:color w:val="000000"/>
          <w:sz w:val="28"/>
        </w:rPr>
        <w:t>
      Мемлекеттік сатып алу саласындағы ЭЫДҰ Кеңесінің ұсынымдары мен мемлекеттік сатып алу саласындағы озық халықаралық тәжірибелерге қатысты Қазақстан Республикасының сатып алу қағидаттарын салыстыра отырып бағалауды жүргізеді.</w:t>
      </w:r>
    </w:p>
    <w:bookmarkEnd w:id="45"/>
    <w:bookmarkStart w:name="z57" w:id="46"/>
    <w:p>
      <w:pPr>
        <w:spacing w:after="0"/>
        <w:ind w:left="0"/>
        <w:jc w:val="both"/>
      </w:pPr>
      <w:r>
        <w:rPr>
          <w:rFonts w:ascii="Times New Roman"/>
          <w:b w:val="false"/>
          <w:i w:val="false"/>
          <w:color w:val="000000"/>
          <w:sz w:val="28"/>
        </w:rPr>
        <w:t>
      Қазақстан Республикасы рәсімдерінің әлеуметтік мақсаттарды және қоршаған ортаны қорғау саласындағы мақсаттарды қоса алғанда, саясаттың мақсаттарына сәйкестігін бағалайды.</w:t>
      </w:r>
    </w:p>
    <w:bookmarkEnd w:id="46"/>
    <w:bookmarkStart w:name="z58" w:id="47"/>
    <w:p>
      <w:pPr>
        <w:spacing w:after="0"/>
        <w:ind w:left="0"/>
        <w:jc w:val="both"/>
      </w:pPr>
      <w:r>
        <w:rPr>
          <w:rFonts w:ascii="Times New Roman"/>
          <w:b w:val="false"/>
          <w:i w:val="false"/>
          <w:color w:val="000000"/>
          <w:sz w:val="28"/>
        </w:rPr>
        <w:t>
      Шолу Қазақстан Республикасының сатып алу жүйесін ЭЫДҰ Кеңесінің 2015 жылғы мемлекеттік сатып алу жөніндегі ұсынымдарының 12 қағидатына сәйкестігі тұрғысынан бағалауды жүзеге асырады:</w:t>
      </w:r>
    </w:p>
    <w:bookmarkEnd w:id="47"/>
    <w:bookmarkStart w:name="z59" w:id="48"/>
    <w:p>
      <w:pPr>
        <w:spacing w:after="0"/>
        <w:ind w:left="0"/>
        <w:jc w:val="both"/>
      </w:pPr>
      <w:r>
        <w:rPr>
          <w:rFonts w:ascii="Times New Roman"/>
          <w:b w:val="false"/>
          <w:i w:val="false"/>
          <w:color w:val="000000"/>
          <w:sz w:val="28"/>
        </w:rPr>
        <w:t>
      1. Ашықтық.</w:t>
      </w:r>
    </w:p>
    <w:bookmarkEnd w:id="48"/>
    <w:bookmarkStart w:name="z60" w:id="49"/>
    <w:p>
      <w:pPr>
        <w:spacing w:after="0"/>
        <w:ind w:left="0"/>
        <w:jc w:val="both"/>
      </w:pPr>
      <w:r>
        <w:rPr>
          <w:rFonts w:ascii="Times New Roman"/>
          <w:b w:val="false"/>
          <w:i w:val="false"/>
          <w:color w:val="000000"/>
          <w:sz w:val="28"/>
        </w:rPr>
        <w:t>
      2. Адалдық.</w:t>
      </w:r>
    </w:p>
    <w:bookmarkEnd w:id="49"/>
    <w:bookmarkStart w:name="z61" w:id="50"/>
    <w:p>
      <w:pPr>
        <w:spacing w:after="0"/>
        <w:ind w:left="0"/>
        <w:jc w:val="both"/>
      </w:pPr>
      <w:r>
        <w:rPr>
          <w:rFonts w:ascii="Times New Roman"/>
          <w:b w:val="false"/>
          <w:i w:val="false"/>
          <w:color w:val="000000"/>
          <w:sz w:val="28"/>
        </w:rPr>
        <w:t>
      3. Қолжетімділік.</w:t>
      </w:r>
    </w:p>
    <w:bookmarkEnd w:id="50"/>
    <w:bookmarkStart w:name="z62" w:id="51"/>
    <w:p>
      <w:pPr>
        <w:spacing w:after="0"/>
        <w:ind w:left="0"/>
        <w:jc w:val="both"/>
      </w:pPr>
      <w:r>
        <w:rPr>
          <w:rFonts w:ascii="Times New Roman"/>
          <w:b w:val="false"/>
          <w:i w:val="false"/>
          <w:color w:val="000000"/>
          <w:sz w:val="28"/>
        </w:rPr>
        <w:t>
      4. Баға мен сапа және саясаттың екінші мақсаттары арасындағы теңгерім.</w:t>
      </w:r>
    </w:p>
    <w:bookmarkEnd w:id="51"/>
    <w:bookmarkStart w:name="z63" w:id="52"/>
    <w:p>
      <w:pPr>
        <w:spacing w:after="0"/>
        <w:ind w:left="0"/>
        <w:jc w:val="both"/>
      </w:pPr>
      <w:r>
        <w:rPr>
          <w:rFonts w:ascii="Times New Roman"/>
          <w:b w:val="false"/>
          <w:i w:val="false"/>
          <w:color w:val="000000"/>
          <w:sz w:val="28"/>
        </w:rPr>
        <w:t>
      5. Мүдделі тараптардың қатысуы.</w:t>
      </w:r>
    </w:p>
    <w:bookmarkEnd w:id="52"/>
    <w:bookmarkStart w:name="z64" w:id="53"/>
    <w:p>
      <w:pPr>
        <w:spacing w:after="0"/>
        <w:ind w:left="0"/>
        <w:jc w:val="both"/>
      </w:pPr>
      <w:r>
        <w:rPr>
          <w:rFonts w:ascii="Times New Roman"/>
          <w:b w:val="false"/>
          <w:i w:val="false"/>
          <w:color w:val="000000"/>
          <w:sz w:val="28"/>
        </w:rPr>
        <w:t>
      6. Тиімділік.</w:t>
      </w:r>
    </w:p>
    <w:bookmarkEnd w:id="53"/>
    <w:bookmarkStart w:name="z65" w:id="54"/>
    <w:p>
      <w:pPr>
        <w:spacing w:after="0"/>
        <w:ind w:left="0"/>
        <w:jc w:val="both"/>
      </w:pPr>
      <w:r>
        <w:rPr>
          <w:rFonts w:ascii="Times New Roman"/>
          <w:b w:val="false"/>
          <w:i w:val="false"/>
          <w:color w:val="000000"/>
          <w:sz w:val="28"/>
        </w:rPr>
        <w:t>
      7. Электрондық сатып алу.</w:t>
      </w:r>
    </w:p>
    <w:bookmarkEnd w:id="54"/>
    <w:bookmarkStart w:name="z66" w:id="55"/>
    <w:p>
      <w:pPr>
        <w:spacing w:after="0"/>
        <w:ind w:left="0"/>
        <w:jc w:val="both"/>
      </w:pPr>
      <w:r>
        <w:rPr>
          <w:rFonts w:ascii="Times New Roman"/>
          <w:b w:val="false"/>
          <w:i w:val="false"/>
          <w:color w:val="000000"/>
          <w:sz w:val="28"/>
        </w:rPr>
        <w:t>
      8. Сатып алудың еңбек ресурстары.</w:t>
      </w:r>
    </w:p>
    <w:bookmarkEnd w:id="55"/>
    <w:bookmarkStart w:name="z67" w:id="56"/>
    <w:p>
      <w:pPr>
        <w:spacing w:after="0"/>
        <w:ind w:left="0"/>
        <w:jc w:val="both"/>
      </w:pPr>
      <w:r>
        <w:rPr>
          <w:rFonts w:ascii="Times New Roman"/>
          <w:b w:val="false"/>
          <w:i w:val="false"/>
          <w:color w:val="000000"/>
          <w:sz w:val="28"/>
        </w:rPr>
        <w:t>
      9. Бағалау.</w:t>
      </w:r>
    </w:p>
    <w:bookmarkEnd w:id="56"/>
    <w:bookmarkStart w:name="z68" w:id="57"/>
    <w:p>
      <w:pPr>
        <w:spacing w:after="0"/>
        <w:ind w:left="0"/>
        <w:jc w:val="both"/>
      </w:pPr>
      <w:r>
        <w:rPr>
          <w:rFonts w:ascii="Times New Roman"/>
          <w:b w:val="false"/>
          <w:i w:val="false"/>
          <w:color w:val="000000"/>
          <w:sz w:val="28"/>
        </w:rPr>
        <w:t>
      10. Тәуекелдерді басқару.</w:t>
      </w:r>
    </w:p>
    <w:bookmarkEnd w:id="57"/>
    <w:bookmarkStart w:name="z69" w:id="58"/>
    <w:p>
      <w:pPr>
        <w:spacing w:after="0"/>
        <w:ind w:left="0"/>
        <w:jc w:val="both"/>
      </w:pPr>
      <w:r>
        <w:rPr>
          <w:rFonts w:ascii="Times New Roman"/>
          <w:b w:val="false"/>
          <w:i w:val="false"/>
          <w:color w:val="000000"/>
          <w:sz w:val="28"/>
        </w:rPr>
        <w:t>
      11. Есептілікті  қадағалау және бақылау.</w:t>
      </w:r>
    </w:p>
    <w:bookmarkEnd w:id="58"/>
    <w:bookmarkStart w:name="z70" w:id="59"/>
    <w:p>
      <w:pPr>
        <w:spacing w:after="0"/>
        <w:ind w:left="0"/>
        <w:jc w:val="both"/>
      </w:pPr>
      <w:r>
        <w:rPr>
          <w:rFonts w:ascii="Times New Roman"/>
          <w:b w:val="false"/>
          <w:i w:val="false"/>
          <w:color w:val="000000"/>
          <w:sz w:val="28"/>
        </w:rPr>
        <w:t>
      12. Мемлекеттік қаржылық басқарумен және бюджеттеумен интеграция.</w:t>
      </w:r>
    </w:p>
    <w:bookmarkEnd w:id="59"/>
    <w:bookmarkStart w:name="z71" w:id="60"/>
    <w:p>
      <w:pPr>
        <w:spacing w:after="0"/>
        <w:ind w:left="0"/>
        <w:jc w:val="both"/>
      </w:pPr>
      <w:r>
        <w:rPr>
          <w:rFonts w:ascii="Times New Roman"/>
          <w:b w:val="false"/>
          <w:i w:val="false"/>
          <w:color w:val="000000"/>
          <w:sz w:val="28"/>
        </w:rPr>
        <w:t>
      Шолу 12 ай ішінде өтеді және нәтижелері сараптамалық бағалау үшін мемлекеттік сатып алу  саласындағы жетекші мамандар жұмыс тобының, ЭЫДҰ мемлекеттік сатып алу мәселелеріне жауапты мемлекеттік басқару комитетінің қосалқы органының отырыстарына ұсынылатын болады деп болжанады.</w:t>
      </w:r>
    </w:p>
    <w:bookmarkEnd w:id="60"/>
    <w:bookmarkStart w:name="z72" w:id="61"/>
    <w:p>
      <w:pPr>
        <w:spacing w:after="0"/>
        <w:ind w:left="0"/>
        <w:jc w:val="both"/>
      </w:pPr>
      <w:r>
        <w:rPr>
          <w:rFonts w:ascii="Times New Roman"/>
          <w:b w:val="false"/>
          <w:i w:val="false"/>
          <w:color w:val="000000"/>
          <w:sz w:val="28"/>
        </w:rPr>
        <w:t>
      b) 2-құрамдауыш: Қорытындылар мен ұсынымдар беруге арналған семинарлар</w:t>
      </w:r>
    </w:p>
    <w:bookmarkEnd w:id="61"/>
    <w:bookmarkStart w:name="z73" w:id="62"/>
    <w:p>
      <w:pPr>
        <w:spacing w:after="0"/>
        <w:ind w:left="0"/>
        <w:jc w:val="both"/>
      </w:pPr>
      <w:r>
        <w:rPr>
          <w:rFonts w:ascii="Times New Roman"/>
          <w:b w:val="false"/>
          <w:i w:val="false"/>
          <w:color w:val="000000"/>
          <w:sz w:val="28"/>
        </w:rPr>
        <w:t>
      Жоба негізінен Қазақстан Республикасының лауазымды тұлғаларына, оның ішінде Қазақстан Республикасының Қаржы министрлігінің және басқа негізгі министрліктердің сатып алуға жауапты адамдарына бағытталған ең көбі үш семинар өткізуді қамтиды. Семинарлар шолу ұсынылғаннан кейін тоғыз ай ішінде өткізілуге тиіс және ең бастысы шолудың қорытындылары мен ұсынымдарына бағытталатын болады, бірақ мемлекеттік сатып алу саласындағы сатып алу мен тұтыну жөніндегі кейінгі тақырыптарды Қазақстан Республикасының Қаржы министрлігі мен ЭЫДҰ бірлесіп айқындауы мүмкін. Семинарлар негізінен практикалық құрамдауыштарды қамтитын болады.</w:t>
      </w:r>
    </w:p>
    <w:bookmarkEnd w:id="62"/>
    <w:bookmarkStart w:name="z74" w:id="63"/>
    <w:p>
      <w:pPr>
        <w:spacing w:after="0"/>
        <w:ind w:left="0"/>
        <w:jc w:val="left"/>
      </w:pPr>
      <w:r>
        <w:rPr>
          <w:rFonts w:ascii="Times New Roman"/>
          <w:b/>
          <w:i w:val="false"/>
          <w:color w:val="000000"/>
        </w:rPr>
        <w:t xml:space="preserve"> 4. Жобаның нәтижелері</w:t>
      </w:r>
    </w:p>
    <w:bookmarkEnd w:id="63"/>
    <w:bookmarkStart w:name="z75" w:id="64"/>
    <w:p>
      <w:pPr>
        <w:spacing w:after="0"/>
        <w:ind w:left="0"/>
        <w:jc w:val="both"/>
      </w:pPr>
      <w:r>
        <w:rPr>
          <w:rFonts w:ascii="Times New Roman"/>
          <w:b w:val="false"/>
          <w:i w:val="false"/>
          <w:color w:val="000000"/>
          <w:sz w:val="28"/>
        </w:rPr>
        <w:t>
      a) ЭЫДҰ шолуы:</w:t>
      </w:r>
    </w:p>
    <w:bookmarkEnd w:id="64"/>
    <w:bookmarkStart w:name="z76" w:id="65"/>
    <w:p>
      <w:pPr>
        <w:spacing w:after="0"/>
        <w:ind w:left="0"/>
        <w:jc w:val="both"/>
      </w:pPr>
      <w:r>
        <w:rPr>
          <w:rFonts w:ascii="Times New Roman"/>
          <w:b w:val="false"/>
          <w:i w:val="false"/>
          <w:color w:val="000000"/>
          <w:sz w:val="28"/>
        </w:rPr>
        <w:t>
      жиналған деректерді ұсыну;</w:t>
      </w:r>
    </w:p>
    <w:bookmarkEnd w:id="65"/>
    <w:bookmarkStart w:name="z77" w:id="66"/>
    <w:p>
      <w:pPr>
        <w:spacing w:after="0"/>
        <w:ind w:left="0"/>
        <w:jc w:val="both"/>
      </w:pPr>
      <w:r>
        <w:rPr>
          <w:rFonts w:ascii="Times New Roman"/>
          <w:b w:val="false"/>
          <w:i w:val="false"/>
          <w:color w:val="000000"/>
          <w:sz w:val="28"/>
        </w:rPr>
        <w:t>
      ЭЫДҰ және/немесе G20 елдерінің озық тәжірибелеріне мысалдар келтіру;</w:t>
      </w:r>
    </w:p>
    <w:bookmarkEnd w:id="66"/>
    <w:bookmarkStart w:name="z78" w:id="67"/>
    <w:p>
      <w:pPr>
        <w:spacing w:after="0"/>
        <w:ind w:left="0"/>
        <w:jc w:val="both"/>
      </w:pPr>
      <w:r>
        <w:rPr>
          <w:rFonts w:ascii="Times New Roman"/>
          <w:b w:val="false"/>
          <w:i w:val="false"/>
          <w:color w:val="000000"/>
          <w:sz w:val="28"/>
        </w:rPr>
        <w:t>
      мемлекеттік сатып алу саласындағы реформалардың мүмкіндіктеріне бағалау жүргізу;</w:t>
      </w:r>
    </w:p>
    <w:bookmarkEnd w:id="67"/>
    <w:bookmarkStart w:name="z79" w:id="68"/>
    <w:p>
      <w:pPr>
        <w:spacing w:after="0"/>
        <w:ind w:left="0"/>
        <w:jc w:val="both"/>
      </w:pPr>
      <w:r>
        <w:rPr>
          <w:rFonts w:ascii="Times New Roman"/>
          <w:b w:val="false"/>
          <w:i w:val="false"/>
          <w:color w:val="000000"/>
          <w:sz w:val="28"/>
        </w:rPr>
        <w:t>
      ЭЫДҰ құралдары мен халықаралық озық тәжірибелері негізінде ұсынымдар беру және іс-әрекеттер (іс-қимыл жоспары шегінде) ұсыну;</w:t>
      </w:r>
    </w:p>
    <w:bookmarkEnd w:id="68"/>
    <w:bookmarkStart w:name="z80" w:id="69"/>
    <w:p>
      <w:pPr>
        <w:spacing w:after="0"/>
        <w:ind w:left="0"/>
        <w:jc w:val="both"/>
      </w:pPr>
      <w:r>
        <w:rPr>
          <w:rFonts w:ascii="Times New Roman"/>
          <w:b w:val="false"/>
          <w:i w:val="false"/>
          <w:color w:val="000000"/>
          <w:sz w:val="28"/>
        </w:rPr>
        <w:t xml:space="preserve">
      b) халықаралық сарапшылардың қатысуымен Қаржы министрлігі Мемлекеттік сатып алу заңнамасы департаментінің қызметкерлері мен Қазақстан Республикасы айқындаған негізгі мүдделі тараптар үшін елде семинарлар (ең көбі үшеу) өткізу. Іс-шаралар Қазақстан Республикасы үшін    іс-қимыл жоспарын әзірлеу кезінде пайдаланылатын болады. </w:t>
      </w:r>
    </w:p>
    <w:bookmarkEnd w:id="69"/>
    <w:bookmarkStart w:name="z81" w:id="70"/>
    <w:p>
      <w:pPr>
        <w:spacing w:after="0"/>
        <w:ind w:left="0"/>
        <w:jc w:val="left"/>
      </w:pPr>
      <w:r>
        <w:rPr>
          <w:rFonts w:ascii="Times New Roman"/>
          <w:b/>
          <w:i w:val="false"/>
          <w:color w:val="000000"/>
        </w:rPr>
        <w:t xml:space="preserve"> 5. Жобаның фазалары</w:t>
      </w:r>
    </w:p>
    <w:bookmarkEnd w:id="70"/>
    <w:bookmarkStart w:name="z82" w:id="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1-құрамдауыш: </w:t>
      </w:r>
      <w:r>
        <w:rPr>
          <w:rFonts w:ascii="Times New Roman"/>
          <w:b w:val="false"/>
          <w:i w:val="false"/>
          <w:color w:val="000000"/>
          <w:sz w:val="28"/>
        </w:rPr>
        <w:t>Шолу мынадай болжамды фазалар бойынша жүргізілетін болады:</w:t>
      </w:r>
    </w:p>
    <w:bookmarkEnd w:id="71"/>
    <w:bookmarkStart w:name="z83" w:id="72"/>
    <w:p>
      <w:pPr>
        <w:spacing w:after="0"/>
        <w:ind w:left="0"/>
        <w:jc w:val="both"/>
      </w:pPr>
      <w:r>
        <w:rPr>
          <w:rFonts w:ascii="Times New Roman"/>
          <w:b w:val="false"/>
          <w:i w:val="false"/>
          <w:color w:val="000000"/>
          <w:sz w:val="28"/>
        </w:rPr>
        <w:t xml:space="preserve">
      a) </w:t>
      </w:r>
      <w:r>
        <w:rPr>
          <w:rFonts w:ascii="Times New Roman"/>
          <w:b/>
          <w:i w:val="false"/>
          <w:color w:val="000000"/>
          <w:sz w:val="28"/>
        </w:rPr>
        <w:t>I фаза (деректер жинау және бірінші миссия):</w:t>
      </w:r>
      <w:r>
        <w:rPr>
          <w:rFonts w:ascii="Times New Roman"/>
          <w:b w:val="false"/>
          <w:i w:val="false"/>
          <w:color w:val="000000"/>
          <w:sz w:val="28"/>
        </w:rPr>
        <w:t xml:space="preserve"> ЭЫДҰ құжаттар мен қолда бар деректерді қарайды, сондай-ақ қосымша деректер жинау үшін сауалнамалар мен шаблондар әзірлейді. Қазақстан Республикасы сауалнамаға жауап береді және шаблондарды толтырады, сондай-ақ ЭЫДҰ-ға сұратылған ақпаратты береді. ЭЫДҰ Қазақстан Республикасы жіберген деректерді қарайды және оларды, оның ішінде телефонмен келіссөздер және бейнеконференциялар арқылы талқылайды. Сұхбат пен талқылаулар жергілікті деңгейде тиісті мүдделі тараптардың келуін қоса алғанда, елге ЭЫДҰ қызметкерлерінің миссиясы барысында өткізіледі.</w:t>
      </w:r>
    </w:p>
    <w:bookmarkEnd w:id="72"/>
    <w:bookmarkStart w:name="z84" w:id="73"/>
    <w:p>
      <w:pPr>
        <w:spacing w:after="0"/>
        <w:ind w:left="0"/>
        <w:jc w:val="both"/>
      </w:pPr>
      <w:r>
        <w:rPr>
          <w:rFonts w:ascii="Times New Roman"/>
          <w:b w:val="false"/>
          <w:i w:val="false"/>
          <w:color w:val="000000"/>
          <w:sz w:val="28"/>
        </w:rPr>
        <w:t xml:space="preserve">
      b) </w:t>
      </w:r>
      <w:r>
        <w:rPr>
          <w:rFonts w:ascii="Times New Roman"/>
          <w:b/>
          <w:i w:val="false"/>
          <w:color w:val="000000"/>
          <w:sz w:val="28"/>
        </w:rPr>
        <w:t>II фаза (қосымша миссиялар):</w:t>
      </w:r>
      <w:r>
        <w:rPr>
          <w:rFonts w:ascii="Times New Roman"/>
          <w:b w:val="false"/>
          <w:i w:val="false"/>
          <w:color w:val="000000"/>
          <w:sz w:val="28"/>
        </w:rPr>
        <w:t xml:space="preserve"> ЭЫДҰ, елге бір немесе бірнеше миссия ішінде және кейінірек келісілетін мерзімде I фаза барысында жиналған деректерді сыни қараумен және талдаумен айналысады.</w:t>
      </w:r>
    </w:p>
    <w:bookmarkEnd w:id="73"/>
    <w:bookmarkStart w:name="z85" w:id="74"/>
    <w:p>
      <w:pPr>
        <w:spacing w:after="0"/>
        <w:ind w:left="0"/>
        <w:jc w:val="both"/>
      </w:pPr>
      <w:r>
        <w:rPr>
          <w:rFonts w:ascii="Times New Roman"/>
          <w:b w:val="false"/>
          <w:i w:val="false"/>
          <w:color w:val="000000"/>
          <w:sz w:val="28"/>
        </w:rPr>
        <w:t xml:space="preserve">
      c) </w:t>
      </w:r>
      <w:r>
        <w:rPr>
          <w:rFonts w:ascii="Times New Roman"/>
          <w:b/>
          <w:i w:val="false"/>
          <w:color w:val="000000"/>
          <w:sz w:val="28"/>
        </w:rPr>
        <w:t>III фаза (жобаны дайындау):</w:t>
      </w:r>
      <w:r>
        <w:rPr>
          <w:rFonts w:ascii="Times New Roman"/>
          <w:b w:val="false"/>
          <w:i w:val="false"/>
          <w:color w:val="000000"/>
          <w:sz w:val="28"/>
        </w:rPr>
        <w:t xml:space="preserve"> ЭЫДҰ нақты ақпаратты тексеру мақсаттары үшін Қазақстан Республикасына ағылшын тілінде алдын ала шолу нұсқасын және тарауларға бөлінген әлеуеттің даму жоспарын ұсынады.</w:t>
      </w:r>
    </w:p>
    <w:bookmarkEnd w:id="74"/>
    <w:bookmarkStart w:name="z86" w:id="75"/>
    <w:p>
      <w:pPr>
        <w:spacing w:after="0"/>
        <w:ind w:left="0"/>
        <w:jc w:val="both"/>
      </w:pPr>
      <w:r>
        <w:rPr>
          <w:rFonts w:ascii="Times New Roman"/>
          <w:b w:val="false"/>
          <w:i w:val="false"/>
          <w:color w:val="000000"/>
          <w:sz w:val="28"/>
        </w:rPr>
        <w:t xml:space="preserve">
      d) </w:t>
      </w:r>
      <w:r>
        <w:rPr>
          <w:rFonts w:ascii="Times New Roman"/>
          <w:b/>
          <w:i w:val="false"/>
          <w:color w:val="000000"/>
          <w:sz w:val="28"/>
        </w:rPr>
        <w:t>IV фаза (тәуелсіз бағалау):</w:t>
      </w:r>
      <w:r>
        <w:rPr>
          <w:rFonts w:ascii="Times New Roman"/>
          <w:b w:val="false"/>
          <w:i w:val="false"/>
          <w:color w:val="000000"/>
          <w:sz w:val="28"/>
        </w:rPr>
        <w:t xml:space="preserve"> шолуды пікірлері мен ескертулерін алу үшін басқа ЭЫДҰ-ға мүше елдермен және/немесе G20 елдерімен талқылайтын болады (ЭЫДҰ мемлекеттік сатып алу саласындағы жетекші мамандары жұмыс тобының отырысы барысында болуы мүмкін).</w:t>
      </w:r>
    </w:p>
    <w:bookmarkEnd w:id="75"/>
    <w:bookmarkStart w:name="z87" w:id="76"/>
    <w:p>
      <w:pPr>
        <w:spacing w:after="0"/>
        <w:ind w:left="0"/>
        <w:jc w:val="both"/>
      </w:pPr>
      <w:r>
        <w:rPr>
          <w:rFonts w:ascii="Times New Roman"/>
          <w:b w:val="false"/>
          <w:i w:val="false"/>
          <w:color w:val="000000"/>
          <w:sz w:val="28"/>
        </w:rPr>
        <w:t xml:space="preserve">
      e) </w:t>
      </w:r>
      <w:r>
        <w:rPr>
          <w:rFonts w:ascii="Times New Roman"/>
          <w:b/>
          <w:i w:val="false"/>
          <w:color w:val="000000"/>
          <w:sz w:val="28"/>
        </w:rPr>
        <w:t>V фаза (таныстырылымдар):</w:t>
      </w:r>
      <w:r>
        <w:rPr>
          <w:rFonts w:ascii="Times New Roman"/>
          <w:b w:val="false"/>
          <w:i w:val="false"/>
          <w:color w:val="000000"/>
          <w:sz w:val="28"/>
        </w:rPr>
        <w:t xml:space="preserve"> ЭЫДҰ негізгі қорытындылардың қысқаша баяндамасын, жетілдіру бойынша ұсыныстарды, сондай-ақ іс-шаралар жоспарын қоса алғанда, ағылшын және орыс тілдерінде түпкілікті нұсқаларын ұсынады.</w:t>
      </w:r>
    </w:p>
    <w:bookmarkEnd w:id="76"/>
    <w:bookmarkStart w:name="z88" w:id="77"/>
    <w:p>
      <w:pPr>
        <w:spacing w:after="0"/>
        <w:ind w:left="0"/>
        <w:jc w:val="both"/>
      </w:pPr>
      <w:r>
        <w:rPr>
          <w:rFonts w:ascii="Times New Roman"/>
          <w:b w:val="false"/>
          <w:i w:val="false"/>
          <w:color w:val="000000"/>
          <w:sz w:val="28"/>
        </w:rPr>
        <w:t xml:space="preserve">
      f) </w:t>
      </w:r>
      <w:r>
        <w:rPr>
          <w:rFonts w:ascii="Times New Roman"/>
          <w:b/>
          <w:i w:val="false"/>
          <w:color w:val="000000"/>
          <w:sz w:val="28"/>
        </w:rPr>
        <w:t>VI фаза (тарату):</w:t>
      </w:r>
      <w:r>
        <w:rPr>
          <w:rFonts w:ascii="Times New Roman"/>
          <w:b w:val="false"/>
          <w:i w:val="false"/>
          <w:color w:val="000000"/>
          <w:sz w:val="28"/>
        </w:rPr>
        <w:t xml:space="preserve"> ЭЫДҰ Қазақстан Республикасымен келісу бойынша нәтижелерді таратады. Тарату/іске қосу бойынша іс-шараларды жүзеге асыру күндері тараптармен келісіледі. Тиісті электрондық файлды қоса алғанда, түпкілікті нұсқалардың орыс тіліндегі аудармаларының 200 баспа данасы тарату бойынша іс-шаралар үшін қолжетімді болады. Ағылшын тіліндегі нұсқалардың қағаз және электрондық көшірмелері де ЭЫДҰ қарауы бойынша айқындалған мөлшерде тарату үшін қолжетімді болады.</w:t>
      </w:r>
    </w:p>
    <w:bookmarkEnd w:id="77"/>
    <w:bookmarkStart w:name="z89" w:id="78"/>
    <w:p>
      <w:pPr>
        <w:spacing w:after="0"/>
        <w:ind w:left="0"/>
        <w:jc w:val="both"/>
      </w:pPr>
      <w:r>
        <w:rPr>
          <w:rFonts w:ascii="Times New Roman"/>
          <w:b w:val="false"/>
          <w:i w:val="false"/>
          <w:color w:val="000000"/>
          <w:sz w:val="28"/>
        </w:rPr>
        <w:t xml:space="preserve">
      g) </w:t>
      </w:r>
      <w:r>
        <w:rPr>
          <w:rFonts w:ascii="Times New Roman"/>
          <w:b/>
          <w:i w:val="false"/>
          <w:color w:val="000000"/>
          <w:sz w:val="28"/>
        </w:rPr>
        <w:t xml:space="preserve">VII фаза (кейінгі іс-шаралар): </w:t>
      </w:r>
      <w:r>
        <w:rPr>
          <w:rFonts w:ascii="Times New Roman"/>
          <w:b w:val="false"/>
          <w:i w:val="false"/>
          <w:color w:val="000000"/>
          <w:sz w:val="28"/>
        </w:rPr>
        <w:t>баяндама бойынша жұмыс аяқталған соң он екі (12) айдан кейін ЭЫДҰ ұсынымдар негізінде мүдделі тараптар қол жеткізген прогресті бағалайды. Бұл бағалау Қазақстан Республикасы мен жұртшылықты хабардар етуге арналатын қысқаша талдау арқылы жүзеге асырылатын болады.</w:t>
      </w:r>
    </w:p>
    <w:bookmarkEnd w:id="78"/>
    <w:bookmarkStart w:name="z90" w:id="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2-құрамдауыш: </w:t>
      </w:r>
      <w:r>
        <w:rPr>
          <w:rFonts w:ascii="Times New Roman"/>
          <w:b w:val="false"/>
          <w:i w:val="false"/>
          <w:color w:val="000000"/>
          <w:sz w:val="28"/>
        </w:rPr>
        <w:t>Үш семинарға дейін. Жекелеген сарапшылар, оның ішінде ЭЫДҰ мүше елдердің мемлекеттік лауазымды тұлғалары, жоғарыда айтылғандай, тиісті іріктелген тақырыптар бойынша сатып алу саласындағы   іс-шараларға және озық тәжірибе алмасуға қатыса алады.</w:t>
      </w:r>
    </w:p>
    <w:bookmarkEnd w:id="79"/>
    <w:bookmarkStart w:name="z91" w:id="80"/>
    <w:p>
      <w:pPr>
        <w:spacing w:after="0"/>
        <w:ind w:left="0"/>
        <w:jc w:val="left"/>
      </w:pPr>
      <w:r>
        <w:rPr>
          <w:rFonts w:ascii="Times New Roman"/>
          <w:b/>
          <w:i w:val="false"/>
          <w:color w:val="000000"/>
        </w:rPr>
        <w:t xml:space="preserve"> 6. Тәуекелдер</w:t>
      </w:r>
    </w:p>
    <w:bookmarkEnd w:id="80"/>
    <w:bookmarkStart w:name="z92" w:id="81"/>
    <w:p>
      <w:pPr>
        <w:spacing w:after="0"/>
        <w:ind w:left="0"/>
        <w:jc w:val="both"/>
      </w:pPr>
      <w:r>
        <w:rPr>
          <w:rFonts w:ascii="Times New Roman"/>
          <w:b w:val="false"/>
          <w:i w:val="false"/>
          <w:color w:val="000000"/>
          <w:sz w:val="28"/>
        </w:rPr>
        <w:t>
      Жобаның табысты дамуы жалпы Қазақстан Республикасының лауазымды тұлғаларының, сондай-ақ мемлекеттік сатып алу жүйесіне қатысатын министрліктердің/ведомстволардың өте бейілділігіне және қатысуына байланысты. Жауапты лауазымды тұлғалар жоғары дайындық деңгейін алу үшін жоспарланып отырған құзыретті дамыту жөніндегі семинарларға қатысуға тиіс. Олардан жоспарланған уақыт ішінде жоба бойынша жұмыстарды аяқтау үшін қысқа мерзімде нақты міндеттерді орындау талап етіледі. Осы талаптарды орындамау, ақпараттың жетіспеушілігі, сондай-ақ ресурстардың болмауы жобаның дамуын айтарлықтай баяулатуы мүмкін. Осындай күтпеген кедергілер нәтижелерді беру мерзімдеріне де әсер етуі мүмкін.</w:t>
      </w:r>
    </w:p>
    <w:bookmarkEnd w:id="81"/>
    <w:bookmarkStart w:name="z93" w:id="82"/>
    <w:p>
      <w:pPr>
        <w:spacing w:after="0"/>
        <w:ind w:left="0"/>
        <w:jc w:val="left"/>
      </w:pPr>
      <w:r>
        <w:rPr>
          <w:rFonts w:ascii="Times New Roman"/>
          <w:b/>
          <w:i w:val="false"/>
          <w:color w:val="000000"/>
        </w:rPr>
        <w:t xml:space="preserve"> 7. Шығыстар</w:t>
      </w:r>
    </w:p>
    <w:bookmarkEnd w:id="82"/>
    <w:bookmarkStart w:name="z94" w:id="83"/>
    <w:p>
      <w:pPr>
        <w:spacing w:after="0"/>
        <w:ind w:left="0"/>
        <w:jc w:val="both"/>
      </w:pPr>
      <w:r>
        <w:rPr>
          <w:rFonts w:ascii="Times New Roman"/>
          <w:b w:val="false"/>
          <w:i w:val="false"/>
          <w:color w:val="000000"/>
          <w:sz w:val="28"/>
        </w:rPr>
        <w:t>
      ЭЫДҰ коммерциялық ұйым болып табылмайды. Төмендегі бюджетке сәйкес жобаның жалпы бюджеті болжамды 24 ай мерзімге бөлінген адами және техникалық ресурстарды ескере отырып 349204 еуроға бағаланады.</w:t>
      </w:r>
    </w:p>
    <w:bookmarkEnd w:id="83"/>
    <w:bookmarkStart w:name="z95" w:id="84"/>
    <w:p>
      <w:pPr>
        <w:spacing w:after="0"/>
        <w:ind w:left="0"/>
        <w:jc w:val="both"/>
      </w:pPr>
      <w:r>
        <w:rPr>
          <w:rFonts w:ascii="Times New Roman"/>
          <w:b w:val="false"/>
          <w:i w:val="false"/>
          <w:color w:val="000000"/>
          <w:sz w:val="28"/>
        </w:rPr>
        <w:t xml:space="preserve">
      Қазақстан Республикасы кездесулер, тренингтер мен іс-шаралар (көрмелер, ауызша аударма, тамақтану, ақпараттық-технологиялық қамтамасыз ету, логистика және т.б.) ұйымдастыру мәселелеріне жауап беретін болады. </w:t>
      </w:r>
    </w:p>
    <w:bookmarkEnd w:id="84"/>
    <w:bookmarkStart w:name="z96" w:id="85"/>
    <w:p>
      <w:pPr>
        <w:spacing w:after="0"/>
        <w:ind w:left="0"/>
        <w:jc w:val="both"/>
      </w:pPr>
      <w:r>
        <w:rPr>
          <w:rFonts w:ascii="Times New Roman"/>
          <w:b w:val="false"/>
          <w:i w:val="false"/>
          <w:color w:val="000000"/>
          <w:sz w:val="28"/>
        </w:rPr>
        <w:t>
      Осы ұйымдастыру мәселелеріне арналған шығындар бюджетке кірмейді және Қазақстан Республикасы оларды жеке төлейтін болады.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0"/>
        <w:gridCol w:w="5050"/>
      </w:tblGrid>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сметалық құны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Еуро</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шығыстар</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168,021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төлем (жұмыс үй-жайлары, ИТ және т.б.)</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22,688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Сарапшылар көрсететін қызметтерге ақы төлеуге арналған шығыстар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Миссияларға арналған шығыстар (ЭЫДҰ персоналы)</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61,555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Миссияларға арналған шығыстар (сарапшылар)</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36,940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(мысалы, басып шығару, фотокөшірмелер, жариялау)</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13,000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үшін ЭЫДҰ-ның гранттық комиссиясы (6.3 %)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22,000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ҚҰНЫ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349,204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Ескертпе</w:t>
            </w:r>
            <w:r>
              <w:rPr>
                <w:rFonts w:ascii="Times New Roman"/>
                <w:b w:val="false"/>
                <w:i/>
                <w:color w:val="000000"/>
                <w:sz w:val="20"/>
              </w:rPr>
              <w:t xml:space="preserve">: </w:t>
            </w:r>
            <w:r>
              <w:rPr>
                <w:rFonts w:ascii="Times New Roman"/>
                <w:b w:val="false"/>
                <w:i/>
                <w:color w:val="000000"/>
                <w:sz w:val="20"/>
              </w:rPr>
              <w:t xml:space="preserve">бір бюджеттік жол бойынша кез келген артық шығыс жалпы бюджеттің аясында қала отырып, бюджеттің басқа желісіне шығыстарды төмендетумен өтелуі мүмкін </w:t>
            </w:r>
            <w:r>
              <w:br/>
            </w:r>
            <w:r>
              <w:rPr>
                <w:rFonts w:ascii="Times New Roman"/>
                <w:b w:val="false"/>
                <w:i w:val="false"/>
                <w:color w:val="000000"/>
                <w:sz w:val="20"/>
              </w:rPr>
              <w:t>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86"/>
    <w:p>
      <w:pPr>
        <w:spacing w:after="0"/>
        <w:ind w:left="0"/>
        <w:jc w:val="left"/>
      </w:pPr>
      <w:r>
        <w:rPr>
          <w:rFonts w:ascii="Times New Roman"/>
          <w:b/>
          <w:i w:val="false"/>
          <w:color w:val="000000"/>
        </w:rPr>
        <w:t xml:space="preserve"> 8. Кесте</w:t>
      </w:r>
    </w:p>
    <w:bookmarkEnd w:id="86"/>
    <w:bookmarkStart w:name="z98" w:id="87"/>
    <w:p>
      <w:pPr>
        <w:spacing w:after="0"/>
        <w:ind w:left="0"/>
        <w:jc w:val="both"/>
      </w:pPr>
      <w:r>
        <w:rPr>
          <w:rFonts w:ascii="Times New Roman"/>
          <w:b w:val="false"/>
          <w:i w:val="false"/>
          <w:color w:val="000000"/>
          <w:sz w:val="28"/>
        </w:rPr>
        <w:t>
      Жоба іске қосылған күнінен бастап 24 ай ішінде жүзеге асырылатын болады. Келесі кесте болжамды болып табылады және деректер мен тиісті ақпараттың болуына байланысты.</w:t>
      </w:r>
    </w:p>
    <w:bookmarkEnd w:id="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6"/>
        <w:gridCol w:w="6514"/>
      </w:tblGrid>
      <w:tr>
        <w:trPr>
          <w:trHeight w:val="30" w:hRule="atLeast"/>
        </w:trPr>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күні (ІҚК)</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шеңбері Қазақстан Республикасымен консультацияларда айқындалады</w:t>
            </w:r>
          </w:p>
        </w:tc>
      </w:tr>
      <w:tr>
        <w:trPr>
          <w:trHeight w:val="30" w:hRule="atLeast"/>
        </w:trPr>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ІҚК +1</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сауалнамасы Қазақстан Республикасына жіберілді</w:t>
            </w:r>
          </w:p>
        </w:tc>
      </w:tr>
      <w:tr>
        <w:trPr>
          <w:trHeight w:val="30" w:hRule="atLeast"/>
        </w:trPr>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ІҚК +3</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сауалнама бойынша жауап береді</w:t>
            </w:r>
          </w:p>
        </w:tc>
      </w:tr>
      <w:tr>
        <w:trPr>
          <w:trHeight w:val="30" w:hRule="atLeast"/>
        </w:trPr>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ІҚК +2 -10</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Фактілерді жинау жөніндегі миссия</w:t>
            </w:r>
          </w:p>
        </w:tc>
      </w:tr>
      <w:tr>
        <w:trPr>
          <w:trHeight w:val="30" w:hRule="atLeast"/>
        </w:trPr>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ІҚК +10</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Қазақстан Республикасына нақты деректерді тексеру үшін бірінші шолу жобасын және іс-шаралар жоспарын береді</w:t>
            </w:r>
          </w:p>
        </w:tc>
      </w:tr>
      <w:tr>
        <w:trPr>
          <w:trHeight w:val="30" w:hRule="atLeast"/>
        </w:trPr>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ІҚК -11</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талқылауға арналған миссия</w:t>
            </w:r>
          </w:p>
        </w:tc>
      </w:tr>
      <w:tr>
        <w:trPr>
          <w:trHeight w:val="30" w:hRule="atLeast"/>
        </w:trPr>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ІҚК +12</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қорытынды шолу жобасы дайын</w:t>
            </w:r>
          </w:p>
        </w:tc>
      </w:tr>
      <w:tr>
        <w:trPr>
          <w:trHeight w:val="30" w:hRule="atLeast"/>
        </w:trPr>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ІҚК +15</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қорытынды шолу жобасы дайын</w:t>
            </w:r>
          </w:p>
        </w:tc>
      </w:tr>
      <w:tr>
        <w:trPr>
          <w:trHeight w:val="30" w:hRule="atLeast"/>
        </w:trPr>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ІҚК +12-21</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семинарға дейін өткізу және фактілерді кейіннен тексеру миссиялары</w:t>
            </w:r>
          </w:p>
        </w:tc>
      </w:tr>
      <w:tr>
        <w:trPr>
          <w:trHeight w:val="30" w:hRule="atLeast"/>
        </w:trPr>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ІҚК +24</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 барысы туралы есеп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ЭЫДҰ хатшылығындағы мәліметтер мен байланыс ақпараты </w:t>
      </w:r>
    </w:p>
    <w:p>
      <w:pPr>
        <w:spacing w:after="0"/>
        <w:ind w:left="0"/>
        <w:jc w:val="both"/>
      </w:pPr>
      <w:r>
        <w:rPr>
          <w:rFonts w:ascii="Times New Roman"/>
          <w:b w:val="false"/>
          <w:i w:val="false"/>
          <w:color w:val="000000"/>
          <w:sz w:val="28"/>
        </w:rPr>
        <w:t>
      Paulo Magina (Пауло Магина)</w:t>
      </w:r>
    </w:p>
    <w:p>
      <w:pPr>
        <w:spacing w:after="0"/>
        <w:ind w:left="0"/>
        <w:jc w:val="both"/>
      </w:pPr>
      <w:r>
        <w:rPr>
          <w:rFonts w:ascii="Times New Roman"/>
          <w:b w:val="false"/>
          <w:i w:val="false"/>
          <w:color w:val="000000"/>
          <w:sz w:val="28"/>
        </w:rPr>
        <w:t>
      Мемлекеттік сатып алу департаментінің басшысы</w:t>
      </w:r>
    </w:p>
    <w:p>
      <w:pPr>
        <w:spacing w:after="0"/>
        <w:ind w:left="0"/>
        <w:jc w:val="both"/>
      </w:pPr>
      <w:r>
        <w:rPr>
          <w:rFonts w:ascii="Times New Roman"/>
          <w:b w:val="false"/>
          <w:i w:val="false"/>
          <w:color w:val="000000"/>
          <w:sz w:val="28"/>
        </w:rPr>
        <w:t>
      ЭЫДҰ Мемлекеттік сектордың адалдығы мәселелері бөлімі</w:t>
      </w:r>
    </w:p>
    <w:p>
      <w:pPr>
        <w:spacing w:after="0"/>
        <w:ind w:left="0"/>
        <w:jc w:val="both"/>
      </w:pPr>
      <w:r>
        <w:rPr>
          <w:rFonts w:ascii="Times New Roman"/>
          <w:b w:val="false"/>
          <w:i w:val="false"/>
          <w:color w:val="000000"/>
          <w:sz w:val="28"/>
        </w:rPr>
        <w:t>
      2 Rue André Pascal</w:t>
      </w:r>
    </w:p>
    <w:p>
      <w:pPr>
        <w:spacing w:after="0"/>
        <w:ind w:left="0"/>
        <w:jc w:val="both"/>
      </w:pPr>
      <w:r>
        <w:rPr>
          <w:rFonts w:ascii="Times New Roman"/>
          <w:b w:val="false"/>
          <w:i w:val="false"/>
          <w:color w:val="000000"/>
          <w:sz w:val="28"/>
        </w:rPr>
        <w:t>
      Paulo.magina@oecd.org.</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