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d7d" w14:textId="c4c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туралы" Қазақстан Республикасы Үкіметінің 2015 жылғы 24 желтоқсандағы № 1053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қазандағы № 666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туралы" Қазақстан Республикасы Үкіметінің 2015 жылғы 24 желтоқсандағы № 1053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527-құжат)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бір атқарушылық іс жүргізуге 15 айлық есептік көрсеткіш мөлшерінде белгіленсін.".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