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bc55" w14:textId="12cb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шекарасы арқылы өткізу жүзеге асырылатын өзге де орындарды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23 қазандағы № 672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шекарасы туралы" 2013 жылғы 16 қаңтардағы Қазақстан Республикасы Заңының 55-бабының </w:t>
      </w:r>
      <w:r>
        <w:rPr>
          <w:rFonts w:ascii="Times New Roman"/>
          <w:b w:val="false"/>
          <w:i w:val="false"/>
          <w:color w:val="000000"/>
          <w:sz w:val="28"/>
        </w:rPr>
        <w:t>10-1)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Мемлекеттік шекарасы арқылы өткізу жүзеге асырылатын өзге де орындар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шекарасы арқылы өткізу жүзеге асырылатын өзге де орындар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– ҚР Үкіметінің 14.05.2018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2626"/>
        <w:gridCol w:w="85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1.Теңіз учаскелері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Мұнайдың төгілуіне Солтүстік Каспий экологиялық ден қою базасы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46°55'283N, 051°42'057E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теңіз базасы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43°10'36.1 "N, 051°40'05.7" E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Прорва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45°51′ 22″ N, 052°59′ 52″ 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 Автомобиль өткізу пункттерінің қоршауларынан 100 метр шекте орналасқан өңірдегі учаскелер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Тәжен      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Үрлітөбе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 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 Теміржол станциялары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      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(2639-шы км)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Орленок      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Қызылтұз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Үрлітөбе      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Күркіреу-Су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Шөлдала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Халықаралық шекарамаңы ынтымақтастық орталығы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"Қорғас" халықаралық шекарамаңы ынтымақтастығы орталығының бақылау өткізу пункті</w:t>
            </w:r>
          </w:p>
        </w:tc>
        <w:tc>
          <w:tcPr>
            <w:tcW w:w="8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