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9d5a" w14:textId="5f69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жылы Қазақстан Республикасының Тұңғыш Президенті – Елбасының мәдениет саласындағы мемлекеттік стипендиясын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қазандағы № 681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жылы Қазақстан Республикасының Тұңғыш Президенті – Елбасының мәдениет саласындағы мемлекеттік стипендиясын беру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Қазақстан Республикасының Тұңғыш Президенті – Елбасының мәдениет саласындағы мемлекеттік стипендиясын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2017 жылы Қазақстан Республикасының Тұңғыш Президенті – Елбасының мәдениет саласындағы мемлекеттік стипендиясы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Қазақстан Республикасының Тұңғыш Президенті - Елбасының мәдениет саласындағы мемлекеттік стипендиясы берілген адамдардың дербес құрамы  Әдебиет қайраткерлері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08"/>
        <w:gridCol w:w="922"/>
        <w:gridCol w:w="9670"/>
      </w:tblGrid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Айтқожина Марфуға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Күләш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Әбдіков Төлен 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Әлімбаев Мұзафар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Қазақстанның халық жазушысы,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Әшімов Әкім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(Әкім Тарази)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Әшіров Ахметжан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"Құрмет"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Байғұт Мархабат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жазушы, Қазақстанның еңбек сіңірген қайраткері, "Құрмет"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Бодаубай Болат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Қазақстанның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Бөдешұлы Жәркен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Гаркавец Александр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түрколог ғалым, қоғам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Досанов Сәбит 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жылы туған, ақын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Елеукенов Шерияздан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сыншы,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Нұртас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Қыдырханұлы Уақап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Мұртаза Шерхан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Қазақстанның халық жазушысы,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 Мекемтас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әдебиеттанушы, ғалым,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Рәпілбек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ақын, Қазақстан Республикасының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Нұрмағамбетов Тынымбай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жазушы, "Құрмет"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Нұрпейісов Әбдіжәміл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1924 жылы туған, Қазақстанның халық жазушысы,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КСРО Мемлекеттік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Иранбек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жазушы, "Құрмет" және "Парасат" ордендерінің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Думан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Рәш Мыңбай    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жазушы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Салғараұлы Қойшығара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Сараев Әнес     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жазушы,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 Олжас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Қазақстан Республикасы Тұңғыш Президентінің – Елбасының Мемлекеттік бейбітшілік және прогресс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Ыдырысов Әбілфайыз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жазушы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Чернова Надежда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 қайраткерлері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Абдулина Айша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Абубахриева Мукарам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туған, бас балетмейстер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Асқарова Әсел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балет солисті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Атымтаева Түймехан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жылы туған, актриса, Қазақстанның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Әділ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жылы туған, 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Әбілғазина Айнұр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1986 жылы туған, балет солисі 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Әшімов Асанәлі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КСРО халық әртісі, Мемлекеттік сыйлықтың лауреаты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Әшірбекова Роза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Байбосынов Қайрат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Байсейітова Раушан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Дүйсекеев Кеңес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Қазақстанның еңбек сіңірген қайраткері, "Құрмет"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Еркімбеков Жексембек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Қазақстанның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Есқалиев Әзидолла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Базарғали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Қазақстанның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 Николай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жылы туған, мүсінші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актриса, Қазақстанның еңбек сіңірген артисі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Күзембай Сара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музыкатанушы ғалым,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еңбек сіңірген қайраткері,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Қастеева Зарема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1947 жылы туған, балерина, Қазақстанның халық әртісі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Қосыбаева Тамара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Мәлібеков Жандарбек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сәулетші, Қазақстан Республикасы Мемлекеттік Елтаңбасының авторы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Молодов Анатолий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жылы туған, КСРО халық әртісі 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Нүкетай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әртісі, "Парасат"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Нүсіпжанов Нұрғали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 Республикасының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Есмұқан 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Қазақстанның халық әртісі, "Парасат"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Омарханова Рымкеш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актриса, Қазақ КСР-інің еңбек сіңірген әртісі, "Құрмет"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Сәбит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Өтекешова Меруерт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кино және театр актрисасы, Қазақстанның еңбек сіңірген әртісі, "Құрмет" орденінің иегері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Гульвира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жылы туған, Қазақстанның халық әртісі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Сақиева Күләш  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Сарықұлова Гүлшара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1925 жылы туған, өнертанушы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Сәдуақасов Дамир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жылы туған, опера солисті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Торғын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Құман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Тебенихин Амир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жылы туған, пианист, Қазақстанның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жылы туған, "Дарын" мемлекеттік жастар сыйлығының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Тоғызақов Ерболат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жылы туған, актер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Төлегенова Бибігүл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КСРО-ның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Тұрынтаев Руслан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туған, скрипкашы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Шота    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сәулетші,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Хасанғалиев Ескендір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Қазақстанның халық әртісі, Мемлекеттік сыйлықтың лауреаты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Шәріпова Зәмзәгүл                        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 жылы туған, Қазақстанның халық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1926 жылы туған, кескіндемеші,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еңбек сіңірген өнер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Шотабаев Медет</w:t>
            </w:r>
          </w:p>
        </w:tc>
        <w:tc>
          <w:tcPr>
            <w:tcW w:w="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жылы туған, опера әншісі, Қазақстанның еңбек сіңірген қайраткері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