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957" w14:textId="31c0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"Кепілдендірілген сатып алу бағасы мен сатып алу бағасы белгіленетін ауылшаруашылық өнімнің тізбесін бекіту туралы" Қазақстан Республикасы Үкiметiнiң 2014 жылғы 13 мамырдағы № 486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2017 жылғы 31 қазандағы № 688 қаулысы. Күші жойылды - Қазақстан Республикасы Үкіметінің 2020 жылғы 20 ақпандағы № 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"Кепілдендірілген сатып алу бағасы мен сатып алу бағасы белгіленетін ауылшаруашылық өнімнің тізбесін бекіту туралы" Қазақстан Республикасы Үкiметiнiң 2014 жылғы 13 мамырдағы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311-құжат)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кепілдендірілген сатып алу бағасы мен сатып алу бағасы белгіленетін ауылшаруашылық өнімнің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 ауыл шаруашылығы өнімінің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Құрғақ сүт (майы алынбаған, майы алынған), сары май және қатты ірімшік өндіруге арналған шикі сүт.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