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4412" w14:textId="e614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туралы" Қазақстан Республикасы Үкіметінің 2011 жылғы 1 маусымдағы № 615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қарашадағы № 695 қаулысы. Күші жойылды - Қазақстан Республикасы Үкіметінің 2023 жылғы 28 шiлдедегi № 622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қараңыз!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туралы" Қазақстан Республикасы Үкіметінің 2011 жылғы 1 маусымдағы № 615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520-құжат)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12-1, 13-1-тармақтармен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Жергілікті өзін-өзі басқарудың коммуналдық мемлекеттік мекемелерінің мүлкін есептен шығару аудандық маңызы бар қалалар, ауыл, кент, ауылдық округ әкімдерінің тиісті аппараттарымен келісім бойынша жүргізіледі.";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Жергілікті өзін-өзі басқарудың коммуналдық мемлекеттік кәсіпорындарының мүлкін есептен шығару аудандық маңызы бар қалалар, ауыл, кент, ауылдық округ әкімдерінің тиісті аппараттарымен келісім бойынша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 үш данада жасаған мемлекеттік заңды тұлғалардың мүлкін есептен шығару актілері күнтізбелік жеті күн ішінде осы Қағиданың 10, 11, 12, 12-1, 13 және 13-1-тармақтарына сәйкес мынадай құжаттармен қоса келісуге жіберіледі:".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халық саны екі мың адамнан астам аудандық маңызы бар қалалар, ауылдар, кенттер, ауылдық округтер үшін 2018 жылғы 1 қаңтардан бастап, халық саны екі мың және одан аз аудандық маңызы бар қалалар, ауылдар, кенттер, ауылдық округтер үшін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