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8be9" w14:textId="4c38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Щучинск-Бурабай курорттық аймағын дамытудың 2017 – 2020 жылдарға арналған (ІІІ кезең)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4 қарашадағы № 709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Ақмола облысының Щучинск-Бурабай курорттық аймағын дамытудың 2017 – 2020 жылдарға арналған (ІІІ кезең)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Жоспарды орындауға жауапты орталық мемлекеттік органдар, Ақмола облысының әкімдігі, сондай-ақ мүдделі ұйымдар (келісім бойынша):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Жоспардың тиісінше және уақтылы орындалуын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жыл сайын, жартыжылдықтың қорытындысы бойынша 5 қаңтарға және 5 шілдеге қарай Қазақстан Республикасының Мәдениет және спорт министрлігіне Жоспардың іске асырылу барысы туралы ақпарат берсін.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Мәдениет және спорт министрлігі жыл сайын 20 қаңтарға және 20 шілдеге қарай Қазақстан Республикасының Үкіметіне Жоспардың іске асырылу барысы туралы жиынтық ақпарат берсін.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Мәдениет және спорт министрлігіне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Щучинск-Бурабай курорттық аймағын дамытудың 2017 – 2020 жылдарға арналған (ІІІ кезең) жоспары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3156"/>
        <w:gridCol w:w="553"/>
        <w:gridCol w:w="995"/>
        <w:gridCol w:w="1387"/>
        <w:gridCol w:w="1085"/>
        <w:gridCol w:w="947"/>
        <w:gridCol w:w="1086"/>
        <w:gridCol w:w="1086"/>
        <w:gridCol w:w="1086"/>
        <w:gridCol w:w="530"/>
      </w:tblGrid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 шылар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 дыру көзі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тар, барлығы (млн.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жылдар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ЩБКА инфрақұрылымдық және экологиялық проблемаларын шешу жөніндегі шаралар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магистральдық су құбыры желілерін (4-ші кезек) реконструкциялау және салу (96,4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Ақмола облысының әкімдігі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кварталішілік су құбыры желілерін салу (4-кезек)   (93,08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жылдар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көлінің айналасында орналасқан сауықтыру орындарын сумен жабдықтау және су бұру желілерін салу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Ақмола облысының әкімдігі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жылдар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көлінің маңында орналасқан балаларды сауықтыру орталықтарының су құбыры желілерін салу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Ақмола облысының әкімдігі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жылдар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қаласындағы кварталішілік кәріз желілерін салу (99 км)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Ақмола облысының әкімдігі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жылдар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су бұру желілерін және объектілерін реконструкциялау (81,9 км)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Ақмола облысының әкімдігі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жылдар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кәріз коллекторын салу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Ақмола облысының әкімдігі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 жылдар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нөсер кәрізін салу (12 км)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Ақмола облысының әкімдігі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кентінде су бұру желілерін (3-кезек), коллектор мен кәріздік сорғы станцияларын реконструкциялау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Ақмола облысының әкімдігі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жылдар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кентінің су бұру желілері мен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Ақмола облысының әкімдігі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нөсер кәрізін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Ақмола облысының әкімдігі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көлінен "Ракушка" шолу алаңына дейінгі туристік маршруттарды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(келісім бойынша)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көлінің айналасындағы инженерлік инфрақұрылымды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ЖСҚ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пайдалануға беру актісі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(келісім бойынша)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Шабақты және Текекөл көлдерінің маңындағы (233 гектар) аумақты жоспарлаудың егжей-тегжейлі жоспарын әзірлеу және оны абаттандыру бойынша ұсыныстар енгізу (жолдар салу, жарықтандыру, тұрақ алаңдары және басқа да жалпы пайдалану учаскелері)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ЖЕЖ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(келісім бойынша)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РБ**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кентінен Үлкен Шабақты және Текекөл көлдеріне дейін инженерлік желілерді (сумен жабдықтау, кәріз, электрмен жабдықтау, телефондандыру) салу, 233 гектар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(келісім бойынша)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Шабақты және Текекөл көлдері курорттық аймағын көгалдандыру, 233 гектар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(келісім бойынша)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ЩБКА-ның (Щучье, Бурабай, Қарасу) су қоймаларын тазалау және санация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(17 іс-шара)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19 196,2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ЩБКА көлік-логистикалық инфрақұрылымын дамыту жөніндегі шаралар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жол желісін реконструкциялау және салу      (3-кезек)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ЖСҚ түзету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реконструкциялау және салу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ЖСҚ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пайдалануға беру актісі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Ақмола облысының әкімдігі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жылдар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 Бор-Мәдениет" автожолын орташа жөндеу  (27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ЖСҚ түзету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жөндеу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ЖСҚ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пайдалануға беру актісі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"Щучинск-Николаевка" автожолын орташа жөндеу    0-62,8 км, 28,7-62,8 км учаскесі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Ақмола облысының әкімдігі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"Бурабай-Қатаркөл" автожолын күрделі жөндеу,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0-20 км 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актісі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Ақмола облысының әкімдігі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жылдар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Текекөл көлінен "Шабақты көлін солтүстік жағынан айналып өту" жолына дейінгі автожолды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құрылыс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пайдалануға беру актісі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Ақмола облысының әкімдігі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жылдар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(5 іс-шара)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ЩБКА қауіпсіздікті қамтамасыз ету шаралары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көлінің жағасында суда құтқару станциясын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құрылыс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пайдалануға беру актісі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Ақмола облысының әкімдігі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жылдар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Шабақты көлінің жағасында суда құтқару станциясын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құрылыс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пайдалануға беру актісі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Ақмола облысының әкімдігі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жылдар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ІІД Бурабай ауданы ІІБ Бурабай кенттік полиция бөлімінің ғимаратын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ЖСҚ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құрылыс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ЖСҚ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пайдалануға беру актісі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Ақмола облысының әкімдігі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жылдар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Бурабай ауданының ІІБ ғимаратын салу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жылдар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ІІБ полициясының жеке құрамына арналған тұрғын үй салу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Ақмола облысының әкімдігі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ІІБ кавалериялық взводы үшін ғимарат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Ақмола облысының әкімдігі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(6 іс-шара)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ЩБКА туристік әлеуетін дамыту бойынша іс-шаралар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Абылай хан саябағын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құрылыс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пайдалануға беру актісі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(келісім бойынша)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демалыс саябағын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құрылыс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пайдалануға беру актісі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(келісім бойынша)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Шабақты және Текекөл көлдері курорттық аймағын дамыту үшін инвесторларды тарту, 233 гектар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ИДМ, ПІБ (келісім бойынша), Ақмола облысының әкімдігі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ЩБКА-ның туристік әлеуетін өңірлік, облыстық, республикалық іс-шараларда ілгерілету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Ақмола облысының әкімдігі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және ресейлік туроператорлар үшін ЩБКА бойынша ауқымды ақпараттық-жарнамалық турлар өткізу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Ақмола облысының әкімдігі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ЩБКА-да тау шаңғысы курортын салу бойынша ұсыныс енгізу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министрлігіне ақпарат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(6 іс-шара)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(34 іс-шара)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10 983,4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27 797,8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15 769,5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58 223,7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6 453,4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10 301,9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26 575,4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14 893,0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Қаражат көлемі Қазақстан Республикасының қолданыстағы заңнамасына сәйкес тиісті қаржы жылдарына бюджетті бекіту кезінде бөлінген қаражат шеңберінде нақтыланатын болады.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029 "ЩБКА-да имиджді қалыптастыру" бюджеттік бағдарламасын іске асыру шеңберінде.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Бұл іс-шараларды іске асыру мемлекеттік-жекешелік әріптестік шеңберінде де қаралатын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ИДМ – Қазақстан Республикасының Инвестициялар және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Республикасының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Республикасының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Республикасының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ПІБ – Қазақстан Республикасы Президентінің іс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ІІД – Қазақстан Республикасының Ішкі істер министрлігінің Ішкі істер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ІІБ – Қазақстан Республикасының Ішкі істер министрлігінің Ішкі істер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ЩБКА – Щучинск-Бурабай курорттық аймағы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ЖСҚ – жобалау-сметалық құжаттама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ЖБ – жергілікті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ЖЕЖ – жобалық егжей-тегжейлі жоспарлау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