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178b" w14:textId="41517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кейбір жарлықтарының күші жойылды деп тану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7 қарашадағы № 716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кейбір жарлықтарының күші жойылды деп тану туралы" Қазақстан Республикасының Президенті Жарлығының 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жарлықтарының күші жойылды деп тану туралы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мемлекеттік билік  тармақтары арасында өкілеттіктерді қайта бөлу мәселелері бойынша өзгерістер мен толықтырулар енгізу туралы" 2017 жылғы 3 шілдедегі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Заңының 1-бабының 13 және 20-баптарына сәйкес 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 Президентінің кейбір жарлықтарының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күші жойылған кейбір жарлықтарының 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"Концессияға беруге жатпайтын объектiлердiң тiзбесi туралы" Қазақстан Республикасы Президентінің 2007 жылғы 5 наурыздағы № 294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7, 80-құжат).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"Концессияға беруге жатпайтын обьектілердің тізбесі туралы" Қазақстан Республикасы Президентінің 2007 жылғы 5 наурыздағы № 294 Жарлығына өзгерістер енгізу туралы" Қазақстан Республикасы Президентінің 2012 жылғы 28 маусымдағы № 348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60, 819-құжат).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Президентінің "Ерекше стратегиялық маңызы бар су шаруашылығы құрылыстарының тізбесі туралы"  2004 жылғы 1 қарашадағы № 1466 және "Концессияға беруге жатпайтын объектілердің тізбесі туралы" 2007 жылғы 5 наурыздағы № 294 жарлықтарына өзгерістер мен толықтыру енгізу туралы" Қазақстан Республикасы Президентінің 2014 жылғы 25 шілдедегі № 866 </w:t>
      </w:r>
      <w:r>
        <w:rPr>
          <w:rFonts w:ascii="Times New Roman"/>
          <w:b w:val="false"/>
          <w:i w:val="false"/>
          <w:color w:val="000000"/>
          <w:sz w:val="28"/>
        </w:rPr>
        <w:t>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 (Қазақстан Республикасының ПҮАЖ-ы, 2014 ж., № 46-47, 458-құжат).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"Мемлекеттік-жекешелік әріптестікті іске асыру үшін берілмейтін объектілер тізбесі туралы" Қазақстан Республикасы Президентінің 2016 жылғы 14 қаңтардағы № 172 </w:t>
      </w:r>
      <w:r>
        <w:rPr>
          <w:rFonts w:ascii="Times New Roman"/>
          <w:b w:val="false"/>
          <w:i w:val="false"/>
          <w:color w:val="000000"/>
          <w:sz w:val="28"/>
        </w:rPr>
        <w:t>Жарлығы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3-4, 11-құжат).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