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41490" w14:textId="0d414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Ирландия Үкіметі арасындағы Табысқа салынатын салықтарға қатысты қосарланған салық салуды болдырмау және салық салудан жалтаруға жол бермеу туралы конвенцияны және оған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2017 жылғы 24 қарашадағы № 771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Үкіметі мен Ирландия Үкіметі арасындағы Табысқа салынатын салықтарға қатысты қосарланған салық салуды болдырмау және салық салудан жалтаруға жол бермеу туралы конвенцияны және оған Хаттаманы ратификациялау туралы" Қазақстан Республикасы Заңының жобасы Қазақстан Республикасының Парламенті Мәжілісінің қарауына енгізілсін.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Ирландия Үкіметі арасындағы Табысқа салынатын салықтарға қатысты қосарланған салық салуды болдырмау және салық салудан жалтаруға жол бермеу туралы конвенцияны және оған Хаттаманы ратификациялау туралы</w:t>
      </w:r>
    </w:p>
    <w:p>
      <w:pPr>
        <w:spacing w:after="0"/>
        <w:ind w:left="0"/>
        <w:jc w:val="both"/>
      </w:pPr>
      <w:r>
        <w:rPr>
          <w:rFonts w:ascii="Times New Roman"/>
          <w:b w:val="false"/>
          <w:i w:val="false"/>
          <w:color w:val="000000"/>
          <w:sz w:val="28"/>
        </w:rPr>
        <w:t xml:space="preserve">
      2017 жылғы 26 сәуірде Астанада жасалған Қазақстан Республикасының Үкіметі мен Ирландия Үкіметі арасындағы Табысқа салынатын салықтарға қатысты қосарланған салық салуды болдырмау және салық салудан жалтаруға жол бермеу туралы конвенция және оған Хаттама ратификациялансын.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