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94d3d" w14:textId="3394d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"Аудандық маңызы бар қала, ауыл, кент, ауылдық округ әкімінің басқаруына берілетін аудандық коммуналдық мүліктің үлгі тізбесін бекіту туралы" Қазақстан Республикасы Үкіметінің 2014 жылғы 24 ақпандағы № 148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25 қарашадағы № 776 қаулысы. Күші жойылды - Қазақстан Республикасы Үкіметінің 2023 жылғы 11 шілдедегі № 550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11.07.2023 </w:t>
      </w:r>
      <w:r>
        <w:rPr>
          <w:rFonts w:ascii="Times New Roman"/>
          <w:b w:val="false"/>
          <w:i w:val="false"/>
          <w:color w:val="ff0000"/>
          <w:sz w:val="28"/>
        </w:rPr>
        <w:t>№ 550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"Аудандық маңызы бар қала, ауыл, кент, ауылдық округ әкімінің басқаруына берілетін аудандық коммуналдық мүліктің үлгі тізбесін бекіту туралы"  Қазақстан Республикасы Үкіметінің 2014 жылғы 24 ақпандағы  № 148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11, 101-құжат) мынадай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 мынадай редакцияда жазылсын: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"Аудандық маңызы бар қаланың, ауылдың, кенттің, ауылдық округтің коммуналдық мүлкінің құрамына берілетін аудандық коммуналдық мүліктің үлгі тізбесін бекіту туралы";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аудандық маңызы бар қаланың, ауылдың, кенттің, ауылдық округтің коммуналдық мүлкінің құрамына берілетін аудандық коммуналдық мүліктің үлгі тізбесі бекітілсін.";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аудандық маңызы бар қала, ауыл, кент, ауылдық округ әкімінің басқаруына берілетін аудандық коммуналдық мүліктің үлгі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қосымшаға сәйкес жаңа редакцияда жазылсын.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 Осы қаулы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қаланың, ауылдың, кенттің, ауылдық округтің коммуналдық мүлкінің құрамына берілетін аудандық коммуналдық мүліктің үлгі тізбесі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Мектепке дейінгі білім беру (балабақшалар) және мәдени-демалыс қызметі (мәдениет үйлері) салаларында қызметін жүзеге асыратын аудандық коммуналдық заңды тұлғалардың мүліктік кешендері.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коммуналдық заңды тұлғаларға бекітілген мүлік.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Жалпыға ортақ пайдаланылатын объектілер және өзге де мүлік (автомобиль жолы, елді мекеннің көшесі, саябақ, гүлзар, демалыс орны, ескерткіш).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