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d3676" w14:textId="1ad36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кейбір теміржол станцияларының атауын және атауларының транскрипциясын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2017 жылғы 29 қарашадағы № 787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əкімшілік-аумақтық құрылысы туралы" 1993 жылғы 8 желтоқсандағы Қазақстан Республикасы Заңының 10-бабының </w:t>
      </w:r>
      <w:r>
        <w:rPr>
          <w:rFonts w:ascii="Times New Roman"/>
          <w:b w:val="false"/>
          <w:i w:val="false"/>
          <w:color w:val="000000"/>
          <w:sz w:val="28"/>
        </w:rPr>
        <w:t>4-1)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жəне "Қазақстан Республикасының аумағындағы əуежайларға, порттарға, теміржол вокзалдарына, теміржол стансаларына, метрополитен стансаларына, автовокзалдарға, автостансаларға, физикалық-географиялық жəне мемлекет меншігіндегі басқа да объектілерге атау беру, сондай-ақ оларды қайта атау, олардың атауларының транс- крипциясын нақтылау мен өзгерту жəне мемлекеттік заңды тұлғаларға, мемлекет қатысатын заңды тұлғаларға жеке адамдардың есімін беру қағидаларын бекіту туралы" Қазақстан Республикасы Үкіметінің 1996 жылғы 5 наурыздағы № 281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сəйкес (Қазақстан Республикасының ПҮАЖ-ы, 1996 ж., № 11, 81-құжат)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қаулыға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сəйкес теміржол станцияларының атаулары өзгертілсін.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қаулыға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сəйкес теміржол станциялары атауларының транскрипциясы өзгертілсін.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алғашқы ресми жарияланған күнінен бастап қолданысқа енгізіледі.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№787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1-қосымша 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Атауы өзгертілуге тиіс теміржол станцияларының тізбесі   Ақмола облысы бойынша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Қарағанды тасымалдау бөлімшесінің Вишневка теміржол станциясы – Аршалы теміржол станциясына;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Ақтөбе облысы бойынша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Ақтөбе тасымалдау бөлімшесінің Киргильда теміржол станциясы – Əлімбет теміржол станциясына;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облысы бойынша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Алматы тасымалдау бөлімшесінің Қорғас теміржол станциясы – Алтынкөл теміржол станциясына;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Алматы тасымалдау бөлімшесінің Жаркент теміржол станциясы – Құндызды теміржол станциясына;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Шығыс Қазақстан облысы бойынша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 Қазақстан тасымалдау бөлімшесінің Лениногорск теміржол станциясы – Риддер теміржол станциясына;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 Қазақстан тасымалдау бөлімшесінің Защита теміржол станциясы – Өскемен-1 теміржол станциясына;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облысы бойынша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тасымалдау бөлімшесінің Джамбул теміржол станциясы – Тараз станциясына;</w:t>
      </w:r>
    </w:p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Батыс Қазақстан облысы бойынша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Батыс Қазақстан тасымалдау бөлімшесінің Шипово теміржол станциясы – Тасқала теміржол станциясына;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Батыс Қазақстан тасымалдау бөлімшесінің Ростошский теміржол станциясы – Белес теміржол станциясына;</w:t>
      </w:r>
    </w:p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облысы бойынша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Қарағанды тасымалдау бөлімшесінің Осакаровка теміржол станциясы – Сарыбел теміржол станциясына;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Қарағанды тасымалдау бөлімшесінің Карьерная теміржол станциясы – Ортас теміржол станциясына;</w:t>
      </w:r>
    </w:p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бойынша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Қостанай тасымалдау бөлімшесінің Ақсу теміржол станциясы – Елімай теміржол станциясына;</w:t>
      </w:r>
    </w:p>
    <w:bookmarkStart w:name="z1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Маңғыстау облысы бойынша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Маңғыстау тасымалдау бөлімшесінің Ералиево теміржол станциясы – Қарақия теміржол станциясына;</w:t>
      </w:r>
    </w:p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Оңтүстік Қазақстан облысы бойынша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Оңтүстік Қазақстан тасымалдау бөлімшесінің Черноводский теміржол станциясы – Игілік теміржол станциясына;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Оңтүстік Қазақстан тасымалдау бөлімшесінің Сергиевка теміржол станциясы – Ынтымақ теміржол станциясына.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787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Атауларының транскрипциясы өзгертілуге тиіс теміржол станцияларының тізбесі  Ақтөбе облысы бойынша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Биршоғыр станциясы – Бершүгір станциясы;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Кимперсай станциясы – Кемпірсай станциясы;</w:t>
      </w:r>
    </w:p>
    <w:bookmarkStart w:name="z1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қаласы бойынша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Алма-ата 1 станциясы – Алматы 1 станциясы;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Алма-ата 2 станциясы – Алматы 2 станциясы;</w:t>
      </w:r>
    </w:p>
    <w:bookmarkStart w:name="z1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облысы бойынша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Талды-Курган станциясы – Талдықорған станциясы;</w:t>
      </w:r>
    </w:p>
    <w:bookmarkStart w:name="z2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Шығыс Қазақстан облысы бойынша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Семипалатинск станциясы – Семей станциясы;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орыс тіліндегі мəтінге өзгеріс енгізілді, мемлекеттік тілдегі мəтін өзгермейді;</w:t>
      </w:r>
    </w:p>
    <w:bookmarkStart w:name="z2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облысы бойынша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Чу станциясы – Шу станциясы;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Бурное станциясы – Боранды станциясы;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Чольдала станциясы – Шөлдала станциясы;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Чайкурук станциясы – Шайқорық станциясы;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Чебакты станциясы – Шабақты станциясы;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Учбулак станциясы – Үшбұлақ станциясы;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Акчулак станциясы – Ақшолақ станциясы;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Татты станциясы – Тəтті станциясы;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Чиганак станциясы – Шығанақ станциясы;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Кошкентениз станциясы – Қашқантеңіз станциясы;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Чокпар станция – Шоқпар станциясы;</w:t>
      </w:r>
    </w:p>
    <w:bookmarkStart w:name="z2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бойынша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Джаныспай станциясы – Жанысбай станциясы;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Темир-Булак станциясы – Темірбұлақ станциясы;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Кустанай станциясы – Қостанай станциясы;</w:t>
      </w:r>
    </w:p>
    <w:bookmarkStart w:name="z2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Қызылорда облысы бойынша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Саксаульская станциясы – Сексеуіл станциясы;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Конту станциясы – Күнту станциясы;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Аральское море станциясы – Арал теңізі станциясы;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Арал-кум станциясы – Аралқұм станциясы;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Чумыш станциясы – Шөміш станциясы;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Камышлыбаш станциясы – Қамыстыбас станциясы;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Бикбаули станциясы – Бекбауыл станциясы;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Казалинск станциясы – Қазалы станциясы;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Уинду станциясы – Үйінді станциясы;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Кубек станциясы – Көбек станциясы;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Майлибаш станциясы – Майлыбас станциясы;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Бай-хожа станциясы – Байқожа станциясы;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Тюратам станциясы – Төретам станциясы;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Дюрменьтюбе станциясы – Диірментөбе станциясы;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Хор-хут станциясы – Қорқыт станциясы;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Урдазы станциясы – Ордазы станциясы;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Джусалы станциясы – Жосалы станциясы;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Ана-куль станциясы – Анакөл станциясы;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Кизил-там станциясы – Қызылтам станциясы;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Кара-кеткен станциясы – Қаракеткен станциясы;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Джалагаш станциясы – Жалағаш станциясы;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Терень-узяк станциясы – Тереңөзек станциясы;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Кара-узяк станциясы – Қараөзек станциясы;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Кзыл-орда станциясы – Қызылорда станциясы;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Белкуль станциясы – Белкөл станциясы;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Берказань станциясы – Бірқазан станциясы;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Соло-тюбе станциясы – Сұлутөбе станциясы;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Тартугай станциясы – Тартоғай станциясы;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Чиили станциясы – Шиелі станциясы;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Екпенды станциясы – Екпінді станциясы;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Тюмень-арык станциясы – Төменарық станциясы;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Буртескен станциясы – Бөрітескен станциясы;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Беш-арык станциясы – Бесарық станциясы;</w:t>
      </w:r>
    </w:p>
    <w:bookmarkStart w:name="z2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Маңғыстау облысы бойынша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Мангышлак станциясы – Маңғыстау станциясы;</w:t>
      </w:r>
    </w:p>
    <w:bookmarkStart w:name="z2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 облысы бойынша</w:t>
      </w:r>
    </w:p>
    <w:bookmarkEnd w:id="22"/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Ерментау станциясы – Ерейментау станциясы.</w:t>
      </w:r>
    </w:p>
    <w:bookmarkStart w:name="z2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Оңтүстік Қазақстан облысы бойынша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Чимкент станциясы – Шымкент станциясы;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Кзыл-сай станциясы – Қызылсай станциясы;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Кургасын станциясы – Қорғасын станциясы;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Ченгельды станциясы – Шеңгелді станциясы;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Чанак станциясы – Шанақ станциясы;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Джилга станциясы – Жылға станциясы;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Монтай-таш станциясы – Монтайтас станциясы;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Уртабад станциясы – Отрабад станциясы;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Кара-Кунгур станциясы – Қарақоңыр станциясы;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Сары-агач станциясы – Сарыағаш станциясы;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Арысь-1 станциясы – Арыс 1 станциясы;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Арысь-2 станциясы – Арыс 2 станциясы;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Пахтаарал станциясы – Мақтаарал станциясы;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Джетысай станциясы – Жетісай станциясы.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