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efbc" w14:textId="1d2e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қарашадағы № 791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"Мамин Асқар Ұзақбайұлы – Қазақстан Республикасы Премьер-Министрінің бірінші орынбасары"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"Досаев Ерболат Асқарбекұлы – Қазақстан Республикасы Премьер-Министрінің орынбасары".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