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5d45" w14:textId="dd2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қарашадағы № 794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 Ислам Республикасында қалыптасқан табиғи-климаттық жағдайларға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Ауғанстан Ислам Республикасына ресми ізгілік көмек көрсету үшін мемлекеттік материалдық резервтен материалдық кұндылықтар броньнан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ресми ізгілік көмекті алушыны айқындасын және оны көрсету жөніндегі шараларды үйлестіруді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 ізгілік жүкті Ауғанстан Ислам Республикасындағы межелі пунктке дейін тасымалдау және жеткізу үшін жылжымалы құрамды уақтылы беруді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Қорғаныс және аэроғарыш өнеркәсібі, Қаржы, Инвестициялар және даму министрліктері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Ауғанстан Ислам Республикасына ресми ізгілік көмек көрсетуге арналған материалдық құндылықтар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2969"/>
        <w:gridCol w:w="1542"/>
        <w:gridCol w:w="6247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құндылықтардың атауы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2-сұрыпты бидай ұны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банка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847 139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көкөністер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