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c1ca" w14:textId="94bc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конвенцияға өзгерістер мен толықтырулар енгізу туралы Қазақстан Республикасының Үкiметi мен Әзербайжан Республикасының Үкiметi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4 желтоқсандағы № 804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конвенцияға өзгерістер мен толықтырулар енгізу туралы Қазақстан Республикасының Үкiметi мен Әзербайжан Республикасының Үкiметi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конвенцияға өзгерістер мен толықтырулар енгізу туралы Қазақстан Республикасының Үкiметi мен Әзербайжан Республикасының Үкiметi арасындағы хаттаманы ратификациялау туралы</w:t>
      </w:r>
    </w:p>
    <w:p>
      <w:pPr>
        <w:spacing w:after="0"/>
        <w:ind w:left="0"/>
        <w:jc w:val="both"/>
      </w:pPr>
      <w:r>
        <w:rPr>
          <w:rFonts w:ascii="Times New Roman"/>
          <w:b w:val="false"/>
          <w:i w:val="false"/>
          <w:color w:val="000000"/>
          <w:sz w:val="28"/>
        </w:rPr>
        <w:t xml:space="preserve">
      2017 жылғы 3 сәуірде Бакуде жасалған, 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конвенцияға өзгерістер мен толықтырулар енгізу туралы Қазақстан Республикасының Үкiметi мен Әзербайжан Республикасының Үкiметi арасындағы хаттама ратификациялансын.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