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d237" w14:textId="e87d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спорт саласында мамандандырылған мемлекеттік мекемелерінің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Үкіметінің 2012 жылғы 26 сәуірдегі № 525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4 желтоқсандағы № 807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спорт саласында мамандандырылған мемлекеттік мекемелерінің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Үкіметінің 2012 жылғы 26 сәуірдегі № 525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45, 612-құжат)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