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c6d5" w14:textId="671c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"Көшіп келушілердің Қазақстан Республикасына келуінің және онда болуының, сондай-ақ олардың Қазақстан Республикасынан кетуінің қағидаларын және Көші-қон бақылауын жүзеге асыру, сондай-ақ Қазақстан Республикасының Мемлекеттік шекарасынан заңсыз өтетін, Қазақстан Республикасының аумағында заңсыз болатын шетелдіктер мен азаматтығы жоқ адамдарды, сондай-ақ Қазақстан Республикасының аумағына келуге тыйым салынған адамдарды есепке алу қағидаларын бекіту туралы" Қазақстан Республикасы Үкіметінің 2012 жылғы 21 қаңтардағы № 148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6 желтоқсандағы № 814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 </w:t>
      </w:r>
    </w:p>
    <w:bookmarkStart w:name="z1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"Көшіп келушілердің Қазақстан Республикасына келуінің және онда болуының, сондай-ақ олардың Қазақстан Республикасынан кетуінің қағидаларын және Көші-қон бақылауын жүзеге асыру, сондай-ақ Қазақстан Республикасының Мемлекеттік шекарасынан заңсыз өтетін, Қазақстан Республикасының аумағында заңсыз болатын шетелдіктер мен азаматтығы жоқ адамдарды, сондай-ақ Қазақстан Республикасының аумағына келуге тыйым салынған адамдарды есепке алу қағидаларын бекіту туралы" Қазақстан Республикасы Үкіметінің 2012 жылғы 21 қаңтардағы № 148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29, 388-құжат) мынадай 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қаулымен бекітілген Көшіп келушілердің Қазақстан Республикасына келуінің және онда болуының, сондай-ақ олардың Қазақстан Республикасынан кетуінің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және екінші бөліктері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Көшіп келушілердің Қазақстан Республикасында рұқсат етілген болу мерзімі виза мерзімі немесе көші-қон карточкасында немесе көшіп келушіні уақытша тіркеу туралы анықтамада немесе паспортқа көшіп келушіні тіркеу туралы жапсырма қағазда көрсетілген тіркеу мерзімі өткен соң аяқталады.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Тіркеу мерзімін ұзарту ішкі істер органдары көші-қон карточкасына қоятын тиісті белгімен немесе көшіп келушіні уақытша тіркеу туралы анықтамамен немесе паспортқа көшіп келушіні тіркеу туралы жапсырма қағазбен ресімделеді.";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үшінші бөлігінің төртінші абзацы "16 жасқа толмаған;" деп жазылып, мынадай мазмұндағы бесінші абзацпен толықтырылсын: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"әуе, теңіз және өзен кемелері экипаждарының мүшелері болып табылатын көшіп келушілер босатылады.";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26-1-тармақтың бірінші бөлігі мынадай редакцияда жазылсын: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Астана және Алматы қалаларының халықаралық әуежайлары арқылы транзитпен өтетін Қытай Халық Республикасының (бұдан әрі – ҚХР) азаматтары үшін 2018 жылғы 31 желтоқсандағы сағат 23.59 дейін Қазақстан Республикасына кірудің, онда болудың және одан кетудің жетпіс екі сағаттық визасыз режимі қолданылады.";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Көші-қон бақылауын жүзеге асыру, сондай-ақ Қазақстан Республикасының Мемлекеттік шекарасынан заңсыз өтетін, Қазақстан Республикасының аумағында заңсыз болатын шетелдіктер мен азаматтығы жоқ адамдарды, сондай-ақ Қазақстан Республикасының аумағына келуге тыйым салынған адамдарды есепке алу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 мынадай редакцияда жазылсын: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"Тіркеуді ресімдеу Қазақстан Республикасының визасымен немесе көшіп келушіні уақытша тіркеу туралы анықтамамен немесе паспортқа көшіп келушіні тіркеу туралы жапсырма қағазбен немесе көші-қон карточкасына белгі қоюмен расталады, оны:";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үшінші бөлікпен толықтырылсын: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визасымен кіретін шетелдіктер Мемлекеттік шекараны кесіп өту кезінде шақырушы тараптың шақыруды ресімдеу кезінде көрсеткен мекенжайы бойынша тіркеледі.".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енгізілетін 1-тармағының 1) тармақшасының сегізінші абзацын қоспағанда, 2018 жылғы 1 шілдеден бастап қолданысқа енгізіледі және ресми жариялануға тиіс.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