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beaf" w14:textId="350b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елордасы – Астана қаласының 20 жылдығын дайындау және өткізу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6 желтоқсандағы № 817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елордасы – Астана қаласының 20 жылдығын мерекелеу туралы" Қазақстан Республикасы Президентінің 2017 жылғы 27 қыркүйектегі № 188 өкімін iске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елордасы – Астана қаласының 20 жылдығын дайындау және өткізу жөніндегі  іс-шаралар жоспары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және жергілікті атқарушы органдар, сондай-ақ өзге де ұйымдар (келісім бойынша):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Жоспарда көзделген іс-шаралардың уақтылы орындалуын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жарты жылда бір рет, есепті кезеңнен кейінгі айдың 10-күнінен кешіктірмей, Қазақстан Республикасының Мәдениет және спорт министрлігіне Жоспардың іске асырылу барысы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және спорт министрлігі жылына екі рет, 25 қаңтарға және 25 шілдеге қарай Қазақстан Республикасы Премьер-Министрінің Кеңсесіне Жоспардың іске асырылу барысы туралы жиынтық ақпарат берсін.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елордасы – Астана қаласының 20 жылдығын дайындау және өткізу жөніндегі іс-шаралар жоспары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2166"/>
        <w:gridCol w:w="1433"/>
        <w:gridCol w:w="1433"/>
        <w:gridCol w:w="1434"/>
        <w:gridCol w:w="2900"/>
        <w:gridCol w:w="1435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Болжанып отырған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4508"/>
        <w:gridCol w:w="1582"/>
        <w:gridCol w:w="1844"/>
        <w:gridCol w:w="1651"/>
        <w:gridCol w:w="1324"/>
        <w:gridCol w:w="744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Ұйымдастыру-дайындық іс-шаралары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туралы үздік BrandBook конкурсын өткізу және Қазақстан Республикасының елордасы – Астана қаласының 20 жылдық мерейтойының логотипін бекіту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BrandBook,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елордасы – Астана қаласының 20 жылдық мерейтойының логотипімен пошта маркаларын шығаруды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Президентінің Әкімшілігіне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әкімдігі, "Қазпошта"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желтоқсанға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кезең),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кезең)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елордасы – Астана қаласының 20 жылдық мерекелік медалінің және монеталарының эскизін әзірлеу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 мерекелік сыртқы безендіру, кіру магистральдары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өткізу орындарын ресімдеудің эскиздік тұжырымдамасын бекіту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тұжырымдама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қараша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насихат құралдарының эскиздерін Астана Республикасы Президентінің Әкімшілігіне келісуге енгізу (бірыңғай символика, билбордтар, баннерлер, ұран сөздер) және оларды өңірлерге жіберуді қамтамасыз ету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Әкімшілігіне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желтоқсанға дейін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"Астананың 20 жылдық мерейтойына арналған сыйлық" жобасын іске асыру (жеке жоспар бойынша)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компаниялар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ЖБ, басқа қаражат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күнін мерекелеудің кешенді бағдарламасын бекіту (2018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маусымнан - 10 шілдеге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 МСМ,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 мен ұйымдар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Қоғамдық-маңызды және мәдени-бұқаралық іс-шаралар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"Мәңгілік елдің Елордасы" шығармашылық симпозиумдарын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мерекелеудің барлық кезеңі бойы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ЖБ, демеушілік қаражат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– тәуелсіз Қазақстанның символы!" тақырыптық экспозициялардың, көрмелердің, архивтік тұсаукесерлердің республика бойынша ашылуын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мерекелеудің барлық кезеңі бойы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Өңірлерде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жылдығына арналған Қазақстан Республикасының Тұңғыш Президенті – Елбасы қорының күндерін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 Президенті – Елбасы қоры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мерекелеудің барлық кезеңі бойы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қаражат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– Тәуелсіздіктің жемісі" салтанатты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 мерекелеу аясында "Дарын" мемлекеттік жастар сыйлығын беруді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желтоқсан,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желтоқсан,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әлеуметтік жауапкершілігі бойынша "Парыз" конкурсының лауреаттарын марапаттау рәсімін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желтоқсан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мекемелердің, меншіктің барлық нысандарындағы кәсіпорындар мен ұйымдардың еңбек ұжымдарында Тәуелсіздік Күнін мерекелеуге арналған мерекелік салтанатты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жиындарды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 МСМ,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 және ұйымдар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жылы желтоқсан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Елорданы Алматыдан Астана қаласына көшіру бойынша мерекелік концертті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"Еркіндіктің дастаны – Астана" фотокөрмесінің ашылуын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конькимен жүгіру чемпионаты аясында Астана қаласының ашық біріншілігін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Winter Land" қысқы фестивалінің салтанатты ашылуы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 туының аясында қысқы спорт түрлерінен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спорттық-бұқаралық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іс-шараларды, спартакиадаларды, жарыстарды өткізу 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жылғы желтоқсан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наурыз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жылдығына арналған Н. Тілендиев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 "Өз елім"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конкурсын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жылдығын мерекелеуге арналған Қазақстан Республикасының Ұлттық ұлан ән және би ансамблінің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"Ел Жүрегі – Астана"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 - концертін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жылдығына  арналған "Елорданың еліміздің шағын және орта кәсіпкерлігін дамытудағы үлесі" атты республикалық қоғамдық кеңестің отырысын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партиясының өз қаражаты есебінен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"Ұлы даланың Ұлы музыкасы" гала-концертін және Ә. Қастеев атындағы Қазақстан Республикасының Мемлекеттік өнер музейі қорының көркем сурет және акварель көрмесін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314341*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 Қазақстан мен оның елордасының құрылысындағы ел Президентінің рөлі, мәні және өңірлерді дамытудағы Астананың үлесі туралы дәрістерді, сынып сағаттарын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қаңтар - мамыр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жылдығына арналған Қазақстанның барлық өңірлеріне Астана қаласының мәдениет ұйымдары мәдени турының басталуын ұйымдастыру (арнайы кесте бойынша)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гастрольдік турлардың кестесі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ақпан, бұдан әрі мерекелеудің барлық кезеңі бойы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"ZhAstArt – Астана армандар орындалатын қала" жас суретшілер слетін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ішінде, әрбір екі апта сайын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"Астана–Нано" нанотехнологиясы бойынша Олимпиада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"Астаналар парады: Астананың 20 жылдығы – әлемнің 20 астанасы" халықаралық мәдени жобаның басталуын ұйымдастыру: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Астана қаласының 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әрі мерекелеудің барлық кезеңі бойы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Қазақстандағы Өзбекстанның туризм  жылы, Қазақстандағы Ресей және Әзірбайжан күндері;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28-29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Третьяковск мемлекеттік галереясы қорының өнер туындыларының көрмесі, Мәскеу қ., Ресей;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әртістердің қатысуымен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халықаралық "Бауыржан FEST" әзіл фестивалі;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Моғолдар. Тарих артефактілері" көрмесі,  Дели қ., Үндістан;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спортшыларының қатысуымен "Ұлы дала рухы" ұлттық спорт түрлері бойынша фестиваль;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мамыр-қыркүйек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Опера" театрының және Бейжің ұлттық опера театрының бірлескен қойылымының тұсаукесері  (Дж.Пуччинидің "Турандот" операсы);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 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жұлдыздардың қатысуымен  "Voice of Astana" халықаралық эстрада музыкасының фестивалі;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2202992*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Ұлыбританияның, Испанияның, Италияның, Ресейдің, Францияның жетекші шетел орындаушылары мен ұжымдарының қатысуымен "Астана"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Бүкіләлемдік театрлар фестивалі;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17-26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766840*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АҚШ, Польша, Нидерланды, ҚХР балет труппаларының қатысуымен ІІ "Eurasian Dance Festival" халықаралық балет өнерінің фестивалі;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19-24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опера театрының гастрольдері, Аустрия;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839046*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сатира және әзіл әртістерінің қатысуымен  "Astana Azil Star Fest" халықаралық әзіл фестивалі;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санаттағы жұлдыздардың қатысуымен "Денис Тен және оның достары" мұз айдынындағы шоу;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демеушілік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"Бозоқ қазынасы", "Есіл батыр" "All Stars show", "Трапеция мектебі" театралдық-спорттық саябағының ашылуы (театралдық-цирк шоуы);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1833855*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 "Еуразия" халықаралық кинофестивалін өткізу;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Нью–Йорк Сити Балет гастрольдері, АҚШ;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1049525*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канал. Всемирная сеть" Ресей телекомпаниясымен бірлесіп "Менің бақытым Астана" атты алты сериялық көркемдік-телевизиялық фильмді түсіру;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(тұсаукесер)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халықаралық симфониялық оркестрінің гастрольдері, Берлин қ., Германия;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922471*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ансамбльдерінің қатысуымен  The Spirit of the Dance халық биінің заманауи этникалық музыка және би фестивалі;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28-29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Францияның Ұлттық музейлер бірлестігі – Гранд-Пале жинағының өнер туындылары көрмесін ұйымдастыру, Париж қ.;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-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629263*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жетекші спортшыларының қатысуымен қазақ күресінен халықаралық "Әлем барысы" турнирі;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26-27 тамыз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Британдық музей қорының "100 зат арқылы  дүниежүзілік тарих" көрмесі;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наурыз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мюзикл" театрының Р.Кочанте, Л.Пламондон авторларымен  "Notre Dame de Paris" мюзиклінің бірлескен қойылымының тұсаукесері;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қыркүйек-қазан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жетекші хор ұжымдарының қатысуымен  "Астана – әлем дауысы" халықаралық фестивалі;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"Аялаған Астана" республикалық балалар музыкалық телевизиялық байқауын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"Астананы көшіру феномені: геотарихи байланыс және қазіргі заманғы ақиқат" жалпы республикалық лекторийлерді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Елімізде "Астана – Отанымыздың жүрегі, Тәуелсіздігіміздің тірегі" тақырыбында ашық сабақтар мен ең үздік шығармалар конкурстарын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жылдығына арналған "Астана – бейбітшілік пен келісім қиылысы" атты көктемгі іс-шаралар сериясын  республика бойынша іске қосуды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 мерекелеу туының аясында Шаңғы тебуден халықаралық жарыстарды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спорты федерациясы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 мерекелеу туының аясында биатлоннан Азияның ашық чемпионатын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биатлоншылар одағы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наурыз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 мерекелеу аясында ғалымдардың, шығармашылық зиялы қауым өкілдерінің, қоғам қайраткерлерінің қатысуымен "Астана – тәуелсіз Қазақстанның символы"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ғылыми-практикалық конференциясын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наурыз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даңғылдары" атты үздік экскурсиялық жаяу жүргіншілердің маршруты конкурсын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наурыз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  "Аялы ағаш – саялы" жалпы республикалық қайырымдылық акциясын іске қосуды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наурыз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жүзжылдықта астана болған қалалар Каир, Исламабад, Анкара, Мәскеу, Бразилиада халықаралық дөңгелек үстелдердің сериясын іске қосуды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наурыз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Студенттер, магистранттар және докторанттар арасында "Астана – ғылым, білім беру және мәдениет орталығы" тақырыбында үздік ғылыми мақала республикалық конкурсын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"Ш. Уәлиханов атындағы тарих және этнология институты" РМҚК,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БҒМ-нің "Мемлекет тарихы институты" ММ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– халық бірлігінің символы" 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- практикалық конференциясын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БҒМ-нің "Ғылым ордасы" РМК,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"ҰМҒТСО" АҚ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БҒМ-нің "Жану проблемалары институты" РМК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 "Жастар. Ғылым. Инновациялар" атты ғылыми жетістіктердің республикалық көрмесін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"Ғылым қоры" АҚ (келісім бойынша), "Өнімді инновацияларды ынталандыру" жобасын басқару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 Отан" партиясы комиссиясының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 жылдағы Астана қаласының индустриалды-инновациялық дамуы" атты отырысын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партиясының өз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жылдығын мерекелеу аясында  "Астана уақыт арқылы" республикалық көрмесінің ашылуын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 мерекелеуге арналған "Ақмола - Целиноград - Астана. Қалалар хроникасы" іс-шаралар циклын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 жүрегі – Астана" ән конкурсын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– Қазақстанның қасиетті орталығы" ғылыми-практикалық конференциясын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жылдығын мерекелеуге арналған "Көктемгі Астана" атты жалпы республикалық спорттық марафонын іске қосуды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 "Eurasian Book Fair - 2018" Еуразиялық халықаралық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көрме-жәрмеңкесін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57588*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"Әлемдік 20 кітапхана Астанада" деректі кітаптардың, сирек қорлардың көрмесін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"Менің Астанам!" атты балалар шығармашылығының мектеп конкурстарын бастауды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сәуір-мамыр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би ырғағында" халықаралық фестивалін 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"Қазақ ұлттық хореография академиясы" КЕАҚ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мамыр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 аясында аралас жекпе-жек  бойынша Азия чемпионатын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12-17 мамыр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– үшінші мыңжылдықтың елордасы" атты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ғылыми-практикалық конференциясын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БҒМ-нің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"Ш. Уәлиханов атындағы тарих және этнология институты" РМҚК, БҒМ-нің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"Р. Сүлейменов атындағы Шығыстану институты" РМҚК, БҒМ-нің "Философия, саясаттану және дінтану институты" РМҚК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– Тәуелсіздіктің триумфы және Қазақстанның болашаққа деген ұмтылысының нышаны" семинарын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 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партиясының өз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Әлемдік жетекші сән үйлерінің қатысуымен "Kazakhstan Fashion Week" жоғары сән аптасын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24-27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Аданның "Жизель" балетінің премьерасын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25-26 мамыр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 белгілі шетелдік және қазақстандық спикерлердің қатысуымен "Астананың болашағы туралы айтамыз" атты  сарапшылық алаң жұмысын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 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партиясының өз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құрдастарының қатысуымен "АСТАНА KZ" атты республикалық флешмобын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–  болашақтың қаласы" атты жастар флешмобын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келбеті – Астана" халықаралық суретшілер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мамыр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79298*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 көркем гимнастикадан үшінші "Жұлдыз" кубогіне арналған халықаралық турнирін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Көркем гимнастиканың халықаралық федерациясы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мамыр-маусым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жылдығына арналған колледж студенттері арасында  "Worldskills" ұлттық чемпионатын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мамыр-маусым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жылдығын мерекелеу аясында "Бала дауысы – 2018" балалардың ұлттық ән конкурсын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"Тәуелсіздік қарлығаштары" республикалық балалар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демеушілік қаражат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Елорданың "20 сәті" интерактивті жобасын іске қосуды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"Astаna Animation Fest" атты 3D-анимациялық фестиваль-конкурсын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"Astanа Art Fest" халықаралық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 мүмкіндігі шектеулі адамдар үшін "Творчество без границ" – "Ашық жүрек"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шетел суретшілерінің өнерінде" халықаралық көрмесінің ашылуын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– жастардың және болашақтың қаласы" халықаралық жастар слетін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 мерекелеу аясында өткізілетін  "Әскери керней"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байқау-конкурсын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22-23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аясындағы 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Nomad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Way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көшпенділер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мәдениетінің халықаралық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 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288209*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"The Spirit of Astana" этникалық музыка халықаралық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 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– Еуразиялық дипломатия орталығы" архив құжаттары мен суреттер көрмесін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"Сахнадан сәлем!" халықаралық театр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Елорданың 20 жылдығы аясында ЮНЕСКО- мен бірлесіп ұйымдастырылатын "Астана: бейбітшілік пен келісім орталығы" халықаралық конференциясын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 Президенті – Елбасы қоры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 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қаражат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 аясында "Қазақстан – Ұлы дала елі" көрмесін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123433*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"Сәлем саған – Астана" балалар және жастар оркестрлері мен ансамбльдерінің парадын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– бейбітшілік қаласы" атты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ғылыми-практикалық конференциясын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"Жыр арнадым, Астана!"  елорданың поэтикалық конкурсын өткізу 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 аясында жас көшбасшылар форумын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 20 жылдығы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аясында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алалар жазушыларының халықаралық форумын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 мерекелеуге арналған Олимпиада чемпионы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Винокуровтың жүлдесі үшін республикалық көпкүндік веложарыс өткізу 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жылдығына арналған "Әлем жазушылары: сөз арқылы келісімге" 2018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әдеби биеннале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85193*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 мерекелеуге арналған "Астана – Орынбор" халықаралық жастар форумын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2018 – Еуразияның оқитын астанасы" халықаралық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жылдығына арналған  PhotoFEST.KZ халықаралық фотофестивалін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184714*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 аясында туристік жаңа маршруттарды құру мақсатында Қазақстанның 20 табиғи аймағы бойынша  экспедицияларды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200553*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"Туған күніңмен, Астана!" шығармашылық бастамалардың республикалық кездесуін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 мерекелеуге арналған жалпы республикалық веложарыс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"20 жылда мен не істедім?" атты жалпы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онлайн-конкурсын іске қосуды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жылдығына арналған архив құжаттарының, кинофотоқұжаттардың тақырыптық көрмесін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жылдығына арналған "Бозоқ" көшпенділер интерактивті қаласының жұмысын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 мерекелеумен ұштастырылған "Этноауыл" ұлттық мәдени кешенінің жаңа маусымының ашылуын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маусым-қыркүйек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474225*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– жаһандық бастамалар орталығы" жастар конференциясын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жылдығын мерекелеу аясында "Азия Жаңғырығы" халықаралық цирк өнерінің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кубогы" көңілді  тапқырлар клубы  – халықаралық ойынын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 "Star of Asia" бірегей форматтағы халықаралық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Арқау" түрік музыкасының халықаралық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 жүрегі – Астана"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ғылыми-практикалық конференциясын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"International Street danсe Session"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жүйесі көшбасшыларының, шетелдік БАҚ өкілдерінің қатысуымен "Астана" Халықаралық қаржы орталығының тұсаукесерін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қаражат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самалы" үрмелі оркестрлердің халықаралық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жылдығын мерекелеу аясында халықаралық биеннале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әкімдігі, Қазақстан Суретшілер одағы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 "Серпер" халықтық оркестрлер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жылдығына ұштастырылған "Шаттық" халықаралық балалар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 мерекелеуге арналған "Есілім еркем" атты елорданың жетекші шығармашылық ұжымдарының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гала-концертін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karnaval" мерекелік шеруін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"Биле, Астана!" халықаралық хореографиялық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 love Astana" мюзикласын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"Сан-Ремо жұлдыздары Астанада" концертін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туының аясында теннистен Қазақстан Республикасы Президентінің кубогын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 қазіргі заманғы хореография кешін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17-23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193085*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 20 жылдығына арналған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Burabai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Summer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Festival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- жасөспірімдер шығармашылығының халықаралық фестивалін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18-22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158737*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"Шәкәрім. Тәуелсіздік. Астана" халықаралық ғылыми-практикалық конференциясын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аспан аясында "Опералия" халықаралық фестивалінің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Төлебаевтың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"Біржан-Сара" операсының қойылымын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126877*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 Мариин театрының гастрольдерін ұйымдастыру (Ресей Федерациясы)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24-30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400696*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"Астана-2018" халықаралық авторлық ән фестивалін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27-29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қалыптасуы мен дамуына арналған халықаралық сәулетшілер конгресін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139566*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күнін мерекелеуге орай ұштастырылған салтанатты іс-шараларды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жоспар бойынша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жылдығына арналған "Қазақстан барысы" қазақ күресі бойынша республикалық турнир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мекемелердің, меншіктің барлық нысандарындағы кәсіпорындар мен ұйымдардың еңбек ұжымдарында Астананың 20 жылдығына арналған мерекелік салтанатты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әкімдіктері, мүдделі мемлекеттік органдар мен ұйымдар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ЖБ, демеушілік қаражат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Елорданың қалыптасуы мен дамуына үлес қосқан азаматтарды салтанатты түрде марапаттауды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әкімдіктері, мүдделі мемлекеттік органдар мен ұйымдар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ЖБ, демеушілік қаражат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қамтылған отбасылардың балалары, ата-анасының қамқорлығынсыз қалған балалар, мектеп олимпиадаларының, біріншіліктерінің және  жарыстарының жеңімпаздары үшін Астанада экскурсиялар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жылдығына арналған "Жайдарман" көңілді тапқырлар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клубы ойындарын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туының аясында "Астана" спорттық марафонын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шілде, қыркүйек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туының аясында республикалық ат жарысын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Елорданың мерекесіне арналған "Астананың мәдени мәтіні" атты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ғылыми-практикалық конференциясын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 туының аясында "Ұлы дала аламаны" (150 шақырым) ат жарысын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Астананың 20 жылдығымен ұштастырылған "Өнеріміз саған – Қазақстан!" республикалық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 аясында 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тау шыңына құрамында халықаралық альпинистер тобы бар экспедицияларды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64953*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 аясында бүкіләлемдік оқу конгресін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қыркүйек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жылдығын мерекелеу аясында зиялы қауым шығармашылығы және ТМД елдерінің  ғылымы гуманитарлық форумын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111739*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жылдығына арналған ХХVI Қазақстанның драма театрларының республикалық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марафон-2018" халықаралық қайырымдылық жарысын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 жыл сайынғы республикалық әдеби конкурс – "Алтын тобылғы" әдеби сыйлығын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 Президенті – Елбасы қоры (келісім бойынша)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қаражат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П.Чайковскийдің "Пиковая дама" операсының тұсаукесерін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қыркүйек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аясындағы бүкілқазақстандық кітапханашылар съезін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шеберлердің қатысуымен театр өнері қайраткерлерінің республикалық практикумын ұйымдастыру 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жылдығына арналған "Құрманғазы және Ұлы дала сазы" халықаралық фестивалін ұйымдастыру 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79919*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"Мерейлі Отбасы" ұлттық конкурсының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гала-концертін және жеңімпаздарын марапаттау рәсімін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жылдығына арналған  "Positive" қысқа метражды фильмдер халықаралық фестивалін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804981*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 VII Орталық Азия елдерінің халықаралық театр фестивалін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49164*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жылдығына ұштастырылған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"Шертпе күй"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Қашаубаев атындағы республикалық фестивальдерін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53494*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жылдығын мерекелеу аясында "Жастарға инвестициялар" халықаралық конференциясын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қазан-қараша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 аясында "Балбөбек" балалар мен жасөспірімдердің шығармашылығы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Дж. Россинидің  "Севильский цирюльник" операсының премьерасын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қараша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 аясында "Шабыт" халықаралық шығармашылық жастар фестивалін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 қараша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жылдығын мерекелеу аясында өткізілетін республикалық жастар форумын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қараша,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жылдығын мерекелеу аясында өткізілетін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Қазақстанның азаматтық форумын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қараша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Қажығалиевтың "Қозы Көрпеш-Баян Сұлу" балетінің премьерасын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жылдығына арналған дебат турнирін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 республикалық ақындар айтысын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 аясында "Елім менің" және "Тәуелсіздік толғауы" республикалық патриоттық әндер конкурстарын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 "Бәйтерек–fest" жастар шығармашылық фестивалін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 аясында "Туған жер" патриоттық шығармашылық фестивалін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жылдығын мерекелеумен ұштастырылған жаңа объектілерді пайдалануға берудің салтанатты рәсімін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әкімдіктері, мүдделі мемлекеттік органдар мен ұйымдар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ЖБ, демеушілік қаражат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Ақпараттық-имидждік жұмыс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елордасы – Астана қаласының 20 жылдығын мерекелеуге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 ақпараттық сүйемелдеу жөніндегі медиа-жоспарды бекіту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 - жоспар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 мүдделі мемлекеттік органдар, 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шынайылықпен "Астана – болашақ қаласы" кітабын шығаруды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жылдық мерейтойын мерекелеу аясында өткізілетін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шеңберінде шетелдік БАҚ пресс-турларын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кесте бойынша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АКМ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мерекелеудің барлық кезеңі бойы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"Астанаға 20 жыл!" фирмалық брендтік өнімін шығаруды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 мерекелеуге арналған Ақмола облысы бойынша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Қазақстан-Ресей ақпараттық - жарнамалық турын өткізу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жылдығына орайластырылған елорданың киелі жерлері бойынша туристік маршруттарды әзірлеу және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Астана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құрылу тарихы және оның Тәуелсіз Қазақстанның дамуындағы рөлі туралы энциклопедия және мерейтойлық фотоальбом шығаруды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маусым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 аясында Қазақстанның мәдени-туристік кластерлер туралы  имидждік деректі фильмдер шығаруды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146509*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елордасы – Астана қаласының 20 жылдығына арналған кітап шығару жөніндегі жұмыстарды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74534*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 мерекелеу аясында Қазақстан Республикасының Президенті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Ә. Назарбаевтың елорданың басты архитекторы ретінде деректі фильмдер және телевизиялық бағдарламалардың циклін дайындауды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 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мерекелеудің барлық кезеңі бойы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қаласына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жыл" атты телехабарлар циклін, жарияланымдар,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интернет-акциялар, аудио/бейнероликтер, арнайы репортаждар көрсетуді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 мүдделі мемлекеттік органдар, 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мерекелеудің барлық кезеңі бойы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елордасы – Астана қаласының 20 жылдығына арналған деректі фильмдер көрсетуді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 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мерекелеудің барлық кезеңі бойы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Елорданың 20 жылдығын мерекелеуге арналған Астананың киелі, тарихи жерлері туралы реалити шоуды іске қосуды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 Астана қаласының әкімдігі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20 жылдығына арналған Астана және оның тұрғындары туралы "Қайырлы таң" форматында бағдарламалар циклін дайындауды және орналастыруды ұйымдастыру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 Астана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мерекелеудің барлық кезеңі бойы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қалыптасуы мен дамуы туралы БАҚ-та интернет-роликтер,  пікірлер сериясын көрсетуді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 мүдделі мемлекеттік органдар, 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мерекелеудің барлық кезеңі бойы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20 жылдығын мерекелеуге арналған әлеуметтік желілерде (инфографика, постерлер, видеоқұттықтаулар және т.б.) тақырыптық медиа өнімдерді дайындау және таратуды ұйымдастыру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 мүдделі мемлекеттік органдар, 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мерекелеудің барлық кезеңі бойы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ЖБ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барлық шетелдік мекемелерінде елорданың 20 жылдығын мерекелеумен ұштастырылған салтанатты қабылдауларды өткізу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мерекелеудің барлық кезеңі бойы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"Қазақстандағы 100 жаңа есім" жобасының қатысушыларын елорданың 20 жылдығын мерекелеумен ұштастырылған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іс-шараларға қатысуға тарту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АКМ, облыстардың, Астана және Алматы қалаларының әкімдіктері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мерекелеудің барлық кезеңі бойы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талап етілмейді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Шығыстар Республикалық бюджет комиссиясы отырысының қарауына енгізілетін болады.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58"/>
        <w:gridCol w:w="2020"/>
        <w:gridCol w:w="6922"/>
      </w:tblGrid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коммуникациялар министрлігі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Дін істері және азаматтық қоғам министрлігі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КЕАҚ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акционерлік қоғам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ҚХР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РМК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кәсіпорын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РМҚК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қазыналық кәсіпорын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"ҰМҒТСО" АҚ</w:t>
            </w:r>
          </w:p>
          <w:bookmarkEnd w:id="11"/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мемлекеттік ғылыми–техникалық сараптама орталығы" АҚ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</w:t>
            </w:r>
          </w:p>
        </w:tc>
      </w:tr>
      <w:tr>
        <w:trPr>
          <w:trHeight w:val="30" w:hRule="atLeast"/>
        </w:trPr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</w:tc>
        <w:tc>
          <w:tcPr>
            <w:tcW w:w="2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Ұлттар Ұйымының Білім, ғылым және мәдениет жөніндегі ұйымы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