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adb1" w14:textId="1f4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"Теңіз кеме қатынасы қауіпсіздігіне қарсы бағытталған заңсыз іс-әрекеттермен күрес туралы конвенцияға 2005 жылғы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желтоқсандағы № 819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 кеме қатынасы қауіпсіздігіне қарсы бағытталған заңсыз іс-әрекеттермен күрес туралы конвенцияға 2005 жылғы хаттаманы 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Теңіз кеме қатынасы қауіпсіздігіне қарсы бағытталған заңсыз іс-әрекеттермен күрес туралы конвенцияға 2005 жылғы хаттаманы ратификациялау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14 қазанда Лондонда жасалған Теңіз кеме қатынасы қауіпсіздігіне қарсы бағытталған заңсыз іс-әрекеттермен күрес туралы конвенцияға 2005 жылғы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59"/>
        <w:gridCol w:w="41"/>
      </w:tblGrid>
      <w:tr>
        <w:trPr>
          <w:trHeight w:val="30" w:hRule="atLeast"/>
        </w:trPr>
        <w:tc>
          <w:tcPr>
            <w:tcW w:w="12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Қазақстан Республикасының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