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df78" w14:textId="815d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бекіту туралы</w:t>
      </w:r>
    </w:p>
    <w:p>
      <w:pPr>
        <w:spacing w:after="0"/>
        <w:ind w:left="0"/>
        <w:jc w:val="both"/>
      </w:pPr>
      <w:r>
        <w:rPr>
          <w:rFonts w:ascii="Times New Roman"/>
          <w:b w:val="false"/>
          <w:i w:val="false"/>
          <w:color w:val="000000"/>
          <w:sz w:val="28"/>
        </w:rPr>
        <w:t>Қазақстан Республикасы Үкіметінің 2017 жылғы 15 желтоқсандағы № 840 қаулысы</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спорт түрлері бойынша Қазақстан Республикасының құрама командаларын (спорт түрлері бойынша ұлттық құрама командаларды) кезекті 2018 жылғы Пхенчхан қаласындағы (Корея Республикасы) ХХІІІ қысқы Олимпиада және ХІІ қысқы Паралимпиада ойындарына, 2018 жылғы Джакарта мен Палембанг қалаларындағы (Индонезия) 18-ші жазғы Азия және 12-ші Параазия ойындарына, Буэнос-Айрес қаласындағы (Аргентина) 3-ші жазғы жасөспірімдер Олимпиада ойындарына, Лозанна қаласындағы (Швейцария) 3-ші қысқы жасөспірімдер Олимпиада ойындарына және 2020 жылғы Токио қаласындағы (Жапония) ХХХІІ жазғы Олимпиада және ХVІ жазғы Паралимпиада ойындарына дайындық жөніндегі ұйымдастыру комитетінің </w:t>
      </w:r>
      <w:r>
        <w:rPr>
          <w:rFonts w:ascii="Times New Roman"/>
          <w:b w:val="false"/>
          <w:i w:val="false"/>
          <w:color w:val="000000"/>
          <w:sz w:val="28"/>
        </w:rPr>
        <w:t>құрамы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br/>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840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Спорт түрлері бойынша Қазақстан Республикасының құрама командаларын (спорт түрлері бойынша ұлттық құрама командаларды) кезекті 2018 жылғы Пхенчхан қаласындағы (Корея Республикасы) ХХІІІ қысқы Олимпиада және ХІІ қысқы Паралимпиада ойындарына, 2018 жылғы Джакарта мен Палембанг қалаларындағы (Индонезия) 18-ші жазғы Азия және 12-ші Параазия ойындарына, Буэнос-Айрес қаласындағы (Аргентина) 3-ші жазғы жасөспірімдер Олимпиада ойындарына, Лозанна қаласындағы (Швейцария) 3-ші қысқы жасөспірімдер Олимпиада ойындарына және 2020 жылғы Токио қаласындағы (Жапония) ХХХІІ жазғы Олимпиада және ХVІ жазғы Паралимпиада ойындарына дайындық жөніндегі ұйымдастыру комитетінің құрамы</w:t>
      </w:r>
    </w:p>
    <w:bookmarkEnd w:id="3"/>
    <w:bookmarkStart w:name="z6" w:id="4"/>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bookmarkEnd w:id="4"/>
    <w:p>
      <w:pPr>
        <w:spacing w:after="0"/>
        <w:ind w:left="0"/>
        <w:jc w:val="both"/>
      </w:pPr>
      <w:r>
        <w:rPr>
          <w:rFonts w:ascii="Times New Roman"/>
          <w:b w:val="false"/>
          <w:i w:val="false"/>
          <w:color w:val="000000"/>
          <w:sz w:val="28"/>
        </w:rPr>
        <w:t>
      Қазақстан Республикасының Мәдениет және спорт министрі, төрағаның орынбасары</w:t>
      </w:r>
    </w:p>
    <w:p>
      <w:pPr>
        <w:spacing w:after="0"/>
        <w:ind w:left="0"/>
        <w:jc w:val="both"/>
      </w:pPr>
      <w:r>
        <w:rPr>
          <w:rFonts w:ascii="Times New Roman"/>
          <w:b w:val="false"/>
          <w:i w:val="false"/>
          <w:color w:val="000000"/>
          <w:sz w:val="28"/>
        </w:rPr>
        <w:t>
      Қазақстан Республикасы Ұлттық Олимпиада комитетінің президенті, төрағаның орынбасары (келісім бойынша)</w:t>
      </w:r>
    </w:p>
    <w:p>
      <w:pPr>
        <w:spacing w:after="0"/>
        <w:ind w:left="0"/>
        <w:jc w:val="both"/>
      </w:pPr>
      <w:r>
        <w:rPr>
          <w:rFonts w:ascii="Times New Roman"/>
          <w:b w:val="false"/>
          <w:i w:val="false"/>
          <w:color w:val="000000"/>
          <w:sz w:val="28"/>
        </w:rPr>
        <w:t>
      Қазақстан Республикасы Ұлттық Паралимпиада комитетінің президенті, төрағаның орынбасары (келісім бойынша)</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 Ұлттық Олимпиада комитетінің бас хатшысы (келісім бойынша)</w:t>
      </w:r>
    </w:p>
    <w:p>
      <w:pPr>
        <w:spacing w:after="0"/>
        <w:ind w:left="0"/>
        <w:jc w:val="both"/>
      </w:pPr>
      <w:r>
        <w:rPr>
          <w:rFonts w:ascii="Times New Roman"/>
          <w:b w:val="false"/>
          <w:i w:val="false"/>
          <w:color w:val="000000"/>
          <w:sz w:val="28"/>
        </w:rPr>
        <w:t>
      Қазақстан Республикасы Ұлттық Паралимпиада комитетінің бас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