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e639" w14:textId="55be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 мен қоныс аударушыларды қабылдаудың 2018 жылға арналған өңірлік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21 желтоқсандағы № 858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"Халықтың көші-қоны туралы" 2011 жылғы 22 шілдедегі Қазақстан Республикасы Заңының 8-бабының 5-1)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2 185 адамнан тұратын оралмандарды қабылдаудың 2018 жылға арналған өңірлік квотасы;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7 119 адамнан тұратын қоныс аударушыларды қабылдаудың 2018 жылға арналған өңірлік квотасы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11.08.2018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Еңбек және халықты әлеуметтік қорғау министрлігі 2018 жылғы 1 тамызға және 2019 жылғы 1 ақпанға қарай Қазақстан Республикасының Үкіметіне осы қаулының орындалуы туралы есеп берсін.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