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dda13" w14:textId="e0dda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Ерекше маңызды мемлекеттік-жекешелік әріптестік жобаларының тізбесін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2017 жылғы 26 желтоқсандағы № 875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"Мемлекеттік-жекешелік әріптестік туралы" 2015 жылғы 31 қазандағы Қазақстан Республикасы Заңының 19-бабының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ерекше маңызды мемлекеттік-жекешелік әріптестік жобаларының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енгiзiледi.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875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Ерекше маңызды мемлекеттік-жекешелік әріптестік жобаларының тізбесі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Ескету. Тізбеге өзгеріс енгізілді – ҚР Үкіметінің 14.07.2022 </w:t>
      </w:r>
      <w:r>
        <w:rPr>
          <w:rFonts w:ascii="Times New Roman"/>
          <w:b w:val="false"/>
          <w:i w:val="false"/>
          <w:color w:val="ff0000"/>
          <w:sz w:val="28"/>
        </w:rPr>
        <w:t>№ 477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әріптес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әріптес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мерзімі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"Батыс Еуропа – Батыс Қытай" халықаралық транзиттік дәлізінің "Алматы-Қорғас" автомобиль жолы учаскесіндегі "Нұр жолы" автомобиль өткізу пунктін салу және пайдалану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Инвестициялар және даму министрлігі, Қазақстан Республикасының Қаржы министрлігі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"Eurotransit Terminal" ЖШС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2018-2026 жылдар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қаласында 630 орындық көпбейінді аурухана салу және пайдалануға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Денсаулық сақтау министрлігі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"РенЭлл Кокшетау" ЖШС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–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 жылдар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