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4870" w14:textId="0114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Н.В. Пан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905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Виссарионовна Пан Қазақстан Республикасының Әділет вице-министрі болып тағайындалсын.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