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db0f" w14:textId="4d9d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"МұнайТас" Солтүстік-Батыс құбыр компаниясы" акционерлік қоғамының стратегиялық объектісіне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"МұнайТас" Солтүстік-Батыс құбыр компаниясы" акционерлік қоғамына стратегиялық объектіге ("ҚазТрансОйл" акционерлік қоғамына Кеңқияқ – Атырау магистральді мұнай құбырының талшықты-оптикалық кабелінде орналасқан төрт бір модты оптикалық талшықты жалға беру бойынша) ауыртпалық салу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