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adac" w14:textId="b3ca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Көмірсутектер саласында екінші санаттағы рұқсаттарды беруге уәкілетті органды және екінші санаттағы рұқсаттарды беруді келісуді жүзеге асыратын мемлекеттік органдарды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желтоқсандағы № 918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23.02.2022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10.04.2024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Энергетика министрлігі көмірсутектер саласында екінші санаттағы рұқсаттарды беруге уәкілетті орган болып;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көмірсутектер саласында екінші санаттағы рұқсаттарды беруді келісуді жүзеге асыратын мемлекеттік органдар айқындалсын.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23.02.2022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Көмірсутектер саласында екінші санаттағы рұқсаттарды беру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Үкіметінің 23.02.2022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беру рәсімінің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Рұқсаттың және жүзеге асыру үшін рұқсаттың болуы талап етілетін қызмет (әрекет) түрінің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газды алау етіп жағуға рұқсат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газды алау етіп жағуға рұқсат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Теңiздегі объектілерді құруға және орналастыруға рұқсат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Теңiздегі объектілерді құруға және орналастыруға рұқсат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Көмірсутектер саласында екінші санаттағы рұқсаттарды беруді келісуді жүзеге асыратын мемлекеттік органдар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Үкіметінің 10.04.2024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санаттағы рұқсаттар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Келісуші мемлекеттік орган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Теңiздегі объектілерді құруға және орналастыруға рұқсат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Су ресурстары және ирригация министрлігінің Су шаруашылығы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Балық шаруашылығы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қауiпсiздiк комитетiнiң Шекара қызметi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