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5171" w14:textId="457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дейінгі кезеңге арналған құқықтық саясат тұжырымдамасын іске асыру жөніндегі 2018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2010 жылдан 2020 жылға дейінгі кезеңге арналған құқықтық саясат тұжырымдамасы туралы" Қазақстан Республикасы Президентінің 2009 жылғы 24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2010 жылдан 2020 жылға дейiнгi кезеңге арналған құқықтық саясат тұжырымдамасын  iске асыру жөнiндегi 2018 жылға    арналған   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  (бұдан  әрі – Іс-шаралар жоспары)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жергiлiктi атқарушы органдардың, Қазақстан Республикасының Президентіне тікелей бағынатын және есеп беретін мемлекеттік органдардың (келiсiм бойынша) бiрiншi басшылары: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жөніндегі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2018 жылғы 1 шілдеден және 20 желтоқсаннан кешiктiрмей Қазақстан Республикасының Әділет министрлiгiне Іс-шаралар жоспарының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министрлiгi 2018 жылғы 10 шілдеден және 31 желтоқсаннан кешiктiрмей Қазақстан Республикасы Премьер-Министрiнiң Кеңсесіне Іс-шаралар жоспарының орындалу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Премьер-Министрiнiң Кеңсесі 2018 жылғы   20 шілдеден және 2019 жылғы 10 қаңтардан кешiктiрмей Қазақстан Республикасы Президентiнiң Әкiмшiлiгiне Іс-шаралар жоспарының орындалу барысы туралы жиынтық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Әділет министрлiгiне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енгiзiледi.    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2010 жылдан 2020 жылға дейінгі кезеңге арналған құқықтық саясат тұжырымдамасын  іске асыру жөніндегі 2018 жылға арналған іс-шаралар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206"/>
        <w:gridCol w:w="903"/>
        <w:gridCol w:w="1494"/>
        <w:gridCol w:w="796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"Жеке өмірге қол сұғылмау" ұғымының анықтамасына ғылыми-негізделген құқықтық  тәсілдерді тұжырымдау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СБҚ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МКҚ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Әділетмині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және ауылдық жерлерде адвокаттық қызмет көрсетудің біркелкі қамтылмау проблемасын  шешуді пысықтау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деңгейі төмен адамдарға құқықтық көмек көрсету жүйесін жақсарту мәселесін пысықтау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Шығындар, соның ішінде айырылып қалған пайда мен нақты зиянды анықтау тәртібін белгілеу бойынша мәселелер кешенін  пысықтау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ВАК отырысында қарау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айналымға қатысушы бағалы қағаздардың барлық спектрін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кодексте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тіркеудің орындылығы мәселесін пысықтау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мүдделі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кодексінің жобасын әзірлеу және Қазақстан Республикасы Парламентінің қарауына енгізу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кодексінің жобасы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қатынастарды реттеудің жариялы-құқықтық және жекеқұқықтық әдістерінің арақатынасы мәселелерін пысықтау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қоғамдарға қатысты кешенді мәселелерді пысықтау,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"жария корпорациялар" деп аталатындармен байланысты акционерлік қоғамдардың құқықтық табиғаты ескерілген мәртебесі;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акционерлік қоғамның ұйымдық-құқықтық нысанын коммерциялық емес ұйым ретінде пайдалану мүмкіндігі туралы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ВАК отырысында қарау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2010 жылдан 2020 жылға дейінгі кезеңге арналған құқықтық саясат тұжырымдамасын іске асыру жөніндегі 2019 жылға арналған іс-шаралар жоспарын әзірлеу және бекітілуін қамтамасыз ету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Қабылданатын заң жобаларының барынша ашықтығын және кең талқылауды, сондай-ақ жоспарланған заңнамалық бастамалар туралы хабардар етуді қамтамасыз ету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құқықтық сауаттандыру және құқықтық мәдениетін арттыру бойынша іс-шараларды тұрақты негізде жүргізу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ақпарат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– Қазақстан Республикасының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Республикасының 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 – Қазақстан Республикасының Мемлекеттік күзет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"Сырбар" СБҚ – Қазақстан Республикасының "Сырбар"  Сыртқы барлау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– Қазақстан  Республикасының 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 – Заң жобалау қызметі мәселелері жөніндегі ведомствоаралық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