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e114" w14:textId="6e1e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 Tourism" ұлттық компаниясы" акционерлік қоғамын құру туралы" Қазақстан Республикасы Үкіметінің 2017 жылғы 14 шілдедегі № 428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"Kazakh Tourism" ұлттық компаниясы" акционерлік қоғамын құру туралы" Қазақстан Республикасы Үкіметінің 2017 жылғы 14 шілдедегі № 428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                            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Ерболат Асқарбекұлы                          Премьер-Министрінің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                                             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Асқар Ұзақбайұлы                              Премьер-Министрінің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