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5e5c" w14:textId="ee45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қарауына 2014 жылғы 29 мамырдағы Еуразиялық экономикалық одақ туралы шартқа өзгеріс енгізу туралы хаттамаға қол қою туралы ұсыныс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29 желтоқсандағы № 937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қарауына 2014 жылғы 29 мамырдағы Еуразиялық экономикалық одақ туралы шартқа өзгеріс енгізу туралы хаттамаға қол қою туралы ұсыныс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29 мамырдағы Еуразиялық экономикалық одақ туралы шартқа өзгеріс енгізу туралы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мүше мемлекеттер деп аталатын Еуразиялық экономикалық одаққа мүше мемлекеттер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шарттың 115-бабын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шарттың 10-бабының 2-тармағындағы "басшылары" деген сөзден кейін "не, егер өз мемлекетінің заңнамасына сәйкес оларға Жоғары кеңестің құзыретіне кіретін мәселелер жөнінде шешімдер қабылдауға өкілеттіктер берілсе, мүше мемлекеттер үкіметтерінің басшылары" 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мүше мемлекеттердің оның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 _ жылғы "__"____________ ___________ қаласында орыс тілінде бір төлнұсқа данада жасалды.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Хаттаманың төлнұсқа данасы Еуразиялық экономикалық комиссияда сақталады, ол осы Хаттаманың депозитарийі бола отырып, әрбір мүше мемлекетке оның расталған көшірмесін жібереді.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