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c647" w14:textId="300c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білім беру ұйымдарына атау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15 қаңтардағы № 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қаулысына (Қазақстан Республикасының ПҮАЖ-ы, 1996 ж., № 11, 8 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"Жітіқара ауданы әкімдігінің білім бөлімі" мемлекеттік мекемесінің "№ 2 орта мектеп" коммуналдық мемлекеттік мекемесіне Мұса Шожановтың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"Таран ауданы әкімдігі білім беру бөлімінің № 1 орта мектебі" коммуналдық мемлекеттік мекемесіне Сапар Ерғалиевтің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білім беру бөлімінің Маяковский орта мектебі" коммуналдық мемлекеттік мекемесі "Алтынсарин ауданы әкімдігінің білім беру бөлімінің Омар Шипин атындағы орта мектебі" коммуналдық мемлекеттік мекемесі болып қайта аталсын.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