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bf62" w14:textId="06bb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18 қантардағы № 19 қаулысы. Күші жойылды - Қазақстан Республикасы Үкіметінің 2021 жылғы 5 тамыздағы № 524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05.08.2021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642-құжат, 2016 ж., № 67, 457-құжат)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үйді жалдау (жалға алу) үшін өтемақы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Ішкі істер министрлігінің аумақтық органдары"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Астана, Алматы қалаларының қылмыстық-атқару жүйесі департаменттері".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