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b29" w14:textId="a5ea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қаңтардағы № 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        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Исабекұлы                                  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орынбасары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Ауыл шаруашылығы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"Шөкеев                     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Өмірзақ Естайұлы                               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Ауыл шаруашылығы министрі";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"Айтуғанов                                       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Қайрат Қапарұлы                                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бірінші вице-министрі"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